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5548c" w14:textId="db55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 тілек ауылдық округіне шектеу іс-шараларын енгізе отырып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Жаңа тілек ауылдық округі әкімінің 2012 жылғы 23 тамыздағы N 7 шешімі. Шығыс Қазақстан облысы Әділет департаментінде 2012 жылғы 04 қыркүйекте N 2642 тіркелді. Күші жойылды - Үржар ауданы Жаңа тілек ауылдық округі әкімінің 2013 жылғы 25 қарашадағы N 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Үржар ауданы Жаңа тілек ауылдық округі әкімінің 25.11.2013 N 8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Тақырыбы жаңа редакцияда - Үржар ауданы Жаңа тілек ауылдық округі әкімінің 2012.12.24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«Ветеринария туралы» 2002 жылғы 10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 басшылыққа ала отырып Үржар ауданының бас мемлекеттік ветеринариялық-санитариялық инспекторының 2012 жылдың 18 маусымдағы № 590 ұсынысы негізінде Жаңа тілек 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 тілек ауылдық округінде ұсақ малдарынан бруцеллез ауруының шығуына байланысты </w:t>
      </w:r>
      <w:r>
        <w:rPr>
          <w:rFonts w:ascii="Times New Roman"/>
          <w:b w:val="false"/>
          <w:i w:val="false"/>
          <w:color w:val="000000"/>
          <w:sz w:val="28"/>
        </w:rPr>
        <w:t>шектеу іс-шараларын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енгізе отырып, карантин аймағының ветеринарлық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 - Үржар ауданы Жаңа тілек ауылдық округі әкімінің 2012.12.24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</w:t>
      </w:r>
      <w:r>
        <w:rPr>
          <w:rFonts w:ascii="Times New Roman"/>
          <w:b w:val="false"/>
          <w:i w:val="false"/>
          <w:color w:val="00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шаруашылық Министрлігі ветеринариялық бақылау және қадағалау комитетінің Үржар аудандық аумақтық инспекциясының мемлекеттік ветеринариялық-санитарлық инспекторы Қ. Кебиспаевқа осы шектеу іс-шаралары талаптарының орындалуына бақылауды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Жаңа тілек ауылдық округінің мемлекеттік ветеринариялық-санитариялық мал дәрігері Қ. Кунчаев сауықтыру іс-шараларын өткізуді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орындалуына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Жаңа тілек ауылдық округінің әкімі         Қ. Карыбаев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шаруашылық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ветеринариялық бақылау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қадағалау комитетінің Үржар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аумақтық инспекциясының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ветеринариялық-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санитарлық </w:t>
      </w:r>
      <w:r>
        <w:rPr>
          <w:rFonts w:ascii="Times New Roman"/>
          <w:b w:val="false"/>
          <w:i/>
          <w:color w:val="000000"/>
          <w:sz w:val="28"/>
        </w:rPr>
        <w:t>инспекторы                      Қ. Кебиспаев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«23» тамыз 2012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