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f4c9" w14:textId="82af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әлеуметтік жұмыс орындарын ұйымдастыруды ұсынатын жұмыс берушілердің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2012 жылғы 30 қаңтардағы N 42 қаулысы. Солтүстік Қазақстан облысының Әділет департаментінде 2012 жылғы 14 ақпанда N 13-6-188 тіркелді. Күші жойылды - Солтүстік Қазақстан облысы Есіл аудандық әкімдігінің 2012 жылғы 14 мамырдағы N 187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2012.05.14 N 187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31-бабының 1-тармағы </w:t>
      </w:r>
      <w:r>
        <w:rPr>
          <w:rFonts w:ascii="Times New Roman"/>
          <w:b w:val="false"/>
          <w:i w:val="false"/>
          <w:color w:val="000000"/>
          <w:sz w:val="28"/>
        </w:rPr>
        <w:t>13) тармақшасына</w:t>
      </w:r>
      <w:r>
        <w:rPr>
          <w:rFonts w:ascii="Times New Roman"/>
          <w:b w:val="false"/>
          <w:i w:val="false"/>
          <w:color w:val="000000"/>
          <w:sz w:val="28"/>
        </w:rPr>
        <w:t>, 37-бабының </w:t>
      </w:r>
      <w:r>
        <w:rPr>
          <w:rFonts w:ascii="Times New Roman"/>
          <w:b w:val="false"/>
          <w:i w:val="false"/>
          <w:color w:val="000000"/>
          <w:sz w:val="28"/>
        </w:rPr>
        <w:t>1-тармағына</w:t>
      </w:r>
      <w:r>
        <w:rPr>
          <w:rFonts w:ascii="Times New Roman"/>
          <w:b w:val="false"/>
          <w:i w:val="false"/>
          <w:color w:val="000000"/>
          <w:sz w:val="28"/>
        </w:rPr>
        <w:t>,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 Қазақстан Республикасы Үкіметінің 2011 жылғы 18 шілдедегі № 815 қаулысының 29-тармағының </w:t>
      </w:r>
      <w:r>
        <w:rPr>
          <w:rFonts w:ascii="Times New Roman"/>
          <w:b w:val="false"/>
          <w:i w:val="false"/>
          <w:color w:val="000000"/>
          <w:sz w:val="28"/>
        </w:rPr>
        <w:t>2) тармақшасына</w:t>
      </w:r>
      <w:r>
        <w:rPr>
          <w:rFonts w:ascii="Times New Roman"/>
          <w:b w:val="false"/>
          <w:i w:val="false"/>
          <w:color w:val="000000"/>
          <w:sz w:val="28"/>
        </w:rPr>
        <w:t>, «Жұмыспен қамту 2020 бағдарламасын бекіту туралы» Қазақстан Республикасы Үкіметінің 2011 жылғы 31 наурыздағы № 316 </w:t>
      </w:r>
      <w:r>
        <w:rPr>
          <w:rFonts w:ascii="Times New Roman"/>
          <w:b w:val="false"/>
          <w:i w:val="false"/>
          <w:color w:val="000000"/>
          <w:sz w:val="28"/>
        </w:rPr>
        <w:t>қаулысына</w:t>
      </w:r>
      <w:r>
        <w:rPr>
          <w:rFonts w:ascii="Times New Roman"/>
          <w:b w:val="false"/>
          <w:i w:val="false"/>
          <w:color w:val="000000"/>
          <w:sz w:val="28"/>
        </w:rPr>
        <w:t xml:space="preserve"> (бұдан әрі-Жұмыспен қамту 2020 бағдарламасы)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Жұмыспен қамту 2020 бағдарламасына кіргізу сәтінде кәсіптік білімі бар немесе кәсіптік оқуды аяқтаған Жұмыспен қамту 2020 бағдарламасына қатысушыларды жұмысқа орналастыру үшін әлеуметтік жұмыс орындарын құрған жұмыс берушілердің тізбесі бекітілсін (қосымшаға сәйкес).</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Қ.Қ.Едресовке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2012 жылғы 1 ақпаннан бастап пайда болған құқықтық қатынастарға таратылады.</w:t>
      </w:r>
    </w:p>
    <w:bookmarkEnd w:id="1"/>
    <w:p>
      <w:pPr>
        <w:spacing w:after="0"/>
        <w:ind w:left="0"/>
        <w:jc w:val="both"/>
      </w:pPr>
      <w:r>
        <w:rPr>
          <w:rFonts w:ascii="Times New Roman"/>
          <w:b w:val="false"/>
          <w:i/>
          <w:color w:val="000000"/>
          <w:sz w:val="28"/>
        </w:rPr>
        <w:t>      Есіл ауданы әкімінің м.а.                  М. Шұнғұлшин</w:t>
      </w:r>
    </w:p>
    <w:bookmarkStart w:name="z5" w:id="2"/>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аудан әкімдігінің</w:t>
      </w:r>
      <w:r>
        <w:br/>
      </w:r>
      <w:r>
        <w:rPr>
          <w:rFonts w:ascii="Times New Roman"/>
          <w:b w:val="false"/>
          <w:i w:val="false"/>
          <w:color w:val="000000"/>
          <w:sz w:val="28"/>
        </w:rPr>
        <w:t>
2012 жылғы 30 қаңтардағы</w:t>
      </w:r>
      <w:r>
        <w:br/>
      </w:r>
      <w:r>
        <w:rPr>
          <w:rFonts w:ascii="Times New Roman"/>
          <w:b w:val="false"/>
          <w:i w:val="false"/>
          <w:color w:val="000000"/>
          <w:sz w:val="28"/>
        </w:rPr>
        <w:t>
№ 42 қаулысымен бекітілген</w:t>
      </w:r>
    </w:p>
    <w:bookmarkEnd w:id="2"/>
    <w:p>
      <w:pPr>
        <w:spacing w:after="0"/>
        <w:ind w:left="0"/>
        <w:jc w:val="left"/>
      </w:pPr>
      <w:r>
        <w:rPr>
          <w:rFonts w:ascii="Times New Roman"/>
          <w:b/>
          <w:i w:val="false"/>
          <w:color w:val="000000"/>
        </w:rPr>
        <w:t xml:space="preserve"> Жұмыспен қамту 2020 бағдарламасына кіргізу сәтінде кәсіптік білімі бар немесе кәсіптік оқуды аяқтаған Жұмыспен қамту 2020 бағдарламасына қатысушыларды жұмысқа орналастыру үшін әлеуметтік жұмыс орындарын құрған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1882"/>
        <w:gridCol w:w="1317"/>
        <w:gridCol w:w="948"/>
        <w:gridCol w:w="1187"/>
        <w:gridCol w:w="1448"/>
        <w:gridCol w:w="2586"/>
        <w:gridCol w:w="1950"/>
      </w:tblGrid>
      <w:tr>
        <w:trPr>
          <w:trHeight w:val="23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w:t>
            </w:r>
            <w:r>
              <w:br/>
            </w:r>
            <w:r>
              <w:rPr>
                <w:rFonts w:ascii="Times New Roman"/>
                <w:b w:val="false"/>
                <w:i w:val="false"/>
                <w:color w:val="000000"/>
                <w:sz w:val="20"/>
              </w:rPr>
              <w:t>
рушінің</w:t>
            </w:r>
            <w:r>
              <w:br/>
            </w:r>
            <w:r>
              <w:rPr>
                <w:rFonts w:ascii="Times New Roman"/>
                <w:b w:val="false"/>
                <w:i w:val="false"/>
                <w:color w:val="000000"/>
                <w:sz w:val="20"/>
              </w:rPr>
              <w:t>
атауы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w:t>
            </w:r>
            <w:r>
              <w:br/>
            </w:r>
            <w:r>
              <w:rPr>
                <w:rFonts w:ascii="Times New Roman"/>
                <w:b w:val="false"/>
                <w:i w:val="false"/>
                <w:color w:val="000000"/>
                <w:sz w:val="20"/>
              </w:rPr>
              <w:t>
(лауа</w:t>
            </w:r>
            <w:r>
              <w:br/>
            </w:r>
            <w:r>
              <w:rPr>
                <w:rFonts w:ascii="Times New Roman"/>
                <w:b w:val="false"/>
                <w:i w:val="false"/>
                <w:color w:val="000000"/>
                <w:sz w:val="20"/>
              </w:rPr>
              <w:t>
зым)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r>
              <w:br/>
            </w:r>
            <w:r>
              <w:rPr>
                <w:rFonts w:ascii="Times New Roman"/>
                <w:b w:val="false"/>
                <w:i w:val="false"/>
                <w:color w:val="000000"/>
                <w:sz w:val="20"/>
              </w:rPr>
              <w:t>
дас</w:t>
            </w:r>
            <w:r>
              <w:br/>
            </w:r>
            <w:r>
              <w:rPr>
                <w:rFonts w:ascii="Times New Roman"/>
                <w:b w:val="false"/>
                <w:i w:val="false"/>
                <w:color w:val="000000"/>
                <w:sz w:val="20"/>
              </w:rPr>
              <w:t>
ты</w:t>
            </w:r>
            <w:r>
              <w:br/>
            </w:r>
            <w:r>
              <w:rPr>
                <w:rFonts w:ascii="Times New Roman"/>
                <w:b w:val="false"/>
                <w:i w:val="false"/>
                <w:color w:val="000000"/>
                <w:sz w:val="20"/>
              </w:rPr>
              <w:t>
рыла</w:t>
            </w:r>
            <w:r>
              <w:br/>
            </w:r>
            <w:r>
              <w:rPr>
                <w:rFonts w:ascii="Times New Roman"/>
                <w:b w:val="false"/>
                <w:i w:val="false"/>
                <w:color w:val="000000"/>
                <w:sz w:val="20"/>
              </w:rPr>
              <w:t>
тын</w:t>
            </w:r>
            <w:r>
              <w:br/>
            </w:r>
            <w:r>
              <w:rPr>
                <w:rFonts w:ascii="Times New Roman"/>
                <w:b w:val="false"/>
                <w:i w:val="false"/>
                <w:color w:val="000000"/>
                <w:sz w:val="20"/>
              </w:rPr>
              <w:t>
әлеу</w:t>
            </w:r>
            <w:r>
              <w:br/>
            </w:r>
            <w:r>
              <w:rPr>
                <w:rFonts w:ascii="Times New Roman"/>
                <w:b w:val="false"/>
                <w:i w:val="false"/>
                <w:color w:val="000000"/>
                <w:sz w:val="20"/>
              </w:rPr>
              <w:t>
мет</w:t>
            </w:r>
            <w:r>
              <w:br/>
            </w:r>
            <w:r>
              <w:rPr>
                <w:rFonts w:ascii="Times New Roman"/>
                <w:b w:val="false"/>
                <w:i w:val="false"/>
                <w:color w:val="000000"/>
                <w:sz w:val="20"/>
              </w:rPr>
              <w:t>
тік</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орын</w:t>
            </w:r>
            <w:r>
              <w:br/>
            </w:r>
            <w:r>
              <w:rPr>
                <w:rFonts w:ascii="Times New Roman"/>
                <w:b w:val="false"/>
                <w:i w:val="false"/>
                <w:color w:val="000000"/>
                <w:sz w:val="20"/>
              </w:rPr>
              <w:t>
дары</w:t>
            </w:r>
            <w:r>
              <w:br/>
            </w:r>
            <w:r>
              <w:rPr>
                <w:rFonts w:ascii="Times New Roman"/>
                <w:b w:val="false"/>
                <w:i w:val="false"/>
                <w:color w:val="000000"/>
                <w:sz w:val="20"/>
              </w:rPr>
              <w:t>
ның</w:t>
            </w:r>
            <w:r>
              <w:br/>
            </w:r>
            <w:r>
              <w:rPr>
                <w:rFonts w:ascii="Times New Roman"/>
                <w:b w:val="false"/>
                <w:i w:val="false"/>
                <w:color w:val="000000"/>
                <w:sz w:val="20"/>
              </w:rPr>
              <w:t>
саны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тың</w:t>
            </w:r>
            <w:r>
              <w:br/>
            </w:r>
            <w:r>
              <w:rPr>
                <w:rFonts w:ascii="Times New Roman"/>
                <w:b w:val="false"/>
                <w:i w:val="false"/>
                <w:color w:val="000000"/>
                <w:sz w:val="20"/>
              </w:rPr>
              <w:t>
айлар</w:t>
            </w:r>
            <w:r>
              <w:br/>
            </w:r>
            <w:r>
              <w:rPr>
                <w:rFonts w:ascii="Times New Roman"/>
                <w:b w:val="false"/>
                <w:i w:val="false"/>
                <w:color w:val="000000"/>
                <w:sz w:val="20"/>
              </w:rPr>
              <w:t>
дағы</w:t>
            </w:r>
            <w:r>
              <w:br/>
            </w:r>
            <w:r>
              <w:rPr>
                <w:rFonts w:ascii="Times New Roman"/>
                <w:b w:val="false"/>
                <w:i w:val="false"/>
                <w:color w:val="000000"/>
                <w:sz w:val="20"/>
              </w:rPr>
              <w:t>
ұзақ</w:t>
            </w:r>
            <w:r>
              <w:br/>
            </w:r>
            <w:r>
              <w:rPr>
                <w:rFonts w:ascii="Times New Roman"/>
                <w:b w:val="false"/>
                <w:i w:val="false"/>
                <w:color w:val="000000"/>
                <w:sz w:val="20"/>
              </w:rPr>
              <w:t>
тығы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мөлше</w:t>
            </w:r>
            <w:r>
              <w:br/>
            </w:r>
            <w:r>
              <w:rPr>
                <w:rFonts w:ascii="Times New Roman"/>
                <w:b w:val="false"/>
                <w:i w:val="false"/>
                <w:color w:val="000000"/>
                <w:sz w:val="20"/>
              </w:rPr>
              <w:t>
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w:t>
            </w:r>
            <w:r>
              <w:br/>
            </w:r>
            <w:r>
              <w:rPr>
                <w:rFonts w:ascii="Times New Roman"/>
                <w:b w:val="false"/>
                <w:i w:val="false"/>
                <w:color w:val="000000"/>
                <w:sz w:val="20"/>
              </w:rPr>
              <w:t>
еңбекақыны</w:t>
            </w:r>
            <w:r>
              <w:br/>
            </w:r>
            <w:r>
              <w:rPr>
                <w:rFonts w:ascii="Times New Roman"/>
                <w:b w:val="false"/>
                <w:i w:val="false"/>
                <w:color w:val="000000"/>
                <w:sz w:val="20"/>
              </w:rPr>
              <w:t>
12 ай бойы</w:t>
            </w:r>
            <w:r>
              <w:br/>
            </w:r>
            <w:r>
              <w:rPr>
                <w:rFonts w:ascii="Times New Roman"/>
                <w:b w:val="false"/>
                <w:i w:val="false"/>
                <w:color w:val="000000"/>
                <w:sz w:val="20"/>
              </w:rPr>
              <w:t>
қаржыланды</w:t>
            </w:r>
            <w:r>
              <w:br/>
            </w:r>
            <w:r>
              <w:rPr>
                <w:rFonts w:ascii="Times New Roman"/>
                <w:b w:val="false"/>
                <w:i w:val="false"/>
                <w:color w:val="000000"/>
                <w:sz w:val="20"/>
              </w:rPr>
              <w:t>
ру шарты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w:t>
            </w:r>
            <w:r>
              <w:br/>
            </w:r>
            <w:r>
              <w:rPr>
                <w:rFonts w:ascii="Times New Roman"/>
                <w:b w:val="false"/>
                <w:i w:val="false"/>
                <w:color w:val="000000"/>
                <w:sz w:val="20"/>
              </w:rPr>
              <w:t>
жұмыспен</w:t>
            </w:r>
            <w:r>
              <w:br/>
            </w:r>
            <w:r>
              <w:rPr>
                <w:rFonts w:ascii="Times New Roman"/>
                <w:b w:val="false"/>
                <w:i w:val="false"/>
                <w:color w:val="000000"/>
                <w:sz w:val="20"/>
              </w:rPr>
              <w:t>
қамту ор</w:t>
            </w:r>
            <w:r>
              <w:br/>
            </w:r>
            <w:r>
              <w:rPr>
                <w:rFonts w:ascii="Times New Roman"/>
                <w:b w:val="false"/>
                <w:i w:val="false"/>
                <w:color w:val="000000"/>
                <w:sz w:val="20"/>
              </w:rPr>
              <w:t>
талығы</w:t>
            </w:r>
            <w:r>
              <w:br/>
            </w:r>
            <w:r>
              <w:rPr>
                <w:rFonts w:ascii="Times New Roman"/>
                <w:b w:val="false"/>
                <w:i w:val="false"/>
                <w:color w:val="000000"/>
                <w:sz w:val="20"/>
              </w:rPr>
              <w:t>
ның ба</w:t>
            </w:r>
            <w:r>
              <w:br/>
            </w:r>
            <w:r>
              <w:rPr>
                <w:rFonts w:ascii="Times New Roman"/>
                <w:b w:val="false"/>
                <w:i w:val="false"/>
                <w:color w:val="000000"/>
                <w:sz w:val="20"/>
              </w:rPr>
              <w:t>
ғыттары</w:t>
            </w:r>
            <w:r>
              <w:br/>
            </w:r>
            <w:r>
              <w:rPr>
                <w:rFonts w:ascii="Times New Roman"/>
                <w:b w:val="false"/>
                <w:i w:val="false"/>
                <w:color w:val="000000"/>
                <w:sz w:val="20"/>
              </w:rPr>
              <w:t>
бойынша</w:t>
            </w:r>
            <w:r>
              <w:br/>
            </w:r>
            <w:r>
              <w:rPr>
                <w:rFonts w:ascii="Times New Roman"/>
                <w:b w:val="false"/>
                <w:i w:val="false"/>
                <w:color w:val="000000"/>
                <w:sz w:val="20"/>
              </w:rPr>
              <w:t>
жұмысқа</w:t>
            </w:r>
            <w:r>
              <w:br/>
            </w:r>
            <w:r>
              <w:rPr>
                <w:rFonts w:ascii="Times New Roman"/>
                <w:b w:val="false"/>
                <w:i w:val="false"/>
                <w:color w:val="000000"/>
                <w:sz w:val="20"/>
              </w:rPr>
              <w:t>
орналас</w:t>
            </w:r>
            <w:r>
              <w:br/>
            </w:r>
            <w:r>
              <w:rPr>
                <w:rFonts w:ascii="Times New Roman"/>
                <w:b w:val="false"/>
                <w:i w:val="false"/>
                <w:color w:val="000000"/>
                <w:sz w:val="20"/>
              </w:rPr>
              <w:t>
қан жұ</w:t>
            </w:r>
            <w:r>
              <w:br/>
            </w:r>
            <w:r>
              <w:rPr>
                <w:rFonts w:ascii="Times New Roman"/>
                <w:b w:val="false"/>
                <w:i w:val="false"/>
                <w:color w:val="000000"/>
                <w:sz w:val="20"/>
              </w:rPr>
              <w:t>
мысшыла</w:t>
            </w:r>
            <w:r>
              <w:br/>
            </w:r>
            <w:r>
              <w:rPr>
                <w:rFonts w:ascii="Times New Roman"/>
                <w:b w:val="false"/>
                <w:i w:val="false"/>
                <w:color w:val="000000"/>
                <w:sz w:val="20"/>
              </w:rPr>
              <w:t>
дың еңбе</w:t>
            </w:r>
            <w:r>
              <w:br/>
            </w:r>
            <w:r>
              <w:rPr>
                <w:rFonts w:ascii="Times New Roman"/>
                <w:b w:val="false"/>
                <w:i w:val="false"/>
                <w:color w:val="000000"/>
                <w:sz w:val="20"/>
              </w:rPr>
              <w:t>
кақысына</w:t>
            </w:r>
            <w:r>
              <w:br/>
            </w:r>
            <w:r>
              <w:rPr>
                <w:rFonts w:ascii="Times New Roman"/>
                <w:b w:val="false"/>
                <w:i w:val="false"/>
                <w:color w:val="000000"/>
                <w:sz w:val="20"/>
              </w:rPr>
              <w:t>
жұмыс бе</w:t>
            </w:r>
            <w:r>
              <w:br/>
            </w:r>
            <w:r>
              <w:rPr>
                <w:rFonts w:ascii="Times New Roman"/>
                <w:b w:val="false"/>
                <w:i w:val="false"/>
                <w:color w:val="000000"/>
                <w:sz w:val="20"/>
              </w:rPr>
              <w:t>
рушілер</w:t>
            </w:r>
            <w:r>
              <w:br/>
            </w:r>
            <w:r>
              <w:rPr>
                <w:rFonts w:ascii="Times New Roman"/>
                <w:b w:val="false"/>
                <w:i w:val="false"/>
                <w:color w:val="000000"/>
                <w:sz w:val="20"/>
              </w:rPr>
              <w:t>
дің шы</w:t>
            </w:r>
            <w:r>
              <w:br/>
            </w:r>
            <w:r>
              <w:rPr>
                <w:rFonts w:ascii="Times New Roman"/>
                <w:b w:val="false"/>
                <w:i w:val="false"/>
                <w:color w:val="000000"/>
                <w:sz w:val="20"/>
              </w:rPr>
              <w:t>
ғындарын</w:t>
            </w:r>
            <w:r>
              <w:br/>
            </w:r>
            <w:r>
              <w:rPr>
                <w:rFonts w:ascii="Times New Roman"/>
                <w:b w:val="false"/>
                <w:i w:val="false"/>
                <w:color w:val="000000"/>
                <w:sz w:val="20"/>
              </w:rPr>
              <w:t>
ың жар</w:t>
            </w:r>
            <w:r>
              <w:br/>
            </w:r>
            <w:r>
              <w:rPr>
                <w:rFonts w:ascii="Times New Roman"/>
                <w:b w:val="false"/>
                <w:i w:val="false"/>
                <w:color w:val="000000"/>
                <w:sz w:val="20"/>
              </w:rPr>
              <w:t>
тысын</w:t>
            </w:r>
            <w:r>
              <w:br/>
            </w:r>
            <w:r>
              <w:rPr>
                <w:rFonts w:ascii="Times New Roman"/>
                <w:b w:val="false"/>
                <w:i w:val="false"/>
                <w:color w:val="000000"/>
                <w:sz w:val="20"/>
              </w:rPr>
              <w:t>
төлеу</w:t>
            </w:r>
          </w:p>
        </w:tc>
      </w:tr>
      <w:tr>
        <w:trPr>
          <w:trHeight w:val="108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"Байлин И.А" ЖК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w:t>
            </w:r>
            <w:r>
              <w:br/>
            </w:r>
            <w:r>
              <w:rPr>
                <w:rFonts w:ascii="Times New Roman"/>
                <w:b w:val="false"/>
                <w:i w:val="false"/>
                <w:color w:val="000000"/>
                <w:sz w:val="20"/>
              </w:rPr>
              <w:t>
мо</w:t>
            </w:r>
            <w:r>
              <w:br/>
            </w:r>
            <w:r>
              <w:rPr>
                <w:rFonts w:ascii="Times New Roman"/>
                <w:b w:val="false"/>
                <w:i w:val="false"/>
                <w:color w:val="000000"/>
                <w:sz w:val="20"/>
              </w:rPr>
              <w:t>
биль</w:t>
            </w:r>
            <w:r>
              <w:br/>
            </w:r>
            <w:r>
              <w:rPr>
                <w:rFonts w:ascii="Times New Roman"/>
                <w:b w:val="false"/>
                <w:i w:val="false"/>
                <w:color w:val="000000"/>
                <w:sz w:val="20"/>
              </w:rPr>
              <w:t>
жүргі</w:t>
            </w:r>
            <w:r>
              <w:br/>
            </w:r>
            <w:r>
              <w:rPr>
                <w:rFonts w:ascii="Times New Roman"/>
                <w:b w:val="false"/>
                <w:i w:val="false"/>
                <w:color w:val="000000"/>
                <w:sz w:val="20"/>
              </w:rPr>
              <w:t>
зуші</w:t>
            </w:r>
            <w:r>
              <w:br/>
            </w:r>
            <w:r>
              <w:rPr>
                <w:rFonts w:ascii="Times New Roman"/>
                <w:b w:val="false"/>
                <w:i w:val="false"/>
                <w:color w:val="000000"/>
                <w:sz w:val="20"/>
              </w:rPr>
              <w:t>
сі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 айға дейінай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25"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 Агро Есіл» ЖШС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w:t>
            </w:r>
            <w:r>
              <w:br/>
            </w:r>
            <w:r>
              <w:rPr>
                <w:rFonts w:ascii="Times New Roman"/>
                <w:b w:val="false"/>
                <w:i w:val="false"/>
                <w:color w:val="000000"/>
                <w:sz w:val="20"/>
              </w:rPr>
              <w:t>
да ме</w:t>
            </w:r>
            <w:r>
              <w:br/>
            </w:r>
            <w:r>
              <w:rPr>
                <w:rFonts w:ascii="Times New Roman"/>
                <w:b w:val="false"/>
                <w:i w:val="false"/>
                <w:color w:val="000000"/>
                <w:sz w:val="20"/>
              </w:rPr>
              <w:t>
хани</w:t>
            </w:r>
            <w:r>
              <w:br/>
            </w:r>
            <w:r>
              <w:rPr>
                <w:rFonts w:ascii="Times New Roman"/>
                <w:b w:val="false"/>
                <w:i w:val="false"/>
                <w:color w:val="000000"/>
                <w:sz w:val="20"/>
              </w:rPr>
              <w:t>
зато</w:t>
            </w:r>
            <w:r>
              <w:br/>
            </w:r>
            <w:r>
              <w:rPr>
                <w:rFonts w:ascii="Times New Roman"/>
                <w:b w:val="false"/>
                <w:i w:val="false"/>
                <w:color w:val="000000"/>
                <w:sz w:val="20"/>
              </w:rPr>
              <w:t>
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- 26000 келесі үш айда - 15600 соңғы үш айда - 7800</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- 26000 келесі үш айда - 15600 соңғы үш айда - 7800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- 26000 келесі үш айда - 15600 соңғы үш айда - 7800</w:t>
            </w:r>
          </w:p>
        </w:tc>
      </w:tr>
      <w:tr>
        <w:trPr>
          <w:trHeight w:val="1125"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«Айан» ШҚ (келі</w:t>
            </w:r>
            <w:r>
              <w:br/>
            </w:r>
            <w:r>
              <w:rPr>
                <w:rFonts w:ascii="Times New Roman"/>
                <w:b w:val="false"/>
                <w:i w:val="false"/>
                <w:color w:val="000000"/>
                <w:sz w:val="20"/>
              </w:rPr>
              <w:t>
сім бо</w:t>
            </w:r>
            <w:r>
              <w:br/>
            </w:r>
            <w:r>
              <w:rPr>
                <w:rFonts w:ascii="Times New Roman"/>
                <w:b w:val="false"/>
                <w:i w:val="false"/>
                <w:color w:val="000000"/>
                <w:sz w:val="20"/>
              </w:rPr>
              <w:t>
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- 26000 келесі үш айда - 15600 соңғы үш айда - 7800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- 26000 келесі үш айда - 15600 соңғы үш айда - 7800</w:t>
            </w:r>
          </w:p>
        </w:tc>
      </w:tr>
      <w:tr>
        <w:trPr>
          <w:trHeight w:val="11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"Тукенова Б.С" ЖК (келі</w:t>
            </w:r>
            <w:r>
              <w:br/>
            </w:r>
            <w:r>
              <w:rPr>
                <w:rFonts w:ascii="Times New Roman"/>
                <w:b w:val="false"/>
                <w:i w:val="false"/>
                <w:color w:val="000000"/>
                <w:sz w:val="20"/>
              </w:rPr>
              <w:t>
сім</w:t>
            </w:r>
            <w:r>
              <w:br/>
            </w:r>
            <w:r>
              <w:rPr>
                <w:rFonts w:ascii="Times New Roman"/>
                <w:b w:val="false"/>
                <w:i w:val="false"/>
                <w:color w:val="000000"/>
                <w:sz w:val="20"/>
              </w:rPr>
              <w:t>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r>
              <w:br/>
            </w:r>
            <w:r>
              <w:rPr>
                <w:rFonts w:ascii="Times New Roman"/>
                <w:b w:val="false"/>
                <w:i w:val="false"/>
                <w:color w:val="000000"/>
                <w:sz w:val="20"/>
              </w:rPr>
              <w:t>
теу</w:t>
            </w:r>
            <w:r>
              <w:br/>
            </w:r>
            <w:r>
              <w:rPr>
                <w:rFonts w:ascii="Times New Roman"/>
                <w:b w:val="false"/>
                <w:i w:val="false"/>
                <w:color w:val="000000"/>
                <w:sz w:val="20"/>
              </w:rPr>
              <w:t>
маши</w:t>
            </w:r>
            <w:r>
              <w:br/>
            </w:r>
            <w:r>
              <w:rPr>
                <w:rFonts w:ascii="Times New Roman"/>
                <w:b w:val="false"/>
                <w:i w:val="false"/>
                <w:color w:val="000000"/>
                <w:sz w:val="20"/>
              </w:rPr>
              <w:t>
насы</w:t>
            </w:r>
            <w:r>
              <w:br/>
            </w:r>
            <w:r>
              <w:rPr>
                <w:rFonts w:ascii="Times New Roman"/>
                <w:b w:val="false"/>
                <w:i w:val="false"/>
                <w:color w:val="000000"/>
                <w:sz w:val="20"/>
              </w:rPr>
              <w:t>
ның</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"Арутю</w:t>
            </w:r>
            <w:r>
              <w:br/>
            </w:r>
            <w:r>
              <w:rPr>
                <w:rFonts w:ascii="Times New Roman"/>
                <w:b w:val="false"/>
                <w:i w:val="false"/>
                <w:color w:val="000000"/>
                <w:sz w:val="20"/>
              </w:rPr>
              <w:t>
нян С.М" ЖК (келі</w:t>
            </w:r>
            <w:r>
              <w:br/>
            </w:r>
            <w:r>
              <w:rPr>
                <w:rFonts w:ascii="Times New Roman"/>
                <w:b w:val="false"/>
                <w:i w:val="false"/>
                <w:color w:val="000000"/>
                <w:sz w:val="20"/>
              </w:rPr>
              <w:t>
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"Аманова А.Л" ЖК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w:t>
            </w:r>
            <w:r>
              <w:br/>
            </w:r>
            <w:r>
              <w:rPr>
                <w:rFonts w:ascii="Times New Roman"/>
                <w:b w:val="false"/>
                <w:i w:val="false"/>
                <w:color w:val="000000"/>
                <w:sz w:val="20"/>
              </w:rPr>
              <w:t>
сату</w:t>
            </w:r>
            <w:r>
              <w:br/>
            </w:r>
            <w:r>
              <w:rPr>
                <w:rFonts w:ascii="Times New Roman"/>
                <w:b w:val="false"/>
                <w:i w:val="false"/>
                <w:color w:val="000000"/>
                <w:sz w:val="20"/>
              </w:rPr>
              <w:t>
шысы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w:t>
            </w:r>
            <w:r>
              <w:br/>
            </w:r>
            <w:r>
              <w:rPr>
                <w:rFonts w:ascii="Times New Roman"/>
                <w:b w:val="false"/>
                <w:i w:val="false"/>
                <w:color w:val="000000"/>
                <w:sz w:val="20"/>
              </w:rPr>
              <w:t>
дуқ" ЖШС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w:t>
            </w:r>
            <w:r>
              <w:br/>
            </w:r>
            <w:r>
              <w:rPr>
                <w:rFonts w:ascii="Times New Roman"/>
                <w:b w:val="false"/>
                <w:i w:val="false"/>
                <w:color w:val="000000"/>
                <w:sz w:val="20"/>
              </w:rPr>
              <w:t>
ке</w:t>
            </w:r>
            <w:r>
              <w:br/>
            </w:r>
            <w:r>
              <w:rPr>
                <w:rFonts w:ascii="Times New Roman"/>
                <w:b w:val="false"/>
                <w:i w:val="false"/>
                <w:color w:val="000000"/>
                <w:sz w:val="20"/>
              </w:rPr>
              <w:t>
элек</w:t>
            </w:r>
            <w:r>
              <w:br/>
            </w:r>
            <w:r>
              <w:rPr>
                <w:rFonts w:ascii="Times New Roman"/>
                <w:b w:val="false"/>
                <w:i w:val="false"/>
                <w:color w:val="000000"/>
                <w:sz w:val="20"/>
              </w:rPr>
              <w:t>
тригі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- 26000 келесі үш айда - 15600 соңғы үш айда - 7800</w:t>
            </w:r>
          </w:p>
        </w:tc>
      </w:tr>
      <w:tr>
        <w:trPr>
          <w:trHeight w:val="1065"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"Бұлак-</w:t>
            </w:r>
            <w:r>
              <w:br/>
            </w:r>
            <w:r>
              <w:rPr>
                <w:rFonts w:ascii="Times New Roman"/>
                <w:b w:val="false"/>
                <w:i w:val="false"/>
                <w:color w:val="000000"/>
                <w:sz w:val="20"/>
              </w:rPr>
              <w:t>
Астық" ЖШС (ке</w:t>
            </w:r>
            <w:r>
              <w:br/>
            </w:r>
            <w:r>
              <w:rPr>
                <w:rFonts w:ascii="Times New Roman"/>
                <w:b w:val="false"/>
                <w:i w:val="false"/>
                <w:color w:val="000000"/>
                <w:sz w:val="20"/>
              </w:rPr>
              <w:t>
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w:t>
            </w:r>
            <w:r>
              <w:br/>
            </w:r>
            <w:r>
              <w:rPr>
                <w:rFonts w:ascii="Times New Roman"/>
                <w:b w:val="false"/>
                <w:i w:val="false"/>
                <w:color w:val="000000"/>
                <w:sz w:val="20"/>
              </w:rPr>
              <w:t>
да ме</w:t>
            </w:r>
            <w:r>
              <w:br/>
            </w:r>
            <w:r>
              <w:rPr>
                <w:rFonts w:ascii="Times New Roman"/>
                <w:b w:val="false"/>
                <w:i w:val="false"/>
                <w:color w:val="000000"/>
                <w:sz w:val="20"/>
              </w:rPr>
              <w:t>
хани</w:t>
            </w:r>
            <w:r>
              <w:br/>
            </w:r>
            <w:r>
              <w:rPr>
                <w:rFonts w:ascii="Times New Roman"/>
                <w:b w:val="false"/>
                <w:i w:val="false"/>
                <w:color w:val="000000"/>
                <w:sz w:val="20"/>
              </w:rPr>
              <w:t>
зато</w:t>
            </w:r>
            <w:r>
              <w:br/>
            </w:r>
            <w:r>
              <w:rPr>
                <w:rFonts w:ascii="Times New Roman"/>
                <w:b w:val="false"/>
                <w:i w:val="false"/>
                <w:color w:val="000000"/>
                <w:sz w:val="20"/>
              </w:rPr>
              <w:t>
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- 19000 келесі үш айда - 11400 соңғы үш айда - 5700</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w:t>
            </w:r>
            <w:r>
              <w:br/>
            </w:r>
            <w:r>
              <w:rPr>
                <w:rFonts w:ascii="Times New Roman"/>
                <w:b w:val="false"/>
                <w:i w:val="false"/>
                <w:color w:val="000000"/>
                <w:sz w:val="20"/>
              </w:rPr>
              <w:t>
да ме</w:t>
            </w:r>
            <w:r>
              <w:br/>
            </w:r>
            <w:r>
              <w:rPr>
                <w:rFonts w:ascii="Times New Roman"/>
                <w:b w:val="false"/>
                <w:i w:val="false"/>
                <w:color w:val="000000"/>
                <w:sz w:val="20"/>
              </w:rPr>
              <w:t>
хани</w:t>
            </w:r>
            <w:r>
              <w:br/>
            </w:r>
            <w:r>
              <w:rPr>
                <w:rFonts w:ascii="Times New Roman"/>
                <w:b w:val="false"/>
                <w:i w:val="false"/>
                <w:color w:val="000000"/>
                <w:sz w:val="20"/>
              </w:rPr>
              <w:t>
зато</w:t>
            </w:r>
            <w:r>
              <w:br/>
            </w:r>
            <w:r>
              <w:rPr>
                <w:rFonts w:ascii="Times New Roman"/>
                <w:b w:val="false"/>
                <w:i w:val="false"/>
                <w:color w:val="000000"/>
                <w:sz w:val="20"/>
              </w:rPr>
              <w:t>
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1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"Искако</w:t>
            </w:r>
            <w:r>
              <w:br/>
            </w:r>
            <w:r>
              <w:rPr>
                <w:rFonts w:ascii="Times New Roman"/>
                <w:b w:val="false"/>
                <w:i w:val="false"/>
                <w:color w:val="000000"/>
                <w:sz w:val="20"/>
              </w:rPr>
              <w:t>
ва А.К" ЖК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w:t>
            </w:r>
            <w:r>
              <w:br/>
            </w:r>
            <w:r>
              <w:rPr>
                <w:rFonts w:ascii="Times New Roman"/>
                <w:b w:val="false"/>
                <w:i w:val="false"/>
                <w:color w:val="000000"/>
                <w:sz w:val="20"/>
              </w:rPr>
              <w:t>
мо</w:t>
            </w:r>
            <w:r>
              <w:br/>
            </w:r>
            <w:r>
              <w:rPr>
                <w:rFonts w:ascii="Times New Roman"/>
                <w:b w:val="false"/>
                <w:i w:val="false"/>
                <w:color w:val="000000"/>
                <w:sz w:val="20"/>
              </w:rPr>
              <w:t>
биль</w:t>
            </w:r>
            <w:r>
              <w:br/>
            </w:r>
            <w:r>
              <w:rPr>
                <w:rFonts w:ascii="Times New Roman"/>
                <w:b w:val="false"/>
                <w:i w:val="false"/>
                <w:color w:val="000000"/>
                <w:sz w:val="20"/>
              </w:rPr>
              <w:t>
жүргі</w:t>
            </w:r>
            <w:r>
              <w:br/>
            </w:r>
            <w:r>
              <w:rPr>
                <w:rFonts w:ascii="Times New Roman"/>
                <w:b w:val="false"/>
                <w:i w:val="false"/>
                <w:color w:val="000000"/>
                <w:sz w:val="20"/>
              </w:rPr>
              <w:t>
зуші</w:t>
            </w:r>
            <w:r>
              <w:br/>
            </w:r>
            <w:r>
              <w:rPr>
                <w:rFonts w:ascii="Times New Roman"/>
                <w:b w:val="false"/>
                <w:i w:val="false"/>
                <w:color w:val="000000"/>
                <w:sz w:val="20"/>
              </w:rPr>
              <w:t>
сі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0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"Говорко</w:t>
            </w:r>
            <w:r>
              <w:br/>
            </w:r>
            <w:r>
              <w:rPr>
                <w:rFonts w:ascii="Times New Roman"/>
                <w:b w:val="false"/>
                <w:i w:val="false"/>
                <w:color w:val="000000"/>
                <w:sz w:val="20"/>
              </w:rPr>
              <w:t>
ва С.Н"</w:t>
            </w:r>
            <w:r>
              <w:br/>
            </w:r>
            <w:r>
              <w:rPr>
                <w:rFonts w:ascii="Times New Roman"/>
                <w:b w:val="false"/>
                <w:i w:val="false"/>
                <w:color w:val="000000"/>
                <w:sz w:val="20"/>
              </w:rPr>
              <w:t>
ЖК (келі</w:t>
            </w:r>
            <w:r>
              <w:br/>
            </w:r>
            <w:r>
              <w:rPr>
                <w:rFonts w:ascii="Times New Roman"/>
                <w:b w:val="false"/>
                <w:i w:val="false"/>
                <w:color w:val="000000"/>
                <w:sz w:val="20"/>
              </w:rPr>
              <w:t>
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w:t>
            </w:r>
            <w:r>
              <w:br/>
            </w:r>
            <w:r>
              <w:rPr>
                <w:rFonts w:ascii="Times New Roman"/>
                <w:b w:val="false"/>
                <w:i w:val="false"/>
                <w:color w:val="000000"/>
                <w:sz w:val="20"/>
              </w:rPr>
              <w:t>
ші</w:t>
            </w:r>
            <w:r>
              <w:br/>
            </w:r>
            <w:r>
              <w:rPr>
                <w:rFonts w:ascii="Times New Roman"/>
                <w:b w:val="false"/>
                <w:i w:val="false"/>
                <w:color w:val="000000"/>
                <w:sz w:val="20"/>
              </w:rPr>
              <w:t>
(вах</w:t>
            </w:r>
            <w:r>
              <w:br/>
            </w:r>
            <w:r>
              <w:rPr>
                <w:rFonts w:ascii="Times New Roman"/>
                <w:b w:val="false"/>
                <w:i w:val="false"/>
                <w:color w:val="000000"/>
                <w:sz w:val="20"/>
              </w:rPr>
              <w:t>
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095"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w:t>
            </w:r>
            <w:r>
              <w:br/>
            </w:r>
            <w:r>
              <w:rPr>
                <w:rFonts w:ascii="Times New Roman"/>
                <w:b w:val="false"/>
                <w:i w:val="false"/>
                <w:color w:val="000000"/>
                <w:sz w:val="20"/>
              </w:rPr>
              <w:t>
ный" ЖШС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w:t>
            </w:r>
            <w:r>
              <w:br/>
            </w:r>
            <w:r>
              <w:rPr>
                <w:rFonts w:ascii="Times New Roman"/>
                <w:b w:val="false"/>
                <w:i w:val="false"/>
                <w:color w:val="000000"/>
                <w:sz w:val="20"/>
              </w:rPr>
              <w:t>
то</w:t>
            </w:r>
            <w:r>
              <w:br/>
            </w:r>
            <w:r>
              <w:rPr>
                <w:rFonts w:ascii="Times New Roman"/>
                <w:b w:val="false"/>
                <w:i w:val="false"/>
                <w:color w:val="000000"/>
                <w:sz w:val="20"/>
              </w:rPr>
              <w:t>
рист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- 24000 келесі үш айда - 14400 соңғы үш айда - 7200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w:t>
            </w:r>
            <w:r>
              <w:br/>
            </w:r>
            <w:r>
              <w:rPr>
                <w:rFonts w:ascii="Times New Roman"/>
                <w:b w:val="false"/>
                <w:i w:val="false"/>
                <w:color w:val="000000"/>
                <w:sz w:val="20"/>
              </w:rPr>
              <w:t>
то</w:t>
            </w:r>
            <w:r>
              <w:br/>
            </w:r>
            <w:r>
              <w:rPr>
                <w:rFonts w:ascii="Times New Roman"/>
                <w:b w:val="false"/>
                <w:i w:val="false"/>
                <w:color w:val="000000"/>
                <w:sz w:val="20"/>
              </w:rPr>
              <w:t>
рист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- 24000 келесі үш айда - 14400 соңғы үш айда - 7200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w:t>
            </w:r>
            <w:r>
              <w:br/>
            </w:r>
            <w:r>
              <w:rPr>
                <w:rFonts w:ascii="Times New Roman"/>
                <w:b w:val="false"/>
                <w:i w:val="false"/>
                <w:color w:val="000000"/>
                <w:sz w:val="20"/>
              </w:rPr>
              <w:t>
то</w:t>
            </w:r>
            <w:r>
              <w:br/>
            </w:r>
            <w:r>
              <w:rPr>
                <w:rFonts w:ascii="Times New Roman"/>
                <w:b w:val="false"/>
                <w:i w:val="false"/>
                <w:color w:val="000000"/>
                <w:sz w:val="20"/>
              </w:rPr>
              <w:t>
рист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- 24000 келесі үш айда - 14400 соңғы үш айда - 7200</w:t>
            </w:r>
          </w:p>
        </w:tc>
      </w:tr>
      <w:tr>
        <w:trPr>
          <w:trHeight w:val="1125"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"Вайц В.В" ЖК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"Вайц Ю.И" ЖК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25"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«Караева И.В» ЖК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w:t>
            </w:r>
            <w:r>
              <w:br/>
            </w:r>
            <w:r>
              <w:rPr>
                <w:rFonts w:ascii="Times New Roman"/>
                <w:b w:val="false"/>
                <w:i w:val="false"/>
                <w:color w:val="000000"/>
                <w:sz w:val="20"/>
              </w:rPr>
              <w:t>
сату</w:t>
            </w:r>
            <w:r>
              <w:br/>
            </w:r>
            <w:r>
              <w:rPr>
                <w:rFonts w:ascii="Times New Roman"/>
                <w:b w:val="false"/>
                <w:i w:val="false"/>
                <w:color w:val="000000"/>
                <w:sz w:val="20"/>
              </w:rPr>
              <w:t>
шысы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- 26000 келесі үш айда - 15600 соңғы үш айда - 7800</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w:t>
            </w:r>
            <w:r>
              <w:br/>
            </w:r>
            <w:r>
              <w:rPr>
                <w:rFonts w:ascii="Times New Roman"/>
                <w:b w:val="false"/>
                <w:i w:val="false"/>
                <w:color w:val="000000"/>
                <w:sz w:val="20"/>
              </w:rPr>
              <w:t>
мо</w:t>
            </w:r>
            <w:r>
              <w:br/>
            </w:r>
            <w:r>
              <w:rPr>
                <w:rFonts w:ascii="Times New Roman"/>
                <w:b w:val="false"/>
                <w:i w:val="false"/>
                <w:color w:val="000000"/>
                <w:sz w:val="20"/>
              </w:rPr>
              <w:t>
биль</w:t>
            </w:r>
            <w:r>
              <w:br/>
            </w:r>
            <w:r>
              <w:rPr>
                <w:rFonts w:ascii="Times New Roman"/>
                <w:b w:val="false"/>
                <w:i w:val="false"/>
                <w:color w:val="000000"/>
                <w:sz w:val="20"/>
              </w:rPr>
              <w:t>
жүргі</w:t>
            </w:r>
            <w:r>
              <w:br/>
            </w:r>
            <w:r>
              <w:rPr>
                <w:rFonts w:ascii="Times New Roman"/>
                <w:b w:val="false"/>
                <w:i w:val="false"/>
                <w:color w:val="000000"/>
                <w:sz w:val="20"/>
              </w:rPr>
              <w:t>
зуші</w:t>
            </w:r>
            <w:r>
              <w:br/>
            </w:r>
            <w:r>
              <w:rPr>
                <w:rFonts w:ascii="Times New Roman"/>
                <w:b w:val="false"/>
                <w:i w:val="false"/>
                <w:color w:val="000000"/>
                <w:sz w:val="20"/>
              </w:rPr>
              <w:t>
сі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- 26000 келесі үш айда - 15600 соңғы үш айда - 7800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w:t>
            </w:r>
            <w:r>
              <w:br/>
            </w:r>
            <w:r>
              <w:rPr>
                <w:rFonts w:ascii="Times New Roman"/>
                <w:b w:val="false"/>
                <w:i w:val="false"/>
                <w:color w:val="000000"/>
                <w:sz w:val="20"/>
              </w:rPr>
              <w:t>
цевт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- 26000 келесі үш айда - 15600 соңғы үш айда - 7800</w:t>
            </w:r>
          </w:p>
        </w:tc>
      </w:tr>
      <w:tr>
        <w:trPr>
          <w:trHeight w:val="11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«Баженов С.К» ЖК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w:t>
            </w:r>
            <w:r>
              <w:br/>
            </w:r>
            <w:r>
              <w:rPr>
                <w:rFonts w:ascii="Times New Roman"/>
                <w:b w:val="false"/>
                <w:i w:val="false"/>
                <w:color w:val="000000"/>
                <w:sz w:val="20"/>
              </w:rPr>
              <w:t>
сату</w:t>
            </w:r>
            <w:r>
              <w:br/>
            </w:r>
            <w:r>
              <w:rPr>
                <w:rFonts w:ascii="Times New Roman"/>
                <w:b w:val="false"/>
                <w:i w:val="false"/>
                <w:color w:val="000000"/>
                <w:sz w:val="20"/>
              </w:rPr>
              <w:t>
шысы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1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«Какимов Ж.Ж» ЖК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1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w:t>
            </w:r>
            <w:r>
              <w:br/>
            </w:r>
            <w:r>
              <w:rPr>
                <w:rFonts w:ascii="Times New Roman"/>
                <w:b w:val="false"/>
                <w:i w:val="false"/>
                <w:color w:val="000000"/>
                <w:sz w:val="20"/>
              </w:rPr>
              <w:t>
мея» ЖШС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w:t>
            </w:r>
            <w:r>
              <w:br/>
            </w:r>
            <w:r>
              <w:rPr>
                <w:rFonts w:ascii="Times New Roman"/>
                <w:b w:val="false"/>
                <w:i w:val="false"/>
                <w:color w:val="000000"/>
                <w:sz w:val="20"/>
              </w:rPr>
              <w:t>
техни</w:t>
            </w:r>
            <w:r>
              <w:br/>
            </w:r>
            <w:r>
              <w:rPr>
                <w:rFonts w:ascii="Times New Roman"/>
                <w:b w:val="false"/>
                <w:i w:val="false"/>
                <w:color w:val="000000"/>
                <w:sz w:val="20"/>
              </w:rPr>
              <w:t>
гі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- 26000 келесі үш айда - 15600 соңғы үш айда - 7800</w:t>
            </w:r>
          </w:p>
        </w:tc>
      </w:tr>
      <w:tr>
        <w:trPr>
          <w:trHeight w:val="114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"Жабина Т.Н" ЖК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w:t>
            </w:r>
            <w:r>
              <w:br/>
            </w:r>
            <w:r>
              <w:rPr>
                <w:rFonts w:ascii="Times New Roman"/>
                <w:b w:val="false"/>
                <w:i w:val="false"/>
                <w:color w:val="000000"/>
                <w:sz w:val="20"/>
              </w:rPr>
              <w:t>
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 В.Н" ЖК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- 26000 келесі үш айда - 15600 соңғы үш айда - 7800</w:t>
            </w:r>
          </w:p>
        </w:tc>
      </w:tr>
      <w:tr>
        <w:trPr>
          <w:trHeight w:val="117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"Тамаша" ШҚ (келі</w:t>
            </w:r>
            <w:r>
              <w:br/>
            </w:r>
            <w:r>
              <w:rPr>
                <w:rFonts w:ascii="Times New Roman"/>
                <w:b w:val="false"/>
                <w:i w:val="false"/>
                <w:color w:val="000000"/>
                <w:sz w:val="20"/>
              </w:rPr>
              <w:t>
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w:t>
            </w:r>
            <w:r>
              <w:br/>
            </w:r>
            <w:r>
              <w:rPr>
                <w:rFonts w:ascii="Times New Roman"/>
                <w:b w:val="false"/>
                <w:i w:val="false"/>
                <w:color w:val="000000"/>
                <w:sz w:val="20"/>
              </w:rPr>
              <w:t>
ші</w:t>
            </w:r>
            <w:r>
              <w:br/>
            </w:r>
            <w:r>
              <w:rPr>
                <w:rFonts w:ascii="Times New Roman"/>
                <w:b w:val="false"/>
                <w:i w:val="false"/>
                <w:color w:val="000000"/>
                <w:sz w:val="20"/>
              </w:rPr>
              <w:t>
(вах</w:t>
            </w:r>
            <w:r>
              <w:br/>
            </w:r>
            <w:r>
              <w:rPr>
                <w:rFonts w:ascii="Times New Roman"/>
                <w:b w:val="false"/>
                <w:i w:val="false"/>
                <w:color w:val="000000"/>
                <w:sz w:val="20"/>
              </w:rPr>
              <w:t>
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w:t>
            </w:r>
            <w:r>
              <w:br/>
            </w:r>
            <w:r>
              <w:rPr>
                <w:rFonts w:ascii="Times New Roman"/>
                <w:b w:val="false"/>
                <w:i w:val="false"/>
                <w:color w:val="000000"/>
                <w:sz w:val="20"/>
              </w:rPr>
              <w:t>
ші</w:t>
            </w:r>
            <w:r>
              <w:br/>
            </w:r>
            <w:r>
              <w:rPr>
                <w:rFonts w:ascii="Times New Roman"/>
                <w:b w:val="false"/>
                <w:i w:val="false"/>
                <w:color w:val="000000"/>
                <w:sz w:val="20"/>
              </w:rPr>
              <w:t>
(вах</w:t>
            </w:r>
            <w:r>
              <w:br/>
            </w:r>
            <w:r>
              <w:rPr>
                <w:rFonts w:ascii="Times New Roman"/>
                <w:b w:val="false"/>
                <w:i w:val="false"/>
                <w:color w:val="000000"/>
                <w:sz w:val="20"/>
              </w:rPr>
              <w:t>
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1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 Агромельпродукт» ЖШС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w:t>
            </w:r>
            <w:r>
              <w:br/>
            </w:r>
            <w:r>
              <w:rPr>
                <w:rFonts w:ascii="Times New Roman"/>
                <w:b w:val="false"/>
                <w:i w:val="false"/>
                <w:color w:val="000000"/>
                <w:sz w:val="20"/>
              </w:rPr>
              <w:t>
да ме</w:t>
            </w:r>
            <w:r>
              <w:br/>
            </w:r>
            <w:r>
              <w:rPr>
                <w:rFonts w:ascii="Times New Roman"/>
                <w:b w:val="false"/>
                <w:i w:val="false"/>
                <w:color w:val="000000"/>
                <w:sz w:val="20"/>
              </w:rPr>
              <w:t>
хани</w:t>
            </w:r>
            <w:r>
              <w:br/>
            </w:r>
            <w:r>
              <w:rPr>
                <w:rFonts w:ascii="Times New Roman"/>
                <w:b w:val="false"/>
                <w:i w:val="false"/>
                <w:color w:val="000000"/>
                <w:sz w:val="20"/>
              </w:rPr>
              <w:t>
зато</w:t>
            </w:r>
            <w:r>
              <w:br/>
            </w:r>
            <w:r>
              <w:rPr>
                <w:rFonts w:ascii="Times New Roman"/>
                <w:b w:val="false"/>
                <w:i w:val="false"/>
                <w:color w:val="000000"/>
                <w:sz w:val="20"/>
              </w:rPr>
              <w:t>
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w:t>
            </w:r>
            <w:r>
              <w:br/>
            </w:r>
            <w:r>
              <w:rPr>
                <w:rFonts w:ascii="Times New Roman"/>
                <w:b w:val="false"/>
                <w:i w:val="false"/>
                <w:color w:val="000000"/>
                <w:sz w:val="20"/>
              </w:rPr>
              <w:t>
да ме</w:t>
            </w:r>
            <w:r>
              <w:br/>
            </w:r>
            <w:r>
              <w:rPr>
                <w:rFonts w:ascii="Times New Roman"/>
                <w:b w:val="false"/>
                <w:i w:val="false"/>
                <w:color w:val="000000"/>
                <w:sz w:val="20"/>
              </w:rPr>
              <w:t>
хани</w:t>
            </w:r>
            <w:r>
              <w:br/>
            </w:r>
            <w:r>
              <w:rPr>
                <w:rFonts w:ascii="Times New Roman"/>
                <w:b w:val="false"/>
                <w:i w:val="false"/>
                <w:color w:val="000000"/>
                <w:sz w:val="20"/>
              </w:rPr>
              <w:t>
зато</w:t>
            </w:r>
            <w:r>
              <w:br/>
            </w:r>
            <w:r>
              <w:rPr>
                <w:rFonts w:ascii="Times New Roman"/>
                <w:b w:val="false"/>
                <w:i w:val="false"/>
                <w:color w:val="000000"/>
                <w:sz w:val="20"/>
              </w:rPr>
              <w:t>
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 құ</w:t>
            </w:r>
            <w:r>
              <w:br/>
            </w:r>
            <w:r>
              <w:rPr>
                <w:rFonts w:ascii="Times New Roman"/>
                <w:b w:val="false"/>
                <w:i w:val="false"/>
                <w:color w:val="000000"/>
                <w:sz w:val="20"/>
              </w:rPr>
              <w:t>
рылғы</w:t>
            </w:r>
            <w:r>
              <w:br/>
            </w:r>
            <w:r>
              <w:rPr>
                <w:rFonts w:ascii="Times New Roman"/>
                <w:b w:val="false"/>
                <w:i w:val="false"/>
                <w:color w:val="000000"/>
                <w:sz w:val="20"/>
              </w:rPr>
              <w:t>
ларын</w:t>
            </w:r>
            <w:r>
              <w:br/>
            </w:r>
            <w:r>
              <w:rPr>
                <w:rFonts w:ascii="Times New Roman"/>
                <w:b w:val="false"/>
                <w:i w:val="false"/>
                <w:color w:val="000000"/>
                <w:sz w:val="20"/>
              </w:rPr>
              <w:t>
жөнд</w:t>
            </w:r>
            <w:r>
              <w:br/>
            </w:r>
            <w:r>
              <w:rPr>
                <w:rFonts w:ascii="Times New Roman"/>
                <w:b w:val="false"/>
                <w:i w:val="false"/>
                <w:color w:val="000000"/>
                <w:sz w:val="20"/>
              </w:rPr>
              <w:t>
еу бо</w:t>
            </w:r>
            <w:r>
              <w:br/>
            </w:r>
            <w:r>
              <w:rPr>
                <w:rFonts w:ascii="Times New Roman"/>
                <w:b w:val="false"/>
                <w:i w:val="false"/>
                <w:color w:val="000000"/>
                <w:sz w:val="20"/>
              </w:rPr>
              <w:t>
йынша</w:t>
            </w:r>
            <w:r>
              <w:br/>
            </w:r>
            <w:r>
              <w:rPr>
                <w:rFonts w:ascii="Times New Roman"/>
                <w:b w:val="false"/>
                <w:i w:val="false"/>
                <w:color w:val="000000"/>
                <w:sz w:val="20"/>
              </w:rPr>
              <w:t>
сле</w:t>
            </w:r>
            <w:r>
              <w:br/>
            </w:r>
            <w:r>
              <w:rPr>
                <w:rFonts w:ascii="Times New Roman"/>
                <w:b w:val="false"/>
                <w:i w:val="false"/>
                <w:color w:val="000000"/>
                <w:sz w:val="20"/>
              </w:rPr>
              <w:t>
сарь-</w:t>
            </w:r>
            <w:r>
              <w:br/>
            </w:r>
            <w:r>
              <w:rPr>
                <w:rFonts w:ascii="Times New Roman"/>
                <w:b w:val="false"/>
                <w:i w:val="false"/>
                <w:color w:val="000000"/>
                <w:sz w:val="20"/>
              </w:rPr>
              <w:t>
элек</w:t>
            </w:r>
            <w:r>
              <w:br/>
            </w:r>
            <w:r>
              <w:rPr>
                <w:rFonts w:ascii="Times New Roman"/>
                <w:b w:val="false"/>
                <w:i w:val="false"/>
                <w:color w:val="000000"/>
                <w:sz w:val="20"/>
              </w:rPr>
              <w:t>
трик</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4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"Грязни</w:t>
            </w:r>
            <w:r>
              <w:br/>
            </w:r>
            <w:r>
              <w:rPr>
                <w:rFonts w:ascii="Times New Roman"/>
                <w:b w:val="false"/>
                <w:i w:val="false"/>
                <w:color w:val="000000"/>
                <w:sz w:val="20"/>
              </w:rPr>
              <w:t>
кова Е.А" ЖК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r>
              <w:br/>
            </w:r>
            <w:r>
              <w:rPr>
                <w:rFonts w:ascii="Times New Roman"/>
                <w:b w:val="false"/>
                <w:i w:val="false"/>
                <w:color w:val="000000"/>
                <w:sz w:val="20"/>
              </w:rPr>
              <w:t>
теу</w:t>
            </w:r>
            <w:r>
              <w:br/>
            </w:r>
            <w:r>
              <w:rPr>
                <w:rFonts w:ascii="Times New Roman"/>
                <w:b w:val="false"/>
                <w:i w:val="false"/>
                <w:color w:val="000000"/>
                <w:sz w:val="20"/>
              </w:rPr>
              <w:t>
маши</w:t>
            </w:r>
            <w:r>
              <w:br/>
            </w:r>
            <w:r>
              <w:rPr>
                <w:rFonts w:ascii="Times New Roman"/>
                <w:b w:val="false"/>
                <w:i w:val="false"/>
                <w:color w:val="000000"/>
                <w:sz w:val="20"/>
              </w:rPr>
              <w:t>
насы</w:t>
            </w:r>
            <w:r>
              <w:br/>
            </w:r>
            <w:r>
              <w:rPr>
                <w:rFonts w:ascii="Times New Roman"/>
                <w:b w:val="false"/>
                <w:i w:val="false"/>
                <w:color w:val="000000"/>
                <w:sz w:val="20"/>
              </w:rPr>
              <w:t>
ның</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w:t>
            </w:r>
            <w:r>
              <w:br/>
            </w:r>
            <w:r>
              <w:rPr>
                <w:rFonts w:ascii="Times New Roman"/>
                <w:b w:val="false"/>
                <w:i w:val="false"/>
                <w:color w:val="000000"/>
                <w:sz w:val="20"/>
              </w:rPr>
              <w:t>
ші</w:t>
            </w:r>
            <w:r>
              <w:br/>
            </w:r>
            <w:r>
              <w:rPr>
                <w:rFonts w:ascii="Times New Roman"/>
                <w:b w:val="false"/>
                <w:i w:val="false"/>
                <w:color w:val="000000"/>
                <w:sz w:val="20"/>
              </w:rPr>
              <w:t>
(вах</w:t>
            </w:r>
            <w:r>
              <w:br/>
            </w:r>
            <w:r>
              <w:rPr>
                <w:rFonts w:ascii="Times New Roman"/>
                <w:b w:val="false"/>
                <w:i w:val="false"/>
                <w:color w:val="000000"/>
                <w:sz w:val="20"/>
              </w:rPr>
              <w:t>
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08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ШҚ (келі</w:t>
            </w:r>
            <w:r>
              <w:br/>
            </w:r>
            <w:r>
              <w:rPr>
                <w:rFonts w:ascii="Times New Roman"/>
                <w:b w:val="false"/>
                <w:i w:val="false"/>
                <w:color w:val="000000"/>
                <w:sz w:val="20"/>
              </w:rPr>
              <w:t>
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w:t>
            </w:r>
            <w:r>
              <w:br/>
            </w:r>
            <w:r>
              <w:rPr>
                <w:rFonts w:ascii="Times New Roman"/>
                <w:b w:val="false"/>
                <w:i w:val="false"/>
                <w:color w:val="000000"/>
                <w:sz w:val="20"/>
              </w:rPr>
              <w:t>
тех</w:t>
            </w:r>
            <w:r>
              <w:br/>
            </w:r>
            <w:r>
              <w:rPr>
                <w:rFonts w:ascii="Times New Roman"/>
                <w:b w:val="false"/>
                <w:i w:val="false"/>
                <w:color w:val="000000"/>
                <w:sz w:val="20"/>
              </w:rPr>
              <w:t>
ник</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w:t>
            </w:r>
            <w:r>
              <w:br/>
            </w:r>
            <w:r>
              <w:rPr>
                <w:rFonts w:ascii="Times New Roman"/>
                <w:b w:val="false"/>
                <w:i w:val="false"/>
                <w:color w:val="000000"/>
                <w:sz w:val="20"/>
              </w:rPr>
              <w:t>
ринар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14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"Дамель" ШҚ (келі</w:t>
            </w:r>
            <w:r>
              <w:br/>
            </w:r>
            <w:r>
              <w:rPr>
                <w:rFonts w:ascii="Times New Roman"/>
                <w:b w:val="false"/>
                <w:i w:val="false"/>
                <w:color w:val="000000"/>
                <w:sz w:val="20"/>
              </w:rPr>
              <w:t>
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w:t>
            </w:r>
            <w:r>
              <w:br/>
            </w:r>
            <w:r>
              <w:rPr>
                <w:rFonts w:ascii="Times New Roman"/>
                <w:b w:val="false"/>
                <w:i w:val="false"/>
                <w:color w:val="000000"/>
                <w:sz w:val="20"/>
              </w:rPr>
              <w:t>
то</w:t>
            </w:r>
            <w:r>
              <w:br/>
            </w:r>
            <w:r>
              <w:rPr>
                <w:rFonts w:ascii="Times New Roman"/>
                <w:b w:val="false"/>
                <w:i w:val="false"/>
                <w:color w:val="000000"/>
                <w:sz w:val="20"/>
              </w:rPr>
              <w:t>
рист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- 26000 келесі үш айда - 15600 соңғы үш айда - 7800</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w:t>
            </w:r>
            <w:r>
              <w:br/>
            </w:r>
            <w:r>
              <w:rPr>
                <w:rFonts w:ascii="Times New Roman"/>
                <w:b w:val="false"/>
                <w:i w:val="false"/>
                <w:color w:val="000000"/>
                <w:sz w:val="20"/>
              </w:rPr>
              <w:t>
то</w:t>
            </w:r>
            <w:r>
              <w:br/>
            </w:r>
            <w:r>
              <w:rPr>
                <w:rFonts w:ascii="Times New Roman"/>
                <w:b w:val="false"/>
                <w:i w:val="false"/>
                <w:color w:val="000000"/>
                <w:sz w:val="20"/>
              </w:rPr>
              <w:t>
рист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- 26000 келесі үш айда - 15600 соңғы үш айда - 7800</w:t>
            </w:r>
          </w:p>
        </w:tc>
      </w:tr>
      <w:tr>
        <w:trPr>
          <w:trHeight w:val="1125"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w:t>
            </w:r>
            <w:r>
              <w:br/>
            </w:r>
            <w:r>
              <w:rPr>
                <w:rFonts w:ascii="Times New Roman"/>
                <w:b w:val="false"/>
                <w:i w:val="false"/>
                <w:color w:val="000000"/>
                <w:sz w:val="20"/>
              </w:rPr>
              <w:t>
Мадина" ЖШС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w:t>
            </w:r>
            <w:r>
              <w:br/>
            </w:r>
            <w:r>
              <w:rPr>
                <w:rFonts w:ascii="Times New Roman"/>
                <w:b w:val="false"/>
                <w:i w:val="false"/>
                <w:color w:val="000000"/>
                <w:sz w:val="20"/>
              </w:rPr>
              <w:t>
то</w:t>
            </w:r>
            <w:r>
              <w:br/>
            </w:r>
            <w:r>
              <w:rPr>
                <w:rFonts w:ascii="Times New Roman"/>
                <w:b w:val="false"/>
                <w:i w:val="false"/>
                <w:color w:val="000000"/>
                <w:sz w:val="20"/>
              </w:rPr>
              <w:t>
рист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- 26000 келесі үш айда - 15600 соңғы үш айда - 7800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w:t>
            </w:r>
            <w:r>
              <w:br/>
            </w:r>
            <w:r>
              <w:rPr>
                <w:rFonts w:ascii="Times New Roman"/>
                <w:b w:val="false"/>
                <w:i w:val="false"/>
                <w:color w:val="000000"/>
                <w:sz w:val="20"/>
              </w:rPr>
              <w:t>
то</w:t>
            </w:r>
            <w:r>
              <w:br/>
            </w:r>
            <w:r>
              <w:rPr>
                <w:rFonts w:ascii="Times New Roman"/>
                <w:b w:val="false"/>
                <w:i w:val="false"/>
                <w:color w:val="000000"/>
                <w:sz w:val="20"/>
              </w:rPr>
              <w:t>
рист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- 26000 келесі үш айда - 15600 соңғы үш айда - 7800</w:t>
            </w:r>
          </w:p>
        </w:tc>
      </w:tr>
      <w:tr>
        <w:trPr>
          <w:trHeight w:val="11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«Қозыба</w:t>
            </w:r>
            <w:r>
              <w:br/>
            </w:r>
            <w:r>
              <w:rPr>
                <w:rFonts w:ascii="Times New Roman"/>
                <w:b w:val="false"/>
                <w:i w:val="false"/>
                <w:color w:val="000000"/>
                <w:sz w:val="20"/>
              </w:rPr>
              <w:t>
ев және К» ЖШС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w:t>
            </w:r>
            <w:r>
              <w:br/>
            </w:r>
            <w:r>
              <w:rPr>
                <w:rFonts w:ascii="Times New Roman"/>
                <w:b w:val="false"/>
                <w:i w:val="false"/>
                <w:color w:val="000000"/>
                <w:sz w:val="20"/>
              </w:rPr>
              <w:t>
да ме</w:t>
            </w:r>
            <w:r>
              <w:br/>
            </w:r>
            <w:r>
              <w:rPr>
                <w:rFonts w:ascii="Times New Roman"/>
                <w:b w:val="false"/>
                <w:i w:val="false"/>
                <w:color w:val="000000"/>
                <w:sz w:val="20"/>
              </w:rPr>
              <w:t>
хани</w:t>
            </w:r>
            <w:r>
              <w:br/>
            </w:r>
            <w:r>
              <w:rPr>
                <w:rFonts w:ascii="Times New Roman"/>
                <w:b w:val="false"/>
                <w:i w:val="false"/>
                <w:color w:val="000000"/>
                <w:sz w:val="20"/>
              </w:rPr>
              <w:t>
зато</w:t>
            </w:r>
            <w:r>
              <w:br/>
            </w:r>
            <w:r>
              <w:rPr>
                <w:rFonts w:ascii="Times New Roman"/>
                <w:b w:val="false"/>
                <w:i w:val="false"/>
                <w:color w:val="000000"/>
                <w:sz w:val="20"/>
              </w:rPr>
              <w:t>
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08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"Садвака</w:t>
            </w:r>
            <w:r>
              <w:br/>
            </w:r>
            <w:r>
              <w:rPr>
                <w:rFonts w:ascii="Times New Roman"/>
                <w:b w:val="false"/>
                <w:i w:val="false"/>
                <w:color w:val="000000"/>
                <w:sz w:val="20"/>
              </w:rPr>
              <w:t>
сов М.Н" ЖК (келі</w:t>
            </w:r>
            <w:r>
              <w:br/>
            </w:r>
            <w:r>
              <w:rPr>
                <w:rFonts w:ascii="Times New Roman"/>
                <w:b w:val="false"/>
                <w:i w:val="false"/>
                <w:color w:val="000000"/>
                <w:sz w:val="20"/>
              </w:rPr>
              <w:t>
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w:t>
            </w:r>
            <w:r>
              <w:br/>
            </w:r>
            <w:r>
              <w:rPr>
                <w:rFonts w:ascii="Times New Roman"/>
                <w:b w:val="false"/>
                <w:i w:val="false"/>
                <w:color w:val="000000"/>
                <w:sz w:val="20"/>
              </w:rPr>
              <w:t>
ші</w:t>
            </w:r>
            <w:r>
              <w:br/>
            </w:r>
            <w:r>
              <w:rPr>
                <w:rFonts w:ascii="Times New Roman"/>
                <w:b w:val="false"/>
                <w:i w:val="false"/>
                <w:color w:val="000000"/>
                <w:sz w:val="20"/>
              </w:rPr>
              <w:t>
(вах</w:t>
            </w:r>
            <w:r>
              <w:br/>
            </w:r>
            <w:r>
              <w:rPr>
                <w:rFonts w:ascii="Times New Roman"/>
                <w:b w:val="false"/>
                <w:i w:val="false"/>
                <w:color w:val="000000"/>
                <w:sz w:val="20"/>
              </w:rPr>
              <w:t>
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185"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w:t>
            </w:r>
            <w:r>
              <w:br/>
            </w:r>
            <w:r>
              <w:rPr>
                <w:rFonts w:ascii="Times New Roman"/>
                <w:b w:val="false"/>
                <w:i w:val="false"/>
                <w:color w:val="000000"/>
                <w:sz w:val="20"/>
              </w:rPr>
              <w:t>
кен-</w:t>
            </w:r>
            <w:r>
              <w:br/>
            </w:r>
            <w:r>
              <w:rPr>
                <w:rFonts w:ascii="Times New Roman"/>
                <w:b w:val="false"/>
                <w:i w:val="false"/>
                <w:color w:val="000000"/>
                <w:sz w:val="20"/>
              </w:rPr>
              <w:t>
Агро-</w:t>
            </w:r>
            <w:r>
              <w:br/>
            </w:r>
            <w:r>
              <w:rPr>
                <w:rFonts w:ascii="Times New Roman"/>
                <w:b w:val="false"/>
                <w:i w:val="false"/>
                <w:color w:val="000000"/>
                <w:sz w:val="20"/>
              </w:rPr>
              <w:t>
Есіл» ЖШС (ке</w:t>
            </w:r>
            <w:r>
              <w:br/>
            </w:r>
            <w:r>
              <w:rPr>
                <w:rFonts w:ascii="Times New Roman"/>
                <w:b w:val="false"/>
                <w:i w:val="false"/>
                <w:color w:val="000000"/>
                <w:sz w:val="20"/>
              </w:rPr>
              <w:t>
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w:t>
            </w:r>
            <w:r>
              <w:br/>
            </w:r>
            <w:r>
              <w:rPr>
                <w:rFonts w:ascii="Times New Roman"/>
                <w:b w:val="false"/>
                <w:i w:val="false"/>
                <w:color w:val="000000"/>
                <w:sz w:val="20"/>
              </w:rPr>
              <w:t>
да ме</w:t>
            </w:r>
            <w:r>
              <w:br/>
            </w:r>
            <w:r>
              <w:rPr>
                <w:rFonts w:ascii="Times New Roman"/>
                <w:b w:val="false"/>
                <w:i w:val="false"/>
                <w:color w:val="000000"/>
                <w:sz w:val="20"/>
              </w:rPr>
              <w:t>
хани</w:t>
            </w:r>
            <w:r>
              <w:br/>
            </w:r>
            <w:r>
              <w:rPr>
                <w:rFonts w:ascii="Times New Roman"/>
                <w:b w:val="false"/>
                <w:i w:val="false"/>
                <w:color w:val="000000"/>
                <w:sz w:val="20"/>
              </w:rPr>
              <w:t>
зато</w:t>
            </w:r>
            <w:r>
              <w:br/>
            </w:r>
            <w:r>
              <w:rPr>
                <w:rFonts w:ascii="Times New Roman"/>
                <w:b w:val="false"/>
                <w:i w:val="false"/>
                <w:color w:val="000000"/>
                <w:sz w:val="20"/>
              </w:rPr>
              <w:t>
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- 26000 келесі үш айда - 15600 соңғы үш айда - 7800</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w:t>
            </w:r>
            <w:r>
              <w:br/>
            </w:r>
            <w:r>
              <w:rPr>
                <w:rFonts w:ascii="Times New Roman"/>
                <w:b w:val="false"/>
                <w:i w:val="false"/>
                <w:color w:val="000000"/>
                <w:sz w:val="20"/>
              </w:rPr>
              <w:t>
да ме</w:t>
            </w:r>
            <w:r>
              <w:br/>
            </w:r>
            <w:r>
              <w:rPr>
                <w:rFonts w:ascii="Times New Roman"/>
                <w:b w:val="false"/>
                <w:i w:val="false"/>
                <w:color w:val="000000"/>
                <w:sz w:val="20"/>
              </w:rPr>
              <w:t>
хани</w:t>
            </w:r>
            <w:r>
              <w:br/>
            </w:r>
            <w:r>
              <w:rPr>
                <w:rFonts w:ascii="Times New Roman"/>
                <w:b w:val="false"/>
                <w:i w:val="false"/>
                <w:color w:val="000000"/>
                <w:sz w:val="20"/>
              </w:rPr>
              <w:t>
зато</w:t>
            </w:r>
            <w:r>
              <w:br/>
            </w:r>
            <w:r>
              <w:rPr>
                <w:rFonts w:ascii="Times New Roman"/>
                <w:b w:val="false"/>
                <w:i w:val="false"/>
                <w:color w:val="000000"/>
                <w:sz w:val="20"/>
              </w:rPr>
              <w:t>
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- 26000 келесі үш айда - 15600 соңғы үш айда - 7800</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w:t>
            </w:r>
            <w:r>
              <w:br/>
            </w:r>
            <w:r>
              <w:rPr>
                <w:rFonts w:ascii="Times New Roman"/>
                <w:b w:val="false"/>
                <w:i w:val="false"/>
                <w:color w:val="000000"/>
                <w:sz w:val="20"/>
              </w:rPr>
              <w:t>
да ме</w:t>
            </w:r>
            <w:r>
              <w:br/>
            </w:r>
            <w:r>
              <w:rPr>
                <w:rFonts w:ascii="Times New Roman"/>
                <w:b w:val="false"/>
                <w:i w:val="false"/>
                <w:color w:val="000000"/>
                <w:sz w:val="20"/>
              </w:rPr>
              <w:t>
хани</w:t>
            </w:r>
            <w:r>
              <w:br/>
            </w:r>
            <w:r>
              <w:rPr>
                <w:rFonts w:ascii="Times New Roman"/>
                <w:b w:val="false"/>
                <w:i w:val="false"/>
                <w:color w:val="000000"/>
                <w:sz w:val="20"/>
              </w:rPr>
              <w:t>
зато</w:t>
            </w:r>
            <w:r>
              <w:br/>
            </w:r>
            <w:r>
              <w:rPr>
                <w:rFonts w:ascii="Times New Roman"/>
                <w:b w:val="false"/>
                <w:i w:val="false"/>
                <w:color w:val="000000"/>
                <w:sz w:val="20"/>
              </w:rPr>
              <w:t>
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- 26000 келесі үш айда - 15600 соңғы үш айда - 7800</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w:t>
            </w:r>
            <w:r>
              <w:br/>
            </w:r>
            <w:r>
              <w:rPr>
                <w:rFonts w:ascii="Times New Roman"/>
                <w:b w:val="false"/>
                <w:i w:val="false"/>
                <w:color w:val="000000"/>
                <w:sz w:val="20"/>
              </w:rPr>
              <w:t>
да ме</w:t>
            </w:r>
            <w:r>
              <w:br/>
            </w:r>
            <w:r>
              <w:rPr>
                <w:rFonts w:ascii="Times New Roman"/>
                <w:b w:val="false"/>
                <w:i w:val="false"/>
                <w:color w:val="000000"/>
                <w:sz w:val="20"/>
              </w:rPr>
              <w:t>
хани</w:t>
            </w:r>
            <w:r>
              <w:br/>
            </w:r>
            <w:r>
              <w:rPr>
                <w:rFonts w:ascii="Times New Roman"/>
                <w:b w:val="false"/>
                <w:i w:val="false"/>
                <w:color w:val="000000"/>
                <w:sz w:val="20"/>
              </w:rPr>
              <w:t>
зато</w:t>
            </w:r>
            <w:r>
              <w:br/>
            </w:r>
            <w:r>
              <w:rPr>
                <w:rFonts w:ascii="Times New Roman"/>
                <w:b w:val="false"/>
                <w:i w:val="false"/>
                <w:color w:val="000000"/>
                <w:sz w:val="20"/>
              </w:rPr>
              <w:t>
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- 26000 келесі үш айда - 15600 соңғы үш айда - 7800</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- 26000 келесі үш айда - 15600 соңғы үш айда - 7800</w:t>
            </w:r>
          </w:p>
        </w:tc>
      </w:tr>
      <w:tr>
        <w:trPr>
          <w:trHeight w:val="1095"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w:t>
            </w:r>
            <w:r>
              <w:br/>
            </w:r>
            <w:r>
              <w:rPr>
                <w:rFonts w:ascii="Times New Roman"/>
                <w:b w:val="false"/>
                <w:i w:val="false"/>
                <w:color w:val="000000"/>
                <w:sz w:val="20"/>
              </w:rPr>
              <w:t>
Таран</w:t>
            </w:r>
            <w:r>
              <w:br/>
            </w:r>
            <w:r>
              <w:rPr>
                <w:rFonts w:ascii="Times New Roman"/>
                <w:b w:val="false"/>
                <w:i w:val="false"/>
                <w:color w:val="000000"/>
                <w:sz w:val="20"/>
              </w:rPr>
              <w:t>
ғұл» ЖШС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w:t>
            </w:r>
            <w:r>
              <w:br/>
            </w:r>
            <w:r>
              <w:rPr>
                <w:rFonts w:ascii="Times New Roman"/>
                <w:b w:val="false"/>
                <w:i w:val="false"/>
                <w:color w:val="000000"/>
                <w:sz w:val="20"/>
              </w:rPr>
              <w:t>
тех</w:t>
            </w:r>
            <w:r>
              <w:br/>
            </w:r>
            <w:r>
              <w:rPr>
                <w:rFonts w:ascii="Times New Roman"/>
                <w:b w:val="false"/>
                <w:i w:val="false"/>
                <w:color w:val="000000"/>
                <w:sz w:val="20"/>
              </w:rPr>
              <w:t>
ник</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w:t>
            </w:r>
            <w:r>
              <w:br/>
            </w:r>
            <w:r>
              <w:rPr>
                <w:rFonts w:ascii="Times New Roman"/>
                <w:b w:val="false"/>
                <w:i w:val="false"/>
                <w:color w:val="000000"/>
                <w:sz w:val="20"/>
              </w:rPr>
              <w:t>
ринар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11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w:t>
            </w:r>
            <w:r>
              <w:br/>
            </w:r>
            <w:r>
              <w:rPr>
                <w:rFonts w:ascii="Times New Roman"/>
                <w:b w:val="false"/>
                <w:i w:val="false"/>
                <w:color w:val="000000"/>
                <w:sz w:val="20"/>
              </w:rPr>
              <w:t>
хан" ШҚ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- 26000 келесі үш айда - 15600 соңғы үш айда - 7800</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- 26000 келесі үш айда - 15600 соңғы үш айда - 7800</w:t>
            </w:r>
          </w:p>
        </w:tc>
      </w:tr>
      <w:tr>
        <w:trPr>
          <w:trHeight w:val="1185"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 ЖШС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08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"Бибико</w:t>
            </w:r>
            <w:r>
              <w:br/>
            </w:r>
            <w:r>
              <w:rPr>
                <w:rFonts w:ascii="Times New Roman"/>
                <w:b w:val="false"/>
                <w:i w:val="false"/>
                <w:color w:val="000000"/>
                <w:sz w:val="20"/>
              </w:rPr>
              <w:t>
ва Е.Л" ЖК (ке</w:t>
            </w:r>
            <w:r>
              <w:br/>
            </w:r>
            <w:r>
              <w:rPr>
                <w:rFonts w:ascii="Times New Roman"/>
                <w:b w:val="false"/>
                <w:i w:val="false"/>
                <w:color w:val="000000"/>
                <w:sz w:val="20"/>
              </w:rPr>
              <w:t>
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w:t>
            </w:r>
            <w:r>
              <w:br/>
            </w:r>
            <w:r>
              <w:rPr>
                <w:rFonts w:ascii="Times New Roman"/>
                <w:b w:val="false"/>
                <w:i w:val="false"/>
                <w:color w:val="000000"/>
                <w:sz w:val="20"/>
              </w:rPr>
              <w:t>
сату</w:t>
            </w:r>
            <w:r>
              <w:br/>
            </w:r>
            <w:r>
              <w:rPr>
                <w:rFonts w:ascii="Times New Roman"/>
                <w:b w:val="false"/>
                <w:i w:val="false"/>
                <w:color w:val="000000"/>
                <w:sz w:val="20"/>
              </w:rPr>
              <w:t>
шысы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125"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Норд ХПП" ЖШС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w:t>
            </w:r>
            <w:r>
              <w:br/>
            </w:r>
            <w:r>
              <w:rPr>
                <w:rFonts w:ascii="Times New Roman"/>
                <w:b w:val="false"/>
                <w:i w:val="false"/>
                <w:color w:val="000000"/>
                <w:sz w:val="20"/>
              </w:rPr>
              <w:t>
кер</w:t>
            </w:r>
            <w:r>
              <w:br/>
            </w:r>
            <w:r>
              <w:rPr>
                <w:rFonts w:ascii="Times New Roman"/>
                <w:b w:val="false"/>
                <w:i w:val="false"/>
                <w:color w:val="000000"/>
                <w:sz w:val="20"/>
              </w:rPr>
              <w:t>
леуші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w:t>
            </w:r>
            <w:r>
              <w:br/>
            </w:r>
            <w:r>
              <w:rPr>
                <w:rFonts w:ascii="Times New Roman"/>
                <w:b w:val="false"/>
                <w:i w:val="false"/>
                <w:color w:val="000000"/>
                <w:sz w:val="20"/>
              </w:rPr>
              <w:t>
кер</w:t>
            </w:r>
            <w:r>
              <w:br/>
            </w:r>
            <w:r>
              <w:rPr>
                <w:rFonts w:ascii="Times New Roman"/>
                <w:b w:val="false"/>
                <w:i w:val="false"/>
                <w:color w:val="000000"/>
                <w:sz w:val="20"/>
              </w:rPr>
              <w:t>
леуші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w:t>
            </w:r>
            <w:r>
              <w:br/>
            </w:r>
            <w:r>
              <w:rPr>
                <w:rFonts w:ascii="Times New Roman"/>
                <w:b w:val="false"/>
                <w:i w:val="false"/>
                <w:color w:val="000000"/>
                <w:sz w:val="20"/>
              </w:rPr>
              <w:t>
то</w:t>
            </w:r>
            <w:r>
              <w:br/>
            </w:r>
            <w:r>
              <w:rPr>
                <w:rFonts w:ascii="Times New Roman"/>
                <w:b w:val="false"/>
                <w:i w:val="false"/>
                <w:color w:val="000000"/>
                <w:sz w:val="20"/>
              </w:rPr>
              <w:t>
рист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w:t>
            </w:r>
            <w:r>
              <w:br/>
            </w:r>
            <w:r>
              <w:rPr>
                <w:rFonts w:ascii="Times New Roman"/>
                <w:b w:val="false"/>
                <w:i w:val="false"/>
                <w:color w:val="000000"/>
                <w:sz w:val="20"/>
              </w:rPr>
              <w:t>
то</w:t>
            </w:r>
            <w:r>
              <w:br/>
            </w:r>
            <w:r>
              <w:rPr>
                <w:rFonts w:ascii="Times New Roman"/>
                <w:b w:val="false"/>
                <w:i w:val="false"/>
                <w:color w:val="000000"/>
                <w:sz w:val="20"/>
              </w:rPr>
              <w:t>
рист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хана</w:t>
            </w:r>
            <w:r>
              <w:br/>
            </w:r>
            <w:r>
              <w:rPr>
                <w:rFonts w:ascii="Times New Roman"/>
                <w:b w:val="false"/>
                <w:i w:val="false"/>
                <w:color w:val="000000"/>
                <w:sz w:val="20"/>
              </w:rPr>
              <w:t>
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хана</w:t>
            </w:r>
            <w:r>
              <w:br/>
            </w:r>
            <w:r>
              <w:rPr>
                <w:rFonts w:ascii="Times New Roman"/>
                <w:b w:val="false"/>
                <w:i w:val="false"/>
                <w:color w:val="000000"/>
                <w:sz w:val="20"/>
              </w:rPr>
              <w:t>
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хана</w:t>
            </w:r>
            <w:r>
              <w:br/>
            </w:r>
            <w:r>
              <w:rPr>
                <w:rFonts w:ascii="Times New Roman"/>
                <w:b w:val="false"/>
                <w:i w:val="false"/>
                <w:color w:val="000000"/>
                <w:sz w:val="20"/>
              </w:rPr>
              <w:t>
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хана</w:t>
            </w:r>
            <w:r>
              <w:br/>
            </w:r>
            <w:r>
              <w:rPr>
                <w:rFonts w:ascii="Times New Roman"/>
                <w:b w:val="false"/>
                <w:i w:val="false"/>
                <w:color w:val="000000"/>
                <w:sz w:val="20"/>
              </w:rPr>
              <w:t>
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4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"Ермек" ЖК (ке</w:t>
            </w:r>
            <w:r>
              <w:br/>
            </w:r>
            <w:r>
              <w:rPr>
                <w:rFonts w:ascii="Times New Roman"/>
                <w:b w:val="false"/>
                <w:i w:val="false"/>
                <w:color w:val="000000"/>
                <w:sz w:val="20"/>
              </w:rPr>
              <w:t>
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w:t>
            </w:r>
            <w:r>
              <w:br/>
            </w:r>
            <w:r>
              <w:rPr>
                <w:rFonts w:ascii="Times New Roman"/>
                <w:b w:val="false"/>
                <w:i w:val="false"/>
                <w:color w:val="000000"/>
                <w:sz w:val="20"/>
              </w:rPr>
              <w:t>
то</w:t>
            </w:r>
            <w:r>
              <w:br/>
            </w:r>
            <w:r>
              <w:rPr>
                <w:rFonts w:ascii="Times New Roman"/>
                <w:b w:val="false"/>
                <w:i w:val="false"/>
                <w:color w:val="000000"/>
                <w:sz w:val="20"/>
              </w:rPr>
              <w:t>
рист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w:t>
            </w:r>
            <w:r>
              <w:br/>
            </w:r>
            <w:r>
              <w:rPr>
                <w:rFonts w:ascii="Times New Roman"/>
                <w:b w:val="false"/>
                <w:i w:val="false"/>
                <w:color w:val="000000"/>
                <w:sz w:val="20"/>
              </w:rPr>
              <w:t>
то</w:t>
            </w:r>
            <w:r>
              <w:br/>
            </w:r>
            <w:r>
              <w:rPr>
                <w:rFonts w:ascii="Times New Roman"/>
                <w:b w:val="false"/>
                <w:i w:val="false"/>
                <w:color w:val="000000"/>
                <w:sz w:val="20"/>
              </w:rPr>
              <w:t>
рист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095"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«Сасықов Абай Қа</w:t>
            </w:r>
            <w:r>
              <w:br/>
            </w:r>
            <w:r>
              <w:rPr>
                <w:rFonts w:ascii="Times New Roman"/>
                <w:b w:val="false"/>
                <w:i w:val="false"/>
                <w:color w:val="000000"/>
                <w:sz w:val="20"/>
              </w:rPr>
              <w:t>
йырұлы»</w:t>
            </w:r>
            <w:r>
              <w:br/>
            </w:r>
            <w:r>
              <w:rPr>
                <w:rFonts w:ascii="Times New Roman"/>
                <w:b w:val="false"/>
                <w:i w:val="false"/>
                <w:color w:val="000000"/>
                <w:sz w:val="20"/>
              </w:rPr>
              <w:t>
ЖК (ке</w:t>
            </w:r>
            <w:r>
              <w:br/>
            </w:r>
            <w:r>
              <w:rPr>
                <w:rFonts w:ascii="Times New Roman"/>
                <w:b w:val="false"/>
                <w:i w:val="false"/>
                <w:color w:val="000000"/>
                <w:sz w:val="20"/>
              </w:rPr>
              <w:t>
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w:t>
            </w:r>
            <w:r>
              <w:br/>
            </w:r>
            <w:r>
              <w:rPr>
                <w:rFonts w:ascii="Times New Roman"/>
                <w:b w:val="false"/>
                <w:i w:val="false"/>
                <w:color w:val="000000"/>
                <w:sz w:val="20"/>
              </w:rPr>
              <w:t>
мо</w:t>
            </w:r>
            <w:r>
              <w:br/>
            </w:r>
            <w:r>
              <w:rPr>
                <w:rFonts w:ascii="Times New Roman"/>
                <w:b w:val="false"/>
                <w:i w:val="false"/>
                <w:color w:val="000000"/>
                <w:sz w:val="20"/>
              </w:rPr>
              <w:t>
биль</w:t>
            </w:r>
            <w:r>
              <w:br/>
            </w:r>
            <w:r>
              <w:rPr>
                <w:rFonts w:ascii="Times New Roman"/>
                <w:b w:val="false"/>
                <w:i w:val="false"/>
                <w:color w:val="000000"/>
                <w:sz w:val="20"/>
              </w:rPr>
              <w:t>
жүргі</w:t>
            </w:r>
            <w:r>
              <w:br/>
            </w:r>
            <w:r>
              <w:rPr>
                <w:rFonts w:ascii="Times New Roman"/>
                <w:b w:val="false"/>
                <w:i w:val="false"/>
                <w:color w:val="000000"/>
                <w:sz w:val="20"/>
              </w:rPr>
              <w:t>
зуші</w:t>
            </w:r>
            <w:r>
              <w:br/>
            </w:r>
            <w:r>
              <w:rPr>
                <w:rFonts w:ascii="Times New Roman"/>
                <w:b w:val="false"/>
                <w:i w:val="false"/>
                <w:color w:val="000000"/>
                <w:sz w:val="20"/>
              </w:rPr>
              <w:t>
сі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095"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«Кехян Р.М.» ЖК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w:t>
            </w:r>
            <w:r>
              <w:br/>
            </w:r>
            <w:r>
              <w:rPr>
                <w:rFonts w:ascii="Times New Roman"/>
                <w:b w:val="false"/>
                <w:i w:val="false"/>
                <w:color w:val="000000"/>
                <w:sz w:val="20"/>
              </w:rPr>
              <w:t>
лаушы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w:t>
            </w:r>
            <w:r>
              <w:br/>
            </w:r>
            <w:r>
              <w:rPr>
                <w:rFonts w:ascii="Times New Roman"/>
                <w:b w:val="false"/>
                <w:i w:val="false"/>
                <w:color w:val="000000"/>
                <w:sz w:val="20"/>
              </w:rPr>
              <w:t>
сир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w:t>
            </w:r>
            <w:r>
              <w:br/>
            </w:r>
            <w:r>
              <w:rPr>
                <w:rFonts w:ascii="Times New Roman"/>
                <w:b w:val="false"/>
                <w:i w:val="false"/>
                <w:color w:val="000000"/>
                <w:sz w:val="20"/>
              </w:rPr>
              <w:t>
сату</w:t>
            </w:r>
            <w:r>
              <w:br/>
            </w:r>
            <w:r>
              <w:rPr>
                <w:rFonts w:ascii="Times New Roman"/>
                <w:b w:val="false"/>
                <w:i w:val="false"/>
                <w:color w:val="000000"/>
                <w:sz w:val="20"/>
              </w:rPr>
              <w:t>
шысы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1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«Литви</w:t>
            </w:r>
            <w:r>
              <w:br/>
            </w:r>
            <w:r>
              <w:rPr>
                <w:rFonts w:ascii="Times New Roman"/>
                <w:b w:val="false"/>
                <w:i w:val="false"/>
                <w:color w:val="000000"/>
                <w:sz w:val="20"/>
              </w:rPr>
              <w:t>
нюк</w:t>
            </w:r>
            <w:r>
              <w:br/>
            </w:r>
            <w:r>
              <w:rPr>
                <w:rFonts w:ascii="Times New Roman"/>
                <w:b w:val="false"/>
                <w:i w:val="false"/>
                <w:color w:val="000000"/>
                <w:sz w:val="20"/>
              </w:rPr>
              <w:t>
А.А.» ЖК</w:t>
            </w:r>
            <w:r>
              <w:br/>
            </w:r>
            <w:r>
              <w:rPr>
                <w:rFonts w:ascii="Times New Roman"/>
                <w:b w:val="false"/>
                <w:i w:val="false"/>
                <w:color w:val="000000"/>
                <w:sz w:val="20"/>
              </w:rPr>
              <w:t>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w:t>
            </w:r>
            <w:r>
              <w:br/>
            </w:r>
            <w:r>
              <w:rPr>
                <w:rFonts w:ascii="Times New Roman"/>
                <w:b w:val="false"/>
                <w:i w:val="false"/>
                <w:color w:val="000000"/>
                <w:sz w:val="20"/>
              </w:rPr>
              <w:t>
шылық</w:t>
            </w:r>
            <w:r>
              <w:br/>
            </w:r>
            <w:r>
              <w:rPr>
                <w:rFonts w:ascii="Times New Roman"/>
                <w:b w:val="false"/>
                <w:i w:val="false"/>
                <w:color w:val="000000"/>
                <w:sz w:val="20"/>
              </w:rPr>
              <w:t>
меңге</w:t>
            </w:r>
            <w:r>
              <w:br/>
            </w:r>
            <w:r>
              <w:rPr>
                <w:rFonts w:ascii="Times New Roman"/>
                <w:b w:val="false"/>
                <w:i w:val="false"/>
                <w:color w:val="000000"/>
                <w:sz w:val="20"/>
              </w:rPr>
              <w:t>
руші</w:t>
            </w:r>
            <w:r>
              <w:br/>
            </w:r>
            <w:r>
              <w:rPr>
                <w:rFonts w:ascii="Times New Roman"/>
                <w:b w:val="false"/>
                <w:i w:val="false"/>
                <w:color w:val="000000"/>
                <w:sz w:val="20"/>
              </w:rPr>
              <w:t>
сі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- 22000 келесі үш айда - 13200 соңғы үш айда - 6600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w:t>
            </w:r>
            <w:r>
              <w:br/>
            </w:r>
            <w:r>
              <w:rPr>
                <w:rFonts w:ascii="Times New Roman"/>
                <w:b w:val="false"/>
                <w:i w:val="false"/>
                <w:color w:val="000000"/>
                <w:sz w:val="20"/>
              </w:rPr>
              <w:t>
қы жұ</w:t>
            </w:r>
            <w:r>
              <w:br/>
            </w:r>
            <w:r>
              <w:rPr>
                <w:rFonts w:ascii="Times New Roman"/>
                <w:b w:val="false"/>
                <w:i w:val="false"/>
                <w:color w:val="000000"/>
                <w:sz w:val="20"/>
              </w:rPr>
              <w:t>
мысшы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w:t>
            </w:r>
            <w:r>
              <w:br/>
            </w:r>
            <w:r>
              <w:rPr>
                <w:rFonts w:ascii="Times New Roman"/>
                <w:b w:val="false"/>
                <w:i w:val="false"/>
                <w:color w:val="000000"/>
                <w:sz w:val="20"/>
              </w:rPr>
              <w:t>
сыпы</w:t>
            </w:r>
            <w:r>
              <w:br/>
            </w:r>
            <w:r>
              <w:rPr>
                <w:rFonts w:ascii="Times New Roman"/>
                <w:b w:val="false"/>
                <w:i w:val="false"/>
                <w:color w:val="000000"/>
                <w:sz w:val="20"/>
              </w:rPr>
              <w:t>
рушы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w:t>
            </w:r>
            <w:r>
              <w:br/>
            </w:r>
            <w:r>
              <w:rPr>
                <w:rFonts w:ascii="Times New Roman"/>
                <w:b w:val="false"/>
                <w:i w:val="false"/>
                <w:color w:val="000000"/>
                <w:sz w:val="20"/>
              </w:rPr>
              <w:t>
шы-жу</w:t>
            </w:r>
            <w:r>
              <w:br/>
            </w:r>
            <w:r>
              <w:rPr>
                <w:rFonts w:ascii="Times New Roman"/>
                <w:b w:val="false"/>
                <w:i w:val="false"/>
                <w:color w:val="000000"/>
                <w:sz w:val="20"/>
              </w:rPr>
              <w:t>
ушы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- 18000 келесі үш айда - 10800 соңғы үш айда - 5400</w:t>
            </w:r>
          </w:p>
        </w:tc>
      </w:tr>
      <w:tr>
        <w:trPr>
          <w:trHeight w:val="1125"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w:t>
            </w:r>
            <w:r>
              <w:br/>
            </w:r>
            <w:r>
              <w:rPr>
                <w:rFonts w:ascii="Times New Roman"/>
                <w:b w:val="false"/>
                <w:i w:val="false"/>
                <w:color w:val="000000"/>
                <w:sz w:val="20"/>
              </w:rPr>
              <w:t>
снаб"</w:t>
            </w:r>
            <w:r>
              <w:br/>
            </w:r>
            <w:r>
              <w:rPr>
                <w:rFonts w:ascii="Times New Roman"/>
                <w:b w:val="false"/>
                <w:i w:val="false"/>
                <w:color w:val="000000"/>
                <w:sz w:val="20"/>
              </w:rPr>
              <w:t>
ЖШС</w:t>
            </w:r>
            <w:r>
              <w:br/>
            </w:r>
            <w:r>
              <w:rPr>
                <w:rFonts w:ascii="Times New Roman"/>
                <w:b w:val="false"/>
                <w:i w:val="false"/>
                <w:color w:val="000000"/>
                <w:sz w:val="20"/>
              </w:rPr>
              <w:t>
(келісім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w:t>
            </w:r>
            <w:r>
              <w:br/>
            </w:r>
            <w:r>
              <w:rPr>
                <w:rFonts w:ascii="Times New Roman"/>
                <w:b w:val="false"/>
                <w:i w:val="false"/>
                <w:color w:val="000000"/>
                <w:sz w:val="20"/>
              </w:rPr>
              <w:t>
ке</w:t>
            </w:r>
            <w:r>
              <w:br/>
            </w:r>
            <w:r>
              <w:rPr>
                <w:rFonts w:ascii="Times New Roman"/>
                <w:b w:val="false"/>
                <w:i w:val="false"/>
                <w:color w:val="000000"/>
                <w:sz w:val="20"/>
              </w:rPr>
              <w:t>
элек</w:t>
            </w:r>
            <w:r>
              <w:br/>
            </w:r>
            <w:r>
              <w:rPr>
                <w:rFonts w:ascii="Times New Roman"/>
                <w:b w:val="false"/>
                <w:i w:val="false"/>
                <w:color w:val="000000"/>
                <w:sz w:val="20"/>
              </w:rPr>
              <w:t>
тригі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w:t>
            </w:r>
            <w:r>
              <w:br/>
            </w:r>
            <w:r>
              <w:rPr>
                <w:rFonts w:ascii="Times New Roman"/>
                <w:b w:val="false"/>
                <w:i w:val="false"/>
                <w:color w:val="000000"/>
                <w:sz w:val="20"/>
              </w:rPr>
              <w:t>
нер-</w:t>
            </w:r>
            <w:r>
              <w:br/>
            </w:r>
            <w:r>
              <w:rPr>
                <w:rFonts w:ascii="Times New Roman"/>
                <w:b w:val="false"/>
                <w:i w:val="false"/>
                <w:color w:val="000000"/>
                <w:sz w:val="20"/>
              </w:rPr>
              <w:t>
меха</w:t>
            </w:r>
            <w:r>
              <w:br/>
            </w:r>
            <w:r>
              <w:rPr>
                <w:rFonts w:ascii="Times New Roman"/>
                <w:b w:val="false"/>
                <w:i w:val="false"/>
                <w:color w:val="000000"/>
                <w:sz w:val="20"/>
              </w:rPr>
              <w:t>
ник</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- 20000 келесі үш айда - 12000 соңғы үш айда - 6000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