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26fb" w14:textId="8ea2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халықтың нысаналы топтары үшін әлеуметтік жұмыс орындарын ұсынатын және құратын кәсіпорындар, ұйымдар мен мекемелер тізбесін бекіту туралы" Петропавл қаласы әкімдігінің 2012 жылғы 17 ақпандағы N 251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15 наурыздағы N 422 қаулысы. Солтүстік Қазақстан облысының Әділет департаментінде 2012 жылғы 4 сәуірде N 13-1-215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арналған халықтың нысаналы топтары үшін әлеуметтік жұмыс орындарын ұсынатын және құратын кәсіпорындар, ұйымдар мен мекемелер тізбесін бекіту туралы» Петропавл қаласы әкімдігінің 2012 жылғы 17 ақпандағы № 251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29 ақпандағы Нормативтік құқықтық актілердің мемлекеттік тізілімінде тіркелген № 13-1-212, «Қызылжар нұры» газетінің 2012 жылғы 2 наурыздағы № 9, «Проспект СК» газетінің 2012 жылғы 8 наурыздағы № 10 сандарында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2-қосымшасы «2012 жылға арналған Жұмыспен қамту 2020 бағдарламасына қатысушыларды жұмысқа орналастыру үшін әлеуметтік жұмыс орындарын құратын жұмыс берушілердің тізбесі» жаңа редакцияда мазмұндалсын,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422 қаулысымен 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251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Жұмыспен қамту 2020 бағдарламасына қатысушыларды жұмысқа орналастыру үшін әлеуметтік жұмыс орындарын құратын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073"/>
        <w:gridCol w:w="1133"/>
        <w:gridCol w:w="853"/>
        <w:gridCol w:w="1073"/>
        <w:gridCol w:w="676"/>
        <w:gridCol w:w="1053"/>
        <w:gridCol w:w="2393"/>
        <w:gridCol w:w="2173"/>
      </w:tblGrid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қысына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Мұрат Нұрахметұ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"Матвиенко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"ГолдТрей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"Север-Сер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"Ахмалише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Рәзия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Серікқызы"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"Воробьева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"Ермилов"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"Хлыс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 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"Изолит"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"Вертикаль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Юпитер"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"FINEX-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"Таке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"Дисконт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"Жүкено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Гүлмира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"Дробы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 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 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 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кақының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