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f085" w14:textId="2bbf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Қоршаудағы кезенінде Ленинград қаласының кәсіпорындарында, мекемелері мен ұйымдарында жұмыс істеген және "Ленинградты қорғағаны үшін" медалімен әрі "Қоршаудағы Ленинград тұрғыны" белгісімен марапатталған Алматы қаласында тұратын азаматтарға Санкт-Петербург қаласына баруға кететін шығындарды өтеуге арналған 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ХІ сессиясының 2012 жылғы 12 желтоқсандағы № 82 шешімі. Алматы қаласы Әділет департаментінде 2013 жылғы 8 қаңтарда N 960 тіркелді. Күші жойылды - Алматы қаласы мәслихатының 2020 жылғы 9 қазандағы № 488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09.10.2020 № 488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55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Қоршаудағы кезеңінде Ленинград қаласының кәсіпорындарында, мекемелері мен ұйымдарында жұмыс істеген және "Ленинградты қорғағаны үшін" медалімен әрі "Қоршаудағы Ленинград тұрғыны" белгісімен марапатталған Алматы қаласында тұратын азаматтарға Санкт-Петербург қаласына баруға кететін шығындарды өтеуге арналған әлеуметтік көмек (бұдан әрі - әлеуметтік көмек)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көмек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тұлғаларға, екі жылда бір рет Санкт-Петербург қаласына әуе немесе темiр жол көлігі арқылы барып, қайта келуінің құны толық мөлшерде екінші деңгейдегі банктердегі олардың есеп шоттарына аудару жолымен көрсетіледі.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 әлеуметтік көмек алу үшін, тұрғылықты жері бойынша Алматы қалалық Жұмыспен қамту және әлеуметтік бағдарламалар басқармасына келесі құжаттарымен қоса өтініш береді: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иесінің жеке бірыңғай нөмірі бар жеке басын куәландыратын куәлігінің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 төлеушінің тіркелу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"Ленинградты қорғағаны үшiн" және "Құрсаудағы Ленинград тұрғыны" медальдары куәліктерінің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 құнын растайтын билеттер;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ағымдағы банк шотын ашқаны туралы мәліметтер.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әлеуметтік мәселелер және қоғамдық келісім жөніндегі тұрақты комиссиясының төрағасы И. Лиге және Алматы қаласы әкімінің бірінші орынбасары М. Мұқашевқа  жүктелсін.(келісім бойынша)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қаласы мәслихатының хатшысы Т.Т. Мұқашевқа нормативтік құқықтық актіні Алматы қаласы Әділет департаментінде мемлекеттік тіркеуден өткізу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Алматы қаласы Әділет департаментінде мемлекеттік тіркелген күннен бастап күшіне енеді және 2013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83"/>
        <w:gridCol w:w="3917"/>
      </w:tblGrid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 ХI сессиясының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Шардинов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Жұмыспен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басқармасының бастығы                  Ә.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бірінші орынбасары                     М.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басқармасының бастығы                 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Алматы қаласы әкімі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заң бөлімінің меңгерушісі             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