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f8e4" w14:textId="807f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қылмыстық-атқару инспекциясы пробация қызметінің есебінде тұрған адамдар үшін, сондай-ақ бас  бостандығынан айыру орындарынан босатылған адамдар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2012 жылғы 13 желтоқсандағы N 358/12 қаулысы. Павлодар облысының Әділет департаментінде 2013 жылғы 11 қаңтарда N 3327 тіркелді. Күші жойылды - Павлодар облысы Май аудандық әкімдігінің 2013 жылғы 06 қыркүйектегі N 236/9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06.09.2013 N 236/9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тармақшаларына және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) тармақшаларына сәйкес Май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 ауданында: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 бiтiрушi кәмелетке толмағандар үшiн жұмыс орындарының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пайызы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"Май ауданының жұмыспен қамту және әлеуметтік бағдарламалар бөлімі" мемлекеттік мекемесі интернаттық ұйымдарды бiтiрушi кәмелетке толмағандар үшiн, қылмыстық-атқару инспекциясы пробация қызметінің есебінде тұрған адамдар үшін, сондай-ақ бас бостандығынан айыру орындарынан босатылған адамдар жұмысқа орналастыруға көмек көрсетіп тұрсын.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Май ауданы әкімдігінің 2011 жылғы 1 желтоқсандағы "Интернаттық ұйымдардың кәмелетке толмаған түлектері және бас бостандығынан айыру орындарынан босатылған тұлғалар үшін жұмыс квота белгілеу туралы" N 325/12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N 12-10-114 болып тіркелген, 2011 жылғы 31 желтоқсанда N 53 "Шамшырақ"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Н.Ғ. Исахановаға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Пішенбаев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