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61a03" w14:textId="1c61a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Жаңаөзен қалалық мәслихатының 2011 жылғы 12 желтоқсандағы № 47/333 "2012-2014 жылдарға арналған қалалық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Жаңаөзен қалалық мәслихатының 2012 жылғы 11 желтоқсандағы № 11/103 шешімі. Маңғыстау облысының Әділет департаментінде 2012 жылғы 14 желтоқсанда № 2178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№ 95-IV Бюджет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№ 148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Маңғыстау облыстық мәслихатының 2011 жылғы 6 желтоқсандағы № 39/448 «2012-2014 жылдарға арналған облыстық бюджет туралы» шешіміне өзгерістер мен толықтырулар енгізу туралы» облыстық мәслихаттың 2012 жылғы 7 желтоқсандағы № 7/78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2012 жылғы 11 желтоқсандағы 2172-нөмірімен тіркелген) сәйкес, қалалық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Жаңаөзен қалалық мәслихатының 2011 жылғы 12 желтоқсандағы № 47/333 «2012-2014 жылдарға арналған қалалық бюджет туралы» шешіміне (нормативтік құқықтық актілердің мемлекеттік тіркеу Тізілімінде 2012 жылғы 10 қаңтардағы 11-2-180-нөмірімен тіркелген, «Жаңаөзен» газетінде 2012 жылғы 4 ақпандағы 10-нөмірінде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1-тармақ мына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2012-2014 жылдарға арналған қала бюджеті 1 қосымшаға сәйкес бекітілсін, оның ішінде 2012 жылға келесі көлемде: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16 119 100 мың теңге, 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9 344 774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267 552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110 549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6 396 225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16 429 028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75 329 мың теңге,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75 329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385 257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385 257 мың теңге».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тармақшасындағы: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«68,6» саны «66,3» санымен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 1,2 қосымшалары осы шешімнің 1,2 қосымшаларына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оның бірінші ресми жарияланған күннен бастап жүзеге енгізіледі және 2012 жылғы 1 қаңтардан бастап пайда болған қатынастарға таралады.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Сессия төрағасы                          Қалалық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  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 Д.Медеуов                                 С. Мыңбай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«КЕЛІСІЛДІ»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«Жаңаөзен қалалық экономика және бюджеттік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жоспарлау бөлімі»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Н. Ғұмарова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«11» желтоқсан 2012 жыл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Қалалық мәслихаттың 2012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 желтоқсандағы № 11/103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Қалалық мәслихаттың 2011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 желтоқсандағы № 47/333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2012 жылға арналған қалалық бюджет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5"/>
        <w:gridCol w:w="1268"/>
        <w:gridCol w:w="822"/>
        <w:gridCol w:w="6771"/>
        <w:gridCol w:w="2684"/>
      </w:tblGrid>
      <w:tr>
        <w:trPr>
          <w:trHeight w:val="6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тенге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 І Р І С Т Е Р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16 119 100</w:t>
            </w:r>
          </w:p>
        </w:tc>
      </w:tr>
      <w:tr>
        <w:trPr>
          <w:trHeight w:val="315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9 344 774</w:t>
            </w:r>
          </w:p>
        </w:tc>
      </w:tr>
      <w:tr>
        <w:trPr>
          <w:trHeight w:val="315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4 328 121</w:t>
            </w:r>
          </w:p>
        </w:tc>
      </w:tr>
      <w:tr>
        <w:trPr>
          <w:trHeight w:val="315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4 328 121</w:t>
            </w:r>
          </w:p>
        </w:tc>
      </w:tr>
      <w:tr>
        <w:trPr>
          <w:trHeight w:val="315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3 747 337</w:t>
            </w:r>
          </w:p>
        </w:tc>
      </w:tr>
      <w:tr>
        <w:trPr>
          <w:trHeight w:val="315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3 747 337</w:t>
            </w:r>
          </w:p>
        </w:tc>
      </w:tr>
      <w:tr>
        <w:trPr>
          <w:trHeight w:val="315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825 566</w:t>
            </w:r>
          </w:p>
        </w:tc>
      </w:tr>
      <w:tr>
        <w:trPr>
          <w:trHeight w:val="315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597 618</w:t>
            </w:r>
          </w:p>
        </w:tc>
      </w:tr>
      <w:tr>
        <w:trPr>
          <w:trHeight w:val="315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34 555</w:t>
            </w:r>
          </w:p>
        </w:tc>
      </w:tr>
      <w:tr>
        <w:trPr>
          <w:trHeight w:val="315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193 353</w:t>
            </w:r>
          </w:p>
        </w:tc>
      </w:tr>
      <w:tr>
        <w:trPr>
          <w:trHeight w:val="315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6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427 698</w:t>
            </w:r>
          </w:p>
        </w:tc>
      </w:tr>
      <w:tr>
        <w:trPr>
          <w:trHeight w:val="315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11 707</w:t>
            </w:r>
          </w:p>
        </w:tc>
      </w:tr>
      <w:tr>
        <w:trPr>
          <w:trHeight w:val="6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389 290</w:t>
            </w:r>
          </w:p>
        </w:tc>
      </w:tr>
      <w:tr>
        <w:trPr>
          <w:trHeight w:val="6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22 738</w:t>
            </w:r>
          </w:p>
        </w:tc>
      </w:tr>
      <w:tr>
        <w:trPr>
          <w:trHeight w:val="315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3 963</w:t>
            </w:r>
          </w:p>
        </w:tc>
      </w:tr>
      <w:tr>
        <w:trPr>
          <w:trHeight w:val="945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16 052</w:t>
            </w:r>
          </w:p>
        </w:tc>
      </w:tr>
      <w:tr>
        <w:trPr>
          <w:trHeight w:val="315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16 052</w:t>
            </w:r>
          </w:p>
        </w:tc>
      </w:tr>
      <w:tr>
        <w:trPr>
          <w:trHeight w:val="315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267 552</w:t>
            </w:r>
          </w:p>
        </w:tc>
      </w:tr>
      <w:tr>
        <w:trPr>
          <w:trHeight w:val="315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7 674</w:t>
            </w:r>
          </w:p>
        </w:tc>
      </w:tr>
      <w:tr>
        <w:trPr>
          <w:trHeight w:val="315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</w:t>
            </w:r>
          </w:p>
        </w:tc>
      </w:tr>
      <w:tr>
        <w:trPr>
          <w:trHeight w:val="315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7 100</w:t>
            </w:r>
          </w:p>
        </w:tc>
      </w:tr>
      <w:tr>
        <w:trPr>
          <w:trHeight w:val="1575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63 859</w:t>
            </w:r>
          </w:p>
        </w:tc>
      </w:tr>
      <w:tr>
        <w:trPr>
          <w:trHeight w:val="189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63 859</w:t>
            </w:r>
          </w:p>
        </w:tc>
      </w:tr>
      <w:tr>
        <w:trPr>
          <w:trHeight w:val="315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196 019</w:t>
            </w:r>
          </w:p>
        </w:tc>
      </w:tr>
      <w:tr>
        <w:trPr>
          <w:trHeight w:val="315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196 019</w:t>
            </w:r>
          </w:p>
        </w:tc>
      </w:tr>
      <w:tr>
        <w:trPr>
          <w:trHeight w:val="315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110 549</w:t>
            </w:r>
          </w:p>
        </w:tc>
      </w:tr>
      <w:tr>
        <w:trPr>
          <w:trHeight w:val="315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93 000</w:t>
            </w:r>
          </w:p>
        </w:tc>
      </w:tr>
      <w:tr>
        <w:trPr>
          <w:trHeight w:val="315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93 000</w:t>
            </w:r>
          </w:p>
        </w:tc>
      </w:tr>
      <w:tr>
        <w:trPr>
          <w:trHeight w:val="315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Жерді және материалдық емес активтерді сату 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17 549</w:t>
            </w:r>
          </w:p>
        </w:tc>
      </w:tr>
      <w:tr>
        <w:trPr>
          <w:trHeight w:val="315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Жерді сату 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17 549</w:t>
            </w:r>
          </w:p>
        </w:tc>
      </w:tr>
      <w:tr>
        <w:trPr>
          <w:trHeight w:val="315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6 396 225</w:t>
            </w:r>
          </w:p>
        </w:tc>
      </w:tr>
      <w:tr>
        <w:trPr>
          <w:trHeight w:val="6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6 396 225</w:t>
            </w:r>
          </w:p>
        </w:tc>
      </w:tr>
      <w:tr>
        <w:trPr>
          <w:trHeight w:val="315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6 396 225</w:t>
            </w:r>
          </w:p>
        </w:tc>
      </w:tr>
      <w:tr>
        <w:trPr>
          <w:trHeight w:val="66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Ф.топ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тенге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16 429 028</w:t>
            </w:r>
          </w:p>
        </w:tc>
      </w:tr>
      <w:tr>
        <w:trPr>
          <w:trHeight w:val="315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223 199</w:t>
            </w:r>
          </w:p>
        </w:tc>
      </w:tr>
      <w:tr>
        <w:trPr>
          <w:trHeight w:val="30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22 966</w:t>
            </w:r>
          </w:p>
        </w:tc>
      </w:tr>
      <w:tr>
        <w:trPr>
          <w:trHeight w:val="6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17 130</w:t>
            </w:r>
          </w:p>
        </w:tc>
      </w:tr>
      <w:tr>
        <w:trPr>
          <w:trHeight w:val="315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</w:tr>
      <w:tr>
        <w:trPr>
          <w:trHeight w:val="315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4 996</w:t>
            </w:r>
          </w:p>
        </w:tc>
      </w:tr>
      <w:tr>
        <w:trPr>
          <w:trHeight w:val="315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99 662</w:t>
            </w:r>
          </w:p>
        </w:tc>
      </w:tr>
      <w:tr>
        <w:trPr>
          <w:trHeight w:val="6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83 960</w:t>
            </w:r>
          </w:p>
        </w:tc>
      </w:tr>
      <w:tr>
        <w:trPr>
          <w:trHeight w:val="315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1 725</w:t>
            </w:r>
          </w:p>
        </w:tc>
      </w:tr>
      <w:tr>
        <w:trPr>
          <w:trHeight w:val="315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13 977</w:t>
            </w:r>
          </w:p>
        </w:tc>
      </w:tr>
      <w:tr>
        <w:trPr>
          <w:trHeight w:val="315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 селосы әкімінің аппараты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26 106</w:t>
            </w:r>
          </w:p>
        </w:tc>
      </w:tr>
      <w:tr>
        <w:trPr>
          <w:trHeight w:val="6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26 106</w:t>
            </w:r>
          </w:p>
        </w:tc>
      </w:tr>
      <w:tr>
        <w:trPr>
          <w:trHeight w:val="945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25 270</w:t>
            </w:r>
          </w:p>
        </w:tc>
      </w:tr>
      <w:tr>
        <w:trPr>
          <w:trHeight w:val="315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</w:t>
            </w:r>
          </w:p>
        </w:tc>
      </w:tr>
      <w:tr>
        <w:trPr>
          <w:trHeight w:val="315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Қызылсай селосы әкімінің аппараты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18 193</w:t>
            </w:r>
          </w:p>
        </w:tc>
      </w:tr>
      <w:tr>
        <w:trPr>
          <w:trHeight w:val="6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18 193</w:t>
            </w:r>
          </w:p>
        </w:tc>
      </w:tr>
      <w:tr>
        <w:trPr>
          <w:trHeight w:val="945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17 356</w:t>
            </w:r>
          </w:p>
        </w:tc>
      </w:tr>
      <w:tr>
        <w:trPr>
          <w:trHeight w:val="315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</w:t>
            </w:r>
          </w:p>
        </w:tc>
      </w:tr>
      <w:tr>
        <w:trPr>
          <w:trHeight w:val="315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36 435</w:t>
            </w:r>
          </w:p>
        </w:tc>
      </w:tr>
      <w:tr>
        <w:trPr>
          <w:trHeight w:val="126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(областық манызы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17 781</w:t>
            </w:r>
          </w:p>
        </w:tc>
      </w:tr>
      <w:tr>
        <w:trPr>
          <w:trHeight w:val="315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</w:tr>
      <w:tr>
        <w:trPr>
          <w:trHeight w:val="315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945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Біржолғы талондарды беру жөніндегі жұмысты ұйымдастыру және біржолғы талондарды сатудан түскен сомаларды толық алынуын қамтамасыз ету 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12 689</w:t>
            </w:r>
          </w:p>
        </w:tc>
      </w:tr>
      <w:tr>
        <w:trPr>
          <w:trHeight w:val="6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6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19 837</w:t>
            </w:r>
          </w:p>
        </w:tc>
      </w:tr>
      <w:tr>
        <w:trPr>
          <w:trHeight w:val="126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18 979</w:t>
            </w:r>
          </w:p>
        </w:tc>
      </w:tr>
      <w:tr>
        <w:trPr>
          <w:trHeight w:val="315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</w:t>
            </w:r>
          </w:p>
        </w:tc>
      </w:tr>
      <w:tr>
        <w:trPr>
          <w:trHeight w:val="315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9 941</w:t>
            </w:r>
          </w:p>
        </w:tc>
      </w:tr>
      <w:tr>
        <w:trPr>
          <w:trHeight w:val="315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9 941</w:t>
            </w:r>
          </w:p>
        </w:tc>
      </w:tr>
      <w:tr>
        <w:trPr>
          <w:trHeight w:val="6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9 941</w:t>
            </w:r>
          </w:p>
        </w:tc>
      </w:tr>
      <w:tr>
        <w:trPr>
          <w:trHeight w:val="6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33 609</w:t>
            </w:r>
          </w:p>
        </w:tc>
      </w:tr>
      <w:tr>
        <w:trPr>
          <w:trHeight w:val="945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33 609</w:t>
            </w:r>
          </w:p>
        </w:tc>
      </w:tr>
      <w:tr>
        <w:trPr>
          <w:trHeight w:val="315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33 609</w:t>
            </w:r>
          </w:p>
        </w:tc>
      </w:tr>
      <w:tr>
        <w:trPr>
          <w:trHeight w:val="315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6 121 211</w:t>
            </w:r>
          </w:p>
        </w:tc>
      </w:tr>
      <w:tr>
        <w:trPr>
          <w:trHeight w:val="315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 селосы әкімінің аппараты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76 047</w:t>
            </w:r>
          </w:p>
        </w:tc>
      </w:tr>
      <w:tr>
        <w:trPr>
          <w:trHeight w:val="6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76 047</w:t>
            </w:r>
          </w:p>
        </w:tc>
      </w:tr>
      <w:tr>
        <w:trPr>
          <w:trHeight w:val="315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75 547</w:t>
            </w:r>
          </w:p>
        </w:tc>
      </w:tr>
      <w:tr>
        <w:trPr>
          <w:trHeight w:val="2235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Қызылсай селосы әкімінің аппараты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40 838</w:t>
            </w:r>
          </w:p>
        </w:tc>
      </w:tr>
      <w:tr>
        <w:trPr>
          <w:trHeight w:val="6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40 838</w:t>
            </w:r>
          </w:p>
        </w:tc>
      </w:tr>
      <w:tr>
        <w:trPr>
          <w:trHeight w:val="315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40 698</w:t>
            </w:r>
          </w:p>
        </w:tc>
      </w:tr>
      <w:tr>
        <w:trPr>
          <w:trHeight w:val="228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75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4 279 636</w:t>
            </w:r>
          </w:p>
        </w:tc>
      </w:tr>
      <w:tr>
        <w:trPr>
          <w:trHeight w:val="345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400 865</w:t>
            </w:r>
          </w:p>
        </w:tc>
      </w:tr>
      <w:tr>
        <w:trPr>
          <w:trHeight w:val="2235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6 057</w:t>
            </w:r>
          </w:p>
        </w:tc>
      </w:tr>
      <w:tr>
        <w:trPr>
          <w:trHeight w:val="6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284 899</w:t>
            </w:r>
          </w:p>
        </w:tc>
      </w:tr>
      <w:tr>
        <w:trPr>
          <w:trHeight w:val="315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3 090 892</w:t>
            </w:r>
          </w:p>
        </w:tc>
      </w:tr>
      <w:tr>
        <w:trPr>
          <w:trHeight w:val="315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144 124</w:t>
            </w:r>
          </w:p>
        </w:tc>
      </w:tr>
      <w:tr>
        <w:trPr>
          <w:trHeight w:val="6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29 286</w:t>
            </w:r>
          </w:p>
        </w:tc>
      </w:tr>
      <w:tr>
        <w:trPr>
          <w:trHeight w:val="315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</w:t>
            </w:r>
          </w:p>
        </w:tc>
      </w:tr>
      <w:tr>
        <w:trPr>
          <w:trHeight w:val="945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56 993</w:t>
            </w:r>
          </w:p>
        </w:tc>
      </w:tr>
      <w:tr>
        <w:trPr>
          <w:trHeight w:val="315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</w:tr>
      <w:tr>
        <w:trPr>
          <w:trHeight w:val="126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22 303</w:t>
            </w:r>
          </w:p>
        </w:tc>
      </w:tr>
      <w:tr>
        <w:trPr>
          <w:trHeight w:val="945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бюдеттен берілетін трансферттер есебінен үйде оқытылатын мүгедек балаларды жабдықпен, бағдарламалық қамтыммен қамтамасыз ету 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6 634</w:t>
            </w:r>
          </w:p>
        </w:tc>
      </w:tr>
      <w:tr>
        <w:trPr>
          <w:trHeight w:val="1305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трансферттер есебінен «Назарбаев зияткерлік мектептері» ДБҰ-ның оқу бағдарламалары бойынша біліктілікті арттырудан өткен мұғалімдерге еңбекақыны арттыру 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</w:t>
            </w:r>
          </w:p>
        </w:tc>
      </w:tr>
      <w:tr>
        <w:trPr>
          <w:trHeight w:val="252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орта, жалпыға бірдей орта білім беру ұйымдарының (дарынды балаларға арналған мамандандырылған (жалпы үлгідегі, арнайы (түзету); жетім балаларға және ата-анасының қамқорлығынсыз қалған балаларға арналған ұйымдар): мектептердің, мектеп-интернаттарының мұғалімдеріне біліктілік санаты үшін қосымша ақы мөлшерін республикалық бюджеттен берілетін трансферттер есебінен ұлғайту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54 877</w:t>
            </w:r>
          </w:p>
        </w:tc>
      </w:tr>
      <w:tr>
        <w:trPr>
          <w:trHeight w:val="6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180 507</w:t>
            </w:r>
          </w:p>
        </w:tc>
      </w:tr>
      <w:tr>
        <w:trPr>
          <w:trHeight w:val="315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1 724 690</w:t>
            </w:r>
          </w:p>
        </w:tc>
      </w:tr>
      <w:tr>
        <w:trPr>
          <w:trHeight w:val="315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1 724 690</w:t>
            </w:r>
          </w:p>
        </w:tc>
      </w:tr>
      <w:tr>
        <w:trPr>
          <w:trHeight w:val="315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881 379</w:t>
            </w:r>
          </w:p>
        </w:tc>
      </w:tr>
      <w:tr>
        <w:trPr>
          <w:trHeight w:val="6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845 734</w:t>
            </w:r>
          </w:p>
        </w:tc>
      </w:tr>
      <w:tr>
        <w:trPr>
          <w:trHeight w:val="315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502 671</w:t>
            </w:r>
          </w:p>
        </w:tc>
      </w:tr>
      <w:tr>
        <w:trPr>
          <w:trHeight w:val="1275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4 828</w:t>
            </w:r>
          </w:p>
        </w:tc>
      </w:tr>
      <w:tr>
        <w:trPr>
          <w:trHeight w:val="315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37 362</w:t>
            </w:r>
          </w:p>
        </w:tc>
      </w:tr>
      <w:tr>
        <w:trPr>
          <w:trHeight w:val="315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көмегін көрсету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40 002</w:t>
            </w:r>
          </w:p>
        </w:tc>
      </w:tr>
      <w:tr>
        <w:trPr>
          <w:trHeight w:val="645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197 731</w:t>
            </w:r>
          </w:p>
        </w:tc>
      </w:tr>
      <w:tr>
        <w:trPr>
          <w:trHeight w:val="6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6 126</w:t>
            </w:r>
          </w:p>
        </w:tc>
      </w:tr>
      <w:tr>
        <w:trPr>
          <w:trHeight w:val="315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16 899</w:t>
            </w:r>
          </w:p>
        </w:tc>
      </w:tr>
      <w:tr>
        <w:trPr>
          <w:trHeight w:val="315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11 707</w:t>
            </w:r>
          </w:p>
        </w:tc>
      </w:tr>
      <w:tr>
        <w:trPr>
          <w:trHeight w:val="126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12 789</w:t>
            </w:r>
          </w:p>
        </w:tc>
      </w:tr>
      <w:tr>
        <w:trPr>
          <w:trHeight w:val="36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15 619</w:t>
            </w:r>
          </w:p>
        </w:tc>
      </w:tr>
      <w:tr>
        <w:trPr>
          <w:trHeight w:val="6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35 645</w:t>
            </w:r>
          </w:p>
        </w:tc>
      </w:tr>
      <w:tr>
        <w:trPr>
          <w:trHeight w:val="126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33 175</w:t>
            </w:r>
          </w:p>
        </w:tc>
      </w:tr>
      <w:tr>
        <w:trPr>
          <w:trHeight w:val="6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1 534</w:t>
            </w:r>
          </w:p>
        </w:tc>
      </w:tr>
      <w:tr>
        <w:trPr>
          <w:trHeight w:val="315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</w:t>
            </w:r>
          </w:p>
        </w:tc>
      </w:tr>
      <w:tr>
        <w:trPr>
          <w:trHeight w:val="315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4 937 891</w:t>
            </w:r>
          </w:p>
        </w:tc>
      </w:tr>
      <w:tr>
        <w:trPr>
          <w:trHeight w:val="315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1 413 727</w:t>
            </w:r>
          </w:p>
        </w:tc>
      </w:tr>
      <w:tr>
        <w:trPr>
          <w:trHeight w:val="6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749 320</w:t>
            </w:r>
          </w:p>
        </w:tc>
      </w:tr>
      <w:tr>
        <w:trPr>
          <w:trHeight w:val="6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664 407</w:t>
            </w:r>
          </w:p>
        </w:tc>
      </w:tr>
      <w:tr>
        <w:trPr>
          <w:trHeight w:val="945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210 402</w:t>
            </w:r>
          </w:p>
        </w:tc>
      </w:tr>
      <w:tr>
        <w:trPr>
          <w:trHeight w:val="315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8 463</w:t>
            </w:r>
          </w:p>
        </w:tc>
      </w:tr>
      <w:tr>
        <w:trPr>
          <w:trHeight w:val="315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188 619</w:t>
            </w:r>
          </w:p>
        </w:tc>
      </w:tr>
      <w:tr>
        <w:trPr>
          <w:trHeight w:val="6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 паспорттар дайындау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945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10 820</w:t>
            </w:r>
          </w:p>
        </w:tc>
      </w:tr>
      <w:tr>
        <w:trPr>
          <w:trHeight w:val="315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1 906 492</w:t>
            </w:r>
          </w:p>
        </w:tc>
      </w:tr>
      <w:tr>
        <w:trPr>
          <w:trHeight w:val="315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978 166</w:t>
            </w:r>
          </w:p>
        </w:tc>
      </w:tr>
      <w:tr>
        <w:trPr>
          <w:trHeight w:val="315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928 326</w:t>
            </w:r>
          </w:p>
        </w:tc>
      </w:tr>
      <w:tr>
        <w:trPr>
          <w:trHeight w:val="315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 селосы әкімінің аппараты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33 647</w:t>
            </w:r>
          </w:p>
        </w:tc>
      </w:tr>
      <w:tr>
        <w:trPr>
          <w:trHeight w:val="6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33 647</w:t>
            </w:r>
          </w:p>
        </w:tc>
      </w:tr>
      <w:tr>
        <w:trPr>
          <w:trHeight w:val="315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3 726</w:t>
            </w:r>
          </w:p>
        </w:tc>
      </w:tr>
      <w:tr>
        <w:trPr>
          <w:trHeight w:val="315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315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9 921</w:t>
            </w:r>
          </w:p>
        </w:tc>
      </w:tr>
      <w:tr>
        <w:trPr>
          <w:trHeight w:val="315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Қызылсай селосы әкімінің аппараты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21 848</w:t>
            </w:r>
          </w:p>
        </w:tc>
      </w:tr>
      <w:tr>
        <w:trPr>
          <w:trHeight w:val="6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21 848</w:t>
            </w:r>
          </w:p>
        </w:tc>
      </w:tr>
      <w:tr>
        <w:trPr>
          <w:trHeight w:val="315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3 327</w:t>
            </w:r>
          </w:p>
        </w:tc>
      </w:tr>
      <w:tr>
        <w:trPr>
          <w:trHeight w:val="315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10 436</w:t>
            </w:r>
          </w:p>
        </w:tc>
      </w:tr>
      <w:tr>
        <w:trPr>
          <w:trHeight w:val="315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8 085</w:t>
            </w:r>
          </w:p>
        </w:tc>
      </w:tr>
      <w:tr>
        <w:trPr>
          <w:trHeight w:val="945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1 343 775</w:t>
            </w:r>
          </w:p>
        </w:tc>
      </w:tr>
      <w:tr>
        <w:trPr>
          <w:trHeight w:val="315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39 637</w:t>
            </w:r>
          </w:p>
        </w:tc>
      </w:tr>
      <w:tr>
        <w:trPr>
          <w:trHeight w:val="315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393 008</w:t>
            </w:r>
          </w:p>
        </w:tc>
      </w:tr>
      <w:tr>
        <w:trPr>
          <w:trHeight w:val="6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</w:t>
            </w:r>
          </w:p>
        </w:tc>
      </w:tr>
      <w:tr>
        <w:trPr>
          <w:trHeight w:val="315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910 478</w:t>
            </w:r>
          </w:p>
        </w:tc>
      </w:tr>
      <w:tr>
        <w:trPr>
          <w:trHeight w:val="315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инспекциясы бөлімі 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6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5 805</w:t>
            </w:r>
          </w:p>
        </w:tc>
      </w:tr>
      <w:tr>
        <w:trPr>
          <w:trHeight w:val="315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</w:t>
            </w:r>
          </w:p>
        </w:tc>
      </w:tr>
      <w:tr>
        <w:trPr>
          <w:trHeight w:val="315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1 358</w:t>
            </w:r>
          </w:p>
        </w:tc>
      </w:tr>
      <w:tr>
        <w:trPr>
          <w:trHeight w:val="315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606 566</w:t>
            </w:r>
          </w:p>
        </w:tc>
      </w:tr>
      <w:tr>
        <w:trPr>
          <w:trHeight w:val="6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129 780</w:t>
            </w:r>
          </w:p>
        </w:tc>
      </w:tr>
      <w:tr>
        <w:trPr>
          <w:trHeight w:val="315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129 780</w:t>
            </w:r>
          </w:p>
        </w:tc>
      </w:tr>
      <w:tr>
        <w:trPr>
          <w:trHeight w:val="6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12 868</w:t>
            </w:r>
          </w:p>
        </w:tc>
      </w:tr>
      <w:tr>
        <w:trPr>
          <w:trHeight w:val="6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5 244</w:t>
            </w:r>
          </w:p>
        </w:tc>
      </w:tr>
      <w:tr>
        <w:trPr>
          <w:trHeight w:val="126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7 624</w:t>
            </w:r>
          </w:p>
        </w:tc>
      </w:tr>
      <w:tr>
        <w:trPr>
          <w:trHeight w:val="6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27 102</w:t>
            </w:r>
          </w:p>
        </w:tc>
      </w:tr>
      <w:tr>
        <w:trPr>
          <w:trHeight w:val="315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27 102</w:t>
            </w:r>
          </w:p>
        </w:tc>
      </w:tr>
      <w:tr>
        <w:trPr>
          <w:trHeight w:val="36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21 967</w:t>
            </w:r>
          </w:p>
        </w:tc>
      </w:tr>
      <w:tr>
        <w:trPr>
          <w:trHeight w:val="6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9 259</w:t>
            </w:r>
          </w:p>
        </w:tc>
      </w:tr>
      <w:tr>
        <w:trPr>
          <w:trHeight w:val="6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12 708</w:t>
            </w:r>
          </w:p>
        </w:tc>
      </w:tr>
      <w:tr>
        <w:trPr>
          <w:trHeight w:val="6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9 527</w:t>
            </w:r>
          </w:p>
        </w:tc>
      </w:tr>
      <w:tr>
        <w:trPr>
          <w:trHeight w:val="945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8 687</w:t>
            </w:r>
          </w:p>
        </w:tc>
      </w:tr>
      <w:tr>
        <w:trPr>
          <w:trHeight w:val="315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</w:tr>
      <w:tr>
        <w:trPr>
          <w:trHeight w:val="345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51 157</w:t>
            </w:r>
          </w:p>
        </w:tc>
      </w:tr>
      <w:tr>
        <w:trPr>
          <w:trHeight w:val="126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20 661</w:t>
            </w:r>
          </w:p>
        </w:tc>
      </w:tr>
      <w:tr>
        <w:trPr>
          <w:trHeight w:val="315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iске асыру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29 505</w:t>
            </w:r>
          </w:p>
        </w:tc>
      </w:tr>
      <w:tr>
        <w:trPr>
          <w:trHeight w:val="315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</w:t>
            </w:r>
          </w:p>
        </w:tc>
      </w:tr>
      <w:tr>
        <w:trPr>
          <w:trHeight w:val="6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13 185</w:t>
            </w:r>
          </w:p>
        </w:tc>
      </w:tr>
      <w:tr>
        <w:trPr>
          <w:trHeight w:val="945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12 345</w:t>
            </w:r>
          </w:p>
        </w:tc>
      </w:tr>
      <w:tr>
        <w:trPr>
          <w:trHeight w:val="315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</w:tr>
      <w:tr>
        <w:trPr>
          <w:trHeight w:val="315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340 980</w:t>
            </w:r>
          </w:p>
        </w:tc>
      </w:tr>
      <w:tr>
        <w:trPr>
          <w:trHeight w:val="315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Cпорт және туризм объектілерін дамыту 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47 429</w:t>
            </w:r>
          </w:p>
        </w:tc>
      </w:tr>
      <w:tr>
        <w:trPr>
          <w:trHeight w:val="315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293 551</w:t>
            </w:r>
          </w:p>
        </w:tc>
      </w:tr>
      <w:tr>
        <w:trPr>
          <w:trHeight w:val="315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Отын-энергетикалық кешенi және жер қойнауын пайдалану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2 277 181</w:t>
            </w:r>
          </w:p>
        </w:tc>
      </w:tr>
      <w:tr>
        <w:trPr>
          <w:trHeight w:val="315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2 277 181</w:t>
            </w:r>
          </w:p>
        </w:tc>
      </w:tr>
      <w:tr>
        <w:trPr>
          <w:trHeight w:val="315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2 277 181</w:t>
            </w:r>
          </w:p>
        </w:tc>
      </w:tr>
      <w:tr>
        <w:trPr>
          <w:trHeight w:val="945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29 598</w:t>
            </w:r>
          </w:p>
        </w:tc>
      </w:tr>
      <w:tr>
        <w:trPr>
          <w:trHeight w:val="6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1 596</w:t>
            </w:r>
          </w:p>
        </w:tc>
      </w:tr>
      <w:tr>
        <w:trPr>
          <w:trHeight w:val="6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1 596</w:t>
            </w:r>
          </w:p>
        </w:tc>
      </w:tr>
      <w:tr>
        <w:trPr>
          <w:trHeight w:val="6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15 216</w:t>
            </w:r>
          </w:p>
        </w:tc>
      </w:tr>
      <w:tr>
        <w:trPr>
          <w:trHeight w:val="945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7 050</w:t>
            </w:r>
          </w:p>
        </w:tc>
      </w:tr>
      <w:tr>
        <w:trPr>
          <w:trHeight w:val="315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</w:tr>
      <w:tr>
        <w:trPr>
          <w:trHeight w:val="6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3 058</w:t>
            </w:r>
          </w:p>
        </w:tc>
      </w:tr>
      <w:tr>
        <w:trPr>
          <w:trHeight w:val="6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3 901</w:t>
            </w:r>
          </w:p>
        </w:tc>
      </w:tr>
      <w:tr>
        <w:trPr>
          <w:trHeight w:val="6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жануарларын бірдейлендіру жөніндегі іс-шараларды жүргізу 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</w:p>
        </w:tc>
      </w:tr>
      <w:tr>
        <w:trPr>
          <w:trHeight w:val="6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10 446</w:t>
            </w:r>
          </w:p>
        </w:tc>
      </w:tr>
      <w:tr>
        <w:trPr>
          <w:trHeight w:val="945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9 606</w:t>
            </w:r>
          </w:p>
        </w:tc>
      </w:tr>
      <w:tr>
        <w:trPr>
          <w:trHeight w:val="315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</w:tr>
      <w:tr>
        <w:trPr>
          <w:trHeight w:val="6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2 340</w:t>
            </w:r>
          </w:p>
        </w:tc>
      </w:tr>
      <w:tr>
        <w:trPr>
          <w:trHeight w:val="315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2 340</w:t>
            </w:r>
          </w:p>
        </w:tc>
      </w:tr>
      <w:tr>
        <w:trPr>
          <w:trHeight w:val="375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57 123</w:t>
            </w:r>
          </w:p>
        </w:tc>
      </w:tr>
      <w:tr>
        <w:trPr>
          <w:trHeight w:val="315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13 321</w:t>
            </w:r>
          </w:p>
        </w:tc>
      </w:tr>
      <w:tr>
        <w:trPr>
          <w:trHeight w:val="6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12 481</w:t>
            </w:r>
          </w:p>
        </w:tc>
      </w:tr>
      <w:tr>
        <w:trPr>
          <w:trHeight w:val="315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</w:tr>
      <w:tr>
        <w:trPr>
          <w:trHeight w:val="6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43 802</w:t>
            </w:r>
          </w:p>
        </w:tc>
      </w:tr>
      <w:tr>
        <w:trPr>
          <w:trHeight w:val="66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6 962</w:t>
            </w:r>
          </w:p>
        </w:tc>
      </w:tr>
      <w:tr>
        <w:trPr>
          <w:trHeight w:val="315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</w:tr>
      <w:tr>
        <w:trPr>
          <w:trHeight w:val="6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Ауданың қала құрлысы даму аумағын және елді мекендердің бас жоспарлары схемаларын әзірлеу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36 000</w:t>
            </w:r>
          </w:p>
        </w:tc>
      </w:tr>
      <w:tr>
        <w:trPr>
          <w:trHeight w:val="315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480 634</w:t>
            </w:r>
          </w:p>
        </w:tc>
      </w:tr>
      <w:tr>
        <w:trPr>
          <w:trHeight w:val="945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480 634</w:t>
            </w:r>
          </w:p>
        </w:tc>
      </w:tr>
      <w:tr>
        <w:trPr>
          <w:trHeight w:val="315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430 359</w:t>
            </w:r>
          </w:p>
        </w:tc>
      </w:tr>
      <w:tr>
        <w:trPr>
          <w:trHeight w:val="36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50 275</w:t>
            </w:r>
          </w:p>
        </w:tc>
      </w:tr>
      <w:tr>
        <w:trPr>
          <w:trHeight w:val="315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703 826</w:t>
            </w:r>
          </w:p>
        </w:tc>
      </w:tr>
      <w:tr>
        <w:trPr>
          <w:trHeight w:val="3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40 720</w:t>
            </w:r>
          </w:p>
        </w:tc>
      </w:tr>
      <w:tr>
        <w:trPr>
          <w:trHeight w:val="945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9 050</w:t>
            </w:r>
          </w:p>
        </w:tc>
      </w:tr>
      <w:tr>
        <w:trPr>
          <w:trHeight w:val="315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</w:tr>
      <w:tr>
        <w:trPr>
          <w:trHeight w:val="315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</w:t>
            </w:r>
          </w:p>
        </w:tc>
      </w:tr>
      <w:tr>
        <w:trPr>
          <w:trHeight w:val="6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 бюджетіне Жаңаөзен қаласында кәсіпкерлікті қолдау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315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22 132</w:t>
            </w:r>
          </w:p>
        </w:tc>
      </w:tr>
      <w:tr>
        <w:trPr>
          <w:trHeight w:val="6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22 132</w:t>
            </w:r>
          </w:p>
        </w:tc>
      </w:tr>
      <w:tr>
        <w:trPr>
          <w:trHeight w:val="6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21 500</w:t>
            </w:r>
          </w:p>
        </w:tc>
      </w:tr>
      <w:tr>
        <w:trPr>
          <w:trHeight w:val="99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және концессиялық жобалардың техникалық-экономикалық негіздемелерін әзірлеу және оған сараптама жүргізу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21 500</w:t>
            </w:r>
          </w:p>
        </w:tc>
      </w:tr>
      <w:tr>
        <w:trPr>
          <w:trHeight w:val="945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569 474</w:t>
            </w:r>
          </w:p>
        </w:tc>
      </w:tr>
      <w:tr>
        <w:trPr>
          <w:trHeight w:val="1005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13 147</w:t>
            </w:r>
          </w:p>
        </w:tc>
      </w:tr>
      <w:tr>
        <w:trPr>
          <w:trHeight w:val="315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</w:tr>
      <w:tr>
        <w:trPr>
          <w:trHeight w:val="6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инженерлік инфрақұрылымын дамыту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78 483</w:t>
            </w:r>
          </w:p>
        </w:tc>
      </w:tr>
      <w:tr>
        <w:trPr>
          <w:trHeight w:val="675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абаттандыру мәселелерін шешуге іс-шаралар өткізу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477 004</w:t>
            </w:r>
          </w:p>
        </w:tc>
      </w:tr>
      <w:tr>
        <w:trPr>
          <w:trHeight w:val="315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6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инженерлік инфрақұрылымын дамыту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315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66 871</w:t>
            </w:r>
          </w:p>
        </w:tc>
      </w:tr>
      <w:tr>
        <w:trPr>
          <w:trHeight w:val="315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66 871</w:t>
            </w:r>
          </w:p>
        </w:tc>
      </w:tr>
      <w:tr>
        <w:trPr>
          <w:trHeight w:val="6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66 871</w:t>
            </w:r>
          </w:p>
        </w:tc>
      </w:tr>
      <w:tr>
        <w:trPr>
          <w:trHeight w:val="315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75 329</w:t>
            </w:r>
          </w:p>
        </w:tc>
      </w:tr>
      <w:tr>
        <w:trPr>
          <w:trHeight w:val="315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75 329</w:t>
            </w:r>
          </w:p>
        </w:tc>
      </w:tr>
      <w:tr>
        <w:trPr>
          <w:trHeight w:val="315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75 329</w:t>
            </w:r>
          </w:p>
        </w:tc>
      </w:tr>
      <w:tr>
        <w:trPr>
          <w:trHeight w:val="315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14 548</w:t>
            </w:r>
          </w:p>
        </w:tc>
      </w:tr>
      <w:tr>
        <w:trPr>
          <w:trHeight w:val="6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14 548</w:t>
            </w:r>
          </w:p>
        </w:tc>
      </w:tr>
      <w:tr>
        <w:trPr>
          <w:trHeight w:val="6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6 890</w:t>
            </w:r>
          </w:p>
        </w:tc>
      </w:tr>
      <w:tr>
        <w:trPr>
          <w:trHeight w:val="6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6 890</w:t>
            </w:r>
          </w:p>
        </w:tc>
      </w:tr>
      <w:tr>
        <w:trPr>
          <w:trHeight w:val="945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53 891</w:t>
            </w:r>
          </w:p>
        </w:tc>
      </w:tr>
      <w:tr>
        <w:trPr>
          <w:trHeight w:val="6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53 891</w:t>
            </w:r>
          </w:p>
        </w:tc>
      </w:tr>
      <w:tr>
        <w:trPr>
          <w:trHeight w:val="3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-385 257</w:t>
            </w:r>
          </w:p>
        </w:tc>
      </w:tr>
      <w:tr>
        <w:trPr>
          <w:trHeight w:val="6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385 257</w:t>
            </w:r>
          </w:p>
        </w:tc>
      </w:tr>
      <w:tr>
        <w:trPr>
          <w:trHeight w:val="315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385 257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Қалалық мәслихаттың 2012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 желтоқсандағы № 11/103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Қалалық мәслихаттың 2011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 желтоқсандағы № 47/333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Бюджеттік бағдарламаларға бөлінген, бюджеттік инвестициялық жобаларды (бағдарламаларды) іске асыруға бағытталған 2012 жылға арналған қалалық бюджеттің бюджеттік даму бағдарламалардың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2"/>
        <w:gridCol w:w="1432"/>
        <w:gridCol w:w="976"/>
        <w:gridCol w:w="9000"/>
      </w:tblGrid>
      <w:tr>
        <w:trPr>
          <w:trHeight w:val="6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Ф.топ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Бағ.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Инвестициялық жобалар (бағдарламалар)</w:t>
            </w:r>
          </w:p>
        </w:tc>
      </w:tr>
      <w:tr>
        <w:trPr>
          <w:trHeight w:val="315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</w:tr>
      <w:tr>
        <w:trPr>
          <w:trHeight w:val="315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</w:tr>
      <w:tr>
        <w:trPr>
          <w:trHeight w:val="315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</w:tr>
      <w:tr>
        <w:trPr>
          <w:trHeight w:val="315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</w:tr>
      <w:tr>
        <w:trPr>
          <w:trHeight w:val="315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</w:tr>
      <w:tr>
        <w:trPr>
          <w:trHeight w:val="6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15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</w:tr>
      <w:tr>
        <w:trPr>
          <w:trHeight w:val="315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</w:tr>
      <w:tr>
        <w:trPr>
          <w:trHeight w:val="315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</w:tr>
      <w:tr>
        <w:trPr>
          <w:trHeight w:val="6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</w:tr>
      <w:tr>
        <w:trPr>
          <w:trHeight w:val="315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</w:tr>
      <w:tr>
        <w:trPr>
          <w:trHeight w:val="315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</w:tr>
      <w:tr>
        <w:trPr>
          <w:trHeight w:val="315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</w:tr>
      <w:tr>
        <w:trPr>
          <w:trHeight w:val="315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</w:tr>
      <w:tr>
        <w:trPr>
          <w:trHeight w:val="315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</w:t>
            </w:r>
          </w:p>
        </w:tc>
      </w:tr>
      <w:tr>
        <w:trPr>
          <w:trHeight w:val="6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</w:tr>
      <w:tr>
        <w:trPr>
          <w:trHeight w:val="315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</w:tr>
      <w:tr>
        <w:trPr>
          <w:trHeight w:val="315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15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6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</w:tr>
      <w:tr>
        <w:trPr>
          <w:trHeight w:val="6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</w:tr>
      <w:tr>
        <w:trPr>
          <w:trHeight w:val="315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</w:tr>
      <w:tr>
        <w:trPr>
          <w:trHeight w:val="315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</w:tr>
      <w:tr>
        <w:trPr>
          <w:trHeight w:val="315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инспекциясы бөлімі </w:t>
            </w:r>
          </w:p>
        </w:tc>
      </w:tr>
      <w:tr>
        <w:trPr>
          <w:trHeight w:val="315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</w:tr>
      <w:tr>
        <w:trPr>
          <w:trHeight w:val="315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</w:tr>
      <w:tr>
        <w:trPr>
          <w:trHeight w:val="6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</w:tr>
      <w:tr>
        <w:trPr>
          <w:trHeight w:val="315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</w:tr>
      <w:tr>
        <w:trPr>
          <w:trHeight w:val="315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</w:tr>
      <w:tr>
        <w:trPr>
          <w:trHeight w:val="315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</w:tr>
      <w:tr>
        <w:trPr>
          <w:trHeight w:val="6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</w:tr>
      <w:tr>
        <w:trPr>
          <w:trHeight w:val="315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</w:tr>
      <w:tr>
        <w:trPr>
          <w:trHeight w:val="315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315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Cпорт және туризм объектілерін дамыту </w:t>
            </w:r>
          </w:p>
        </w:tc>
      </w:tr>
      <w:tr>
        <w:trPr>
          <w:trHeight w:val="315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</w:tr>
      <w:tr>
        <w:trPr>
          <w:trHeight w:val="315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Отын-энергетикалық кешенi және жер қойнауын пайдалану</w:t>
            </w:r>
          </w:p>
        </w:tc>
      </w:tr>
      <w:tr>
        <w:trPr>
          <w:trHeight w:val="315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315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</w:tr>
      <w:tr>
        <w:trPr>
          <w:trHeight w:val="945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</w:tr>
      <w:tr>
        <w:trPr>
          <w:trHeight w:val="6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</w:tr>
      <w:tr>
        <w:trPr>
          <w:trHeight w:val="315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</w:tr>
      <w:tr>
        <w:trPr>
          <w:trHeight w:val="315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</w:tr>
      <w:tr>
        <w:trPr>
          <w:trHeight w:val="315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</w:tr>
      <w:tr>
        <w:trPr>
          <w:trHeight w:val="315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</w:tr>
      <w:tr>
        <w:trPr>
          <w:trHeight w:val="315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315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</w:tr>
      <w:tr>
        <w:trPr>
          <w:trHeight w:val="6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</w:tr>
      <w:tr>
        <w:trPr>
          <w:trHeight w:val="315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</w:tr>
      <w:tr>
        <w:trPr>
          <w:trHeight w:val="315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6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15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</w:tr>
      <w:tr>
        <w:trPr>
          <w:trHeight w:val="315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</w:tr>
      <w:tr>
        <w:trPr>
          <w:trHeight w:val="315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</w:tr>
      <w:tr>
        <w:trPr>
          <w:trHeight w:val="315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</w:tr>
      <w:tr>
        <w:trPr>
          <w:trHeight w:val="6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15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</w:tr>
      <w:tr>
        <w:trPr>
          <w:trHeight w:val="6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инженерлік инфрақұрылымын дамыту</w:t>
            </w:r>
          </w:p>
        </w:tc>
      </w:tr>
      <w:tr>
        <w:trPr>
          <w:trHeight w:val="315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6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инженерлік инфрақұрылымын дамыту</w:t>
            </w:r>
          </w:p>
        </w:tc>
      </w:tr>
      <w:tr>
        <w:trPr>
          <w:trHeight w:val="315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Жарғылық капиталын қалыптастыру немесе ұлғайту</w:t>
            </w:r>
          </w:p>
        </w:tc>
      </w:tr>
      <w:tr>
        <w:trPr>
          <w:trHeight w:val="315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</w:tr>
      <w:tr>
        <w:trPr>
          <w:trHeight w:val="315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</w:tr>
      <w:tr>
        <w:trPr>
          <w:trHeight w:val="315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</w:tr>
      <w:tr>
        <w:trPr>
          <w:trHeight w:val="6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</w:tr>
      <w:tr>
        <w:trPr>
          <w:trHeight w:val="315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</w:tr>
      <w:tr>
        <w:trPr>
          <w:trHeight w:val="6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15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