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910b" w14:textId="24791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халықтың нысаналы топтарын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әкімдігінің 2012 жылғы 19 қаңтардағы N 28/02 қаулысы. Қарағанды облысы Нұра ауданының Әділет басқармасында 2012 жылғы 6 ақпанда N 8-14-162 тіркелді. Күші жойылды - Қарағанды облысы Нұра ауданы әкімдігінің 2013 жылғы 12 ақпандағы N 05/01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Нұра ауданы әкімдігінің 12.02.2013 N 05/01 (алғаш ресми жарияланған күнінен кейін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жылғы халықтың нысаналы топтарына жататын тұлғалардың келесі санаттары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заңдарында белгіленген тәртіппен асырауында тұрақты күтімді,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жұмыс беруші – заңды тұлғаның таратылуына не жұмыс беруші-жеке тұлғаның қызметін тоқтатуына, қызметкерлер санының немесе штатының қысқаруына байланысты жұмыстан босатылған адамдар жатады;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ұзақ уақыт жұмыс істемейтін азаматтар (бір жылдан аса).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Нұра ауданының жұмыспен қамту және әлеуметтік бағдарламалар бөлімі (Гүлнар Тақуқызы Жүпенова) халықтың нысаналы топтарына жататын тұлғаларды жұмысқа орналастыру жөніндегі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Зара Ахметжанқызы Даутоваға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Аудан әкімдігінің 2011 жылғы 13 мамырдағы "2011 жылға халықтың нысаналы топтарын белгілеу туралы" (нормативтік құқықтық актілерді мемлекеттік тіркеу Тізілімінде N 8-14-147 тіркелді, 2011 жылдың 26 маусымында N 26 аудандық "Нұра" газетінде жарияланған) N 10/12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Бексұлтанов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