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6f52" w14:textId="538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28 маусымдағы № 202 қаулысы. Жамбыл облысының Әділет департаментінде 2012 жылғы 6 тамызда № 1816 тіркелді. Күші жойылды - Жамбыл облысы әкімдігінің 2013 жылғы 15 сәуірдегі № 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Күші жойылды - Жамбыл облысы әкімдігінің 15.04.2013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субсидиялау нормалары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Субсидияланатын тыңайтқыш пен гербицид түрлері және өндірушілер сатқан тыңайтқыштардың 1 тоннасына (литріне, килограмына), тыңайтқыш жеткізушіден және (немесе) шетелдік тыңайтқыш өндірушілерден сатып алынған тыңайтқыштардың 1 тоннасына (литріне, килограмына), гербицид жеткізушілерден сатып алынған гербицидтердің 1 килограмына (литріне)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 2012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«Өсімдік шаруашылығын субсидиялаудың кейбір мәселелері туралы» қаулысының (нормативтік құқықтық актілердің мемлекеттік тіркеу тізіліміне № 1810 болып тіркелген, 2012 жылғы 26 мамырда «Ақ жол» № 61-62 (17578-17579) және 2012 жылғы 24 мамырда «Знамя труда» № 57-58 (17617-17618) облыстық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 қаулысына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тізбесі және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арналған субсидиялар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698"/>
        <w:gridCol w:w="553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масақты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Масақты дәнді дақылдар (базалық бюджеттік субсидиялар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өнеркәсіптік үлгідегі тамшылатып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өнеркәсіптік үлгідегі тамшылатып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 (қорғалған топырақ жағдайындағы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 ашық топырақта өнеркәсіптік үлгідегі тамшылатып суару жүйелерін қолдана отырып өсірілген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бұршақты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Екінші, үшінші жылғы бұршақты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 мен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жағдайындағы көкөніс дақылдары (бір айналым)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 қаулысына 2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 мен жүзімнің көп жылдық екпелерді отырғызуға және өсіруге жұмсалған шығындардың құнын ішінара өтеуге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№ 1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750"/>
        <w:gridCol w:w="2065"/>
        <w:gridCol w:w="1457"/>
        <w:gridCol w:w="648"/>
        <w:gridCol w:w="2678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Отырғызылу схемасы, метр*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382"/>
        <w:gridCol w:w="1364"/>
        <w:gridCol w:w="1131"/>
        <w:gridCol w:w="1132"/>
        <w:gridCol w:w="1132"/>
        <w:gridCol w:w="1132"/>
        <w:gridCol w:w="1132"/>
        <w:gridCol w:w="1365"/>
        <w:gridCol w:w="1133"/>
      </w:tblGrid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екпелерді отырғызуға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кететін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8"/>
        <w:gridCol w:w="504"/>
        <w:gridCol w:w="1490"/>
        <w:gridCol w:w="1388"/>
        <w:gridCol w:w="1491"/>
        <w:gridCol w:w="1388"/>
        <w:gridCol w:w="1491"/>
        <w:gridCol w:w="1390"/>
      </w:tblGrid>
      <w:tr>
        <w:trPr>
          <w:trHeight w:val="30" w:hRule="atLeast"/>
        </w:trPr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өзге де схемалармен отырғызылған дәстүрлі 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2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2298"/>
        <w:gridCol w:w="1906"/>
        <w:gridCol w:w="1906"/>
        <w:gridCol w:w="1644"/>
        <w:gridCol w:w="1906"/>
        <w:gridCol w:w="1646"/>
      </w:tblGrid>
      <w:tr>
        <w:trPr>
          <w:trHeight w:val="3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схемасы*,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және өсіру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542"/>
        <w:gridCol w:w="1331"/>
        <w:gridCol w:w="1543"/>
        <w:gridCol w:w="1331"/>
        <w:gridCol w:w="1543"/>
        <w:gridCol w:w="1331"/>
        <w:gridCol w:w="1543"/>
        <w:gridCol w:w="1332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схемасы*,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3099"/>
        <w:gridCol w:w="1517"/>
        <w:gridCol w:w="2788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схемасы, метр*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өзде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1477"/>
        <w:gridCol w:w="1477"/>
        <w:gridCol w:w="1477"/>
        <w:gridCol w:w="1478"/>
        <w:gridCol w:w="1782"/>
        <w:gridCol w:w="1479"/>
      </w:tblGrid>
      <w:tr>
        <w:trPr>
          <w:trHeight w:val="30" w:hRule="atLeast"/>
        </w:trPr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және өсіруге арналған шығындар (1 вегетация)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кететін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өзде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1797"/>
        <w:gridCol w:w="1672"/>
        <w:gridCol w:w="1674"/>
        <w:gridCol w:w="1673"/>
        <w:gridCol w:w="1676"/>
      </w:tblGrid>
      <w:tr>
        <w:trPr>
          <w:trHeight w:val="30" w:hRule="atLeast"/>
        </w:trPr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өзде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2080"/>
        <w:gridCol w:w="1938"/>
        <w:gridCol w:w="1935"/>
        <w:gridCol w:w="1939"/>
      </w:tblGrid>
      <w:tr>
        <w:trPr>
          <w:trHeight w:val="30" w:hRule="atLeast"/>
        </w:trPr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жылдары республикалық және жергілікті бюджет есебінен өзде де схемалармен отырғызылған дәстүрлі жүзімдіктер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*қатарлар мен қатардағы талдардың ара қашықтықтары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 қаулысына 3 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пен гербицид түрлері және тыңайтқыш өндірушілер сатқан тыңайтқыштардың 1 тоннасына (литріне, килограмына), тыңайтқыш жеткізушіден және (немесе) шетелдік тыңайтқыш өндірушілерден сатып алынған тыңайтқыштардың 1 тоннасына (литріне, килограмына),) гербицид жеткізушілерден сатып алынған гербицидтердің 1 килограмына (литріне)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№ 1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350"/>
        <w:gridCol w:w="469"/>
        <w:gridCol w:w="1554"/>
        <w:gridCol w:w="2097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тыңайтқыш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тыңайтқыштың 1 тоннасына арналған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(P-15%,К-2%)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(Р-21,5%, К-1,3%)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(P-18%:N-18%:S-17%)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калий (К0-42%,КСІ-65%)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(К20-53%)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2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189"/>
        <w:gridCol w:w="451"/>
        <w:gridCol w:w="1669"/>
        <w:gridCol w:w="219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 тонна тыңайтқышты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тыңайтқыштардың 1 тоннасына арналған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(N-46,3%;)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(N-15%:P-15%:K-15%)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Р-24%)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 тыңайтқышы АФУ (N-28%, Р-1%)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азотты тыңайтқыш (САТ 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3 кесте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5510"/>
        <w:gridCol w:w="444"/>
        <w:gridCol w:w="2438"/>
        <w:gridCol w:w="2782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(литр) гербицидтің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өндірушілерден сатып алынған гербицидтердің 1 килограмына (литріне) арналған субсидия нормативі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эмулсиялы концентрат ( 2-этилгексилді эфир 2,4-Д хлорфеноуксусты 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 72%, сулы ертінді (2,4-Д диметиламинді тұз)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сулы ертінді (2,4-Д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(глифосат,500)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Фенизан сулы ертінді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Виллан супер 10% эмульсиялы концентрат (феноксапропэтил, 100)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2,4Д Береке, 72% сулы ертінді (2.4Д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сулы ертінді (глифосат,360)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сулы ертінді (глифосат)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 эмульсиялы концентрат (клодинафоп-пропаргил)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48%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эмульсиялы концентрат (фенок сапропэтил)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сулы ертінді (феноксапропэтил)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эмульсиялы концентрат (феноксапропэтил, 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ертінді (глифосфат,500)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Напалм,54% сулы ертінді (глифосфат,500)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сулы ертінді (глифосфат, 500)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эмульсиялы концентрат (феноксапропэтил)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 сулы ертінді (глифосат,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эмульсиялы концентрат (феноксапропэтил, 100 (антидот)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эмульсиялы концентрат (2-этилгексилді эфир 2,4-Д қышқыл,420 этилгексилді эфир дикамбы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эмульсиялы концентрат (хлорсульфурон +аз ұшатын эфир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Вулкан,60% сулы дисперсиаланатын гранулалар (метосульфурон- метил, 600)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Жойнқын Дара 75% сулы дисперсиаланатын гранулалар (глифосат 747)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Жойнкын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сулы ертінді (глифосат 360)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эмульсиялы концентрат (фенокапсропэтил, 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калойдты концентратты ертінді (2-этилдігексилді эфир 2,4-Д қышқыл 950)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ертінді (дикамба концентраты 360- хлорсульфорон)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54% сулы ертінді (глифосат 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 72% сулы ертінді (2,4-Д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сулы майлы эмулсия (феноксапропэтил,140)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