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185a" w14:textId="1291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2012 жылғы 02 сәуірдегі N 68 қаулысы. Алматы облысының Әділет департаменті Райымбек ауданының Әділет басқармасында 2012 жылы 18 сәуірде N 2-15-118 тіркелді. Күші жойылды - Алматы облысы Райымбек аудандық әкімдігінің 2013 жылғы 20 наурыздағы № 44 қаулысымен</w:t>
      </w:r>
    </w:p>
    <w:p>
      <w:pPr>
        <w:spacing w:after="0"/>
        <w:ind w:left="0"/>
        <w:jc w:val="both"/>
      </w:pPr>
      <w:r>
        <w:rPr>
          <w:rFonts w:ascii="Times New Roman"/>
          <w:b w:val="false"/>
          <w:i w:val="false"/>
          <w:color w:val="ff0000"/>
          <w:sz w:val="28"/>
        </w:rPr>
        <w:t>      Ескерту. Күші жойылды - Алматы облысы Райымбек аудандық әкімдігінің 20.03.2013 № 44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28-бабының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01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шақыру туралы" N 274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N 274 Жарлығын іске асыру туралы" N 326 </w:t>
      </w:r>
      <w:r>
        <w:rPr>
          <w:rFonts w:ascii="Times New Roman"/>
          <w:b w:val="false"/>
          <w:i w:val="false"/>
          <w:color w:val="000000"/>
          <w:sz w:val="28"/>
        </w:rPr>
        <w:t>Қаулысына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Селолық, поселкелік округ әкімдеріне Алматы облысы, Райымбек ауданы, Кеген селосы, Бауыржан Момышұлы көшесі, 18 үй мекен-жайында орналасқан "Райымбек ауданының қорғаныс істері жөніндегі бөлімі" мемлекеттік мекемесінің шақыру учаскесі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2012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Селолық, поселкелік округ әкімдері 2012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5. "Райымбек аудандық ішкі істер бөлімі" мемлекеттік мекемесінің бастығы Инкербаев Ерлан Кеңесбекұлына (келісім бойынша) әскери міндеттерін орындаудан жалтарған адамдарды іздестіруді және жеткізуді өз құзіреті шегінде ұйымдастырып, шақырылушыларды жөнелту кезінде шақыру учаскесінде қоғамдық тәртіпті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Байедилов Талғат Ескендірұлына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 Медеуов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қорғаныс істер</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Әбілғазиев Нұрдаулет Пазылжанұлы</w:t>
      </w:r>
      <w:r>
        <w:br/>
      </w:r>
      <w:r>
        <w:rPr>
          <w:rFonts w:ascii="Times New Roman"/>
          <w:b w:val="false"/>
          <w:i w:val="false"/>
          <w:color w:val="000000"/>
          <w:sz w:val="28"/>
        </w:rPr>
        <w:t>
      02 сәуір 2012 жыл</w:t>
      </w:r>
    </w:p>
    <w:p>
      <w:pPr>
        <w:spacing w:after="0"/>
        <w:ind w:left="0"/>
        <w:jc w:val="both"/>
      </w:pPr>
      <w:r>
        <w:rPr>
          <w:rFonts w:ascii="Times New Roman"/>
          <w:b w:val="false"/>
          <w:i/>
          <w:color w:val="000000"/>
          <w:sz w:val="28"/>
        </w:rPr>
        <w:t>      "Аудандық ішкі істер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Инкербаев Ерлан Кеңесбекұлы</w:t>
      </w:r>
      <w:r>
        <w:br/>
      </w:r>
      <w:r>
        <w:rPr>
          <w:rFonts w:ascii="Times New Roman"/>
          <w:b w:val="false"/>
          <w:i w:val="false"/>
          <w:color w:val="000000"/>
          <w:sz w:val="28"/>
        </w:rPr>
        <w:t>
      02 сәуір 2012 жыл</w:t>
      </w:r>
    </w:p>
    <w:p>
      <w:pPr>
        <w:spacing w:after="0"/>
        <w:ind w:left="0"/>
        <w:jc w:val="both"/>
      </w:pPr>
      <w:r>
        <w:rPr>
          <w:rFonts w:ascii="Times New Roman"/>
          <w:b w:val="false"/>
          <w:i/>
          <w:color w:val="000000"/>
          <w:sz w:val="28"/>
        </w:rPr>
        <w:t>      "Райымбек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                               Тлемисов Бақыт Даукенұлы</w:t>
      </w:r>
      <w:r>
        <w:br/>
      </w:r>
      <w:r>
        <w:rPr>
          <w:rFonts w:ascii="Times New Roman"/>
          <w:b w:val="false"/>
          <w:i w:val="false"/>
          <w:color w:val="000000"/>
          <w:sz w:val="28"/>
        </w:rPr>
        <w:t>
      02 сәуір 2012 жыл</w:t>
      </w:r>
    </w:p>
    <w:bookmarkStart w:name="z9" w:id="1"/>
    <w:p>
      <w:pPr>
        <w:spacing w:after="0"/>
        <w:ind w:left="0"/>
        <w:jc w:val="both"/>
      </w:pPr>
      <w:r>
        <w:rPr>
          <w:rFonts w:ascii="Times New Roman"/>
          <w:b w:val="false"/>
          <w:i w:val="false"/>
          <w:color w:val="000000"/>
          <w:sz w:val="28"/>
        </w:rPr>
        <w:t>
Аудан әкімдігінің 2012 жылғы</w:t>
      </w:r>
      <w:r>
        <w:br/>
      </w:r>
      <w:r>
        <w:rPr>
          <w:rFonts w:ascii="Times New Roman"/>
          <w:b w:val="false"/>
          <w:i w:val="false"/>
          <w:color w:val="000000"/>
          <w:sz w:val="28"/>
        </w:rPr>
        <w:t>
02 сәуірдегі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2012 жылдың сәуір-маусымында</w:t>
      </w:r>
      <w:r>
        <w:br/>
      </w:r>
      <w:r>
        <w:rPr>
          <w:rFonts w:ascii="Times New Roman"/>
          <w:b w:val="false"/>
          <w:i w:val="false"/>
          <w:color w:val="000000"/>
          <w:sz w:val="28"/>
        </w:rPr>
        <w:t>
және қазан-желтоқсанында кезекті</w:t>
      </w:r>
      <w:r>
        <w:br/>
      </w:r>
      <w:r>
        <w:rPr>
          <w:rFonts w:ascii="Times New Roman"/>
          <w:b w:val="false"/>
          <w:i w:val="false"/>
          <w:color w:val="000000"/>
          <w:sz w:val="28"/>
        </w:rPr>
        <w:t>
мерзімді әскери қызметке шақыру</w:t>
      </w:r>
      <w:r>
        <w:br/>
      </w:r>
      <w:r>
        <w:rPr>
          <w:rFonts w:ascii="Times New Roman"/>
          <w:b w:val="false"/>
          <w:i w:val="false"/>
          <w:color w:val="000000"/>
          <w:sz w:val="28"/>
        </w:rPr>
        <w:t>
туралы" N 68 қаулысына</w:t>
      </w:r>
      <w:r>
        <w:br/>
      </w:r>
      <w:r>
        <w:rPr>
          <w:rFonts w:ascii="Times New Roman"/>
          <w:b w:val="false"/>
          <w:i w:val="false"/>
          <w:color w:val="000000"/>
          <w:sz w:val="28"/>
        </w:rPr>
        <w:t>
1-қосымша</w:t>
      </w:r>
    </w:p>
    <w:bookmarkEnd w:id="1"/>
    <w:bookmarkStart w:name="z10" w:id="2"/>
    <w:p>
      <w:pPr>
        <w:spacing w:after="0"/>
        <w:ind w:left="0"/>
        <w:jc w:val="left"/>
      </w:pPr>
      <w:r>
        <w:rPr>
          <w:rFonts w:ascii="Times New Roman"/>
          <w:b/>
          <w:i w:val="false"/>
          <w:color w:val="000000"/>
        </w:rPr>
        <w:t xml:space="preserve"> 
Аудандық шақыру комиссиясының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4"/>
        <w:gridCol w:w="6786"/>
      </w:tblGrid>
      <w:tr>
        <w:trPr>
          <w:trHeight w:val="30"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Байедилов Талғат Ескендірұлы</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 Райымбек</w:t>
            </w:r>
            <w:r>
              <w:br/>
            </w:r>
            <w:r>
              <w:rPr>
                <w:rFonts w:ascii="Times New Roman"/>
                <w:b w:val="false"/>
                <w:i w:val="false"/>
                <w:color w:val="000000"/>
                <w:sz w:val="20"/>
              </w:rPr>
              <w:t>
ауданы әкімінің орынбасары</w:t>
            </w:r>
          </w:p>
        </w:tc>
      </w:tr>
      <w:tr>
        <w:trPr>
          <w:trHeight w:val="30"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Әбілғазиев Нұрдаулет</w:t>
            </w:r>
            <w:r>
              <w:br/>
            </w:r>
            <w:r>
              <w:rPr>
                <w:rFonts w:ascii="Times New Roman"/>
                <w:b w:val="false"/>
                <w:i w:val="false"/>
                <w:color w:val="000000"/>
                <w:sz w:val="20"/>
              </w:rPr>
              <w:t>
Пазылжанұлы</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w:t>
            </w:r>
            <w:r>
              <w:br/>
            </w:r>
            <w:r>
              <w:rPr>
                <w:rFonts w:ascii="Times New Roman"/>
                <w:b w:val="false"/>
                <w:i w:val="false"/>
                <w:color w:val="000000"/>
                <w:sz w:val="20"/>
              </w:rPr>
              <w:t>
"Алматы облысы Райымбек ауданының</w:t>
            </w:r>
            <w:r>
              <w:br/>
            </w:r>
            <w:r>
              <w:rPr>
                <w:rFonts w:ascii="Times New Roman"/>
                <w:b w:val="false"/>
                <w:i w:val="false"/>
                <w:color w:val="000000"/>
                <w:sz w:val="20"/>
              </w:rPr>
              <w:t>
қорғаныс істері жөніндегі бөлімі"</w:t>
            </w:r>
            <w:r>
              <w:br/>
            </w:r>
            <w:r>
              <w:rPr>
                <w:rFonts w:ascii="Times New Roman"/>
                <w:b w:val="false"/>
                <w:i w:val="false"/>
                <w:color w:val="000000"/>
                <w:sz w:val="20"/>
              </w:rPr>
              <w:t>
мемлекеттік мекемесі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Зординов Рашид</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ауданының</w:t>
            </w:r>
            <w:r>
              <w:br/>
            </w:r>
            <w:r>
              <w:rPr>
                <w:rFonts w:ascii="Times New Roman"/>
                <w:b w:val="false"/>
                <w:i w:val="false"/>
                <w:color w:val="000000"/>
                <w:sz w:val="20"/>
              </w:rPr>
              <w:t>
ішкі істер бөлімі" мемлекеттік</w:t>
            </w:r>
            <w:r>
              <w:br/>
            </w:r>
            <w:r>
              <w:rPr>
                <w:rFonts w:ascii="Times New Roman"/>
                <w:b w:val="false"/>
                <w:i w:val="false"/>
                <w:color w:val="000000"/>
                <w:sz w:val="20"/>
              </w:rPr>
              <w:t>
мекемесі бастығының орынбасары</w:t>
            </w:r>
          </w:p>
        </w:tc>
      </w:tr>
      <w:tr>
        <w:trPr>
          <w:trHeight w:val="30"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Досымбеков Бауыржан Сабырович</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емханасы"</w:t>
            </w:r>
            <w:r>
              <w:br/>
            </w:r>
            <w:r>
              <w:rPr>
                <w:rFonts w:ascii="Times New Roman"/>
                <w:b w:val="false"/>
                <w:i w:val="false"/>
                <w:color w:val="000000"/>
                <w:sz w:val="20"/>
              </w:rPr>
              <w:t>
мемлекеттік коммуналдық қазыналық</w:t>
            </w:r>
            <w:r>
              <w:br/>
            </w:r>
            <w:r>
              <w:rPr>
                <w:rFonts w:ascii="Times New Roman"/>
                <w:b w:val="false"/>
                <w:i w:val="false"/>
                <w:color w:val="000000"/>
                <w:sz w:val="20"/>
              </w:rPr>
              <w:t>
кәсіпорыны бас дәрігерінің</w:t>
            </w:r>
            <w:r>
              <w:br/>
            </w:r>
            <w:r>
              <w:rPr>
                <w:rFonts w:ascii="Times New Roman"/>
                <w:b w:val="false"/>
                <w:i w:val="false"/>
                <w:color w:val="000000"/>
                <w:sz w:val="20"/>
              </w:rPr>
              <w:t>
орынбасары, медициналық</w:t>
            </w:r>
            <w:r>
              <w:br/>
            </w:r>
            <w:r>
              <w:rPr>
                <w:rFonts w:ascii="Times New Roman"/>
                <w:b w:val="false"/>
                <w:i w:val="false"/>
                <w:color w:val="000000"/>
                <w:sz w:val="20"/>
              </w:rPr>
              <w:t>
комиссияның төрағасы</w:t>
            </w:r>
          </w:p>
        </w:tc>
      </w:tr>
      <w:tr>
        <w:trPr>
          <w:trHeight w:val="30"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Демежанова Алмана Аделхановна</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 "Райымбек аудандық</w:t>
            </w:r>
            <w:r>
              <w:br/>
            </w:r>
            <w:r>
              <w:rPr>
                <w:rFonts w:ascii="Times New Roman"/>
                <w:b w:val="false"/>
                <w:i w:val="false"/>
                <w:color w:val="000000"/>
                <w:sz w:val="20"/>
              </w:rPr>
              <w:t>
емханасы" мемлекеттік коммуналдық</w:t>
            </w:r>
            <w:r>
              <w:br/>
            </w:r>
            <w:r>
              <w:rPr>
                <w:rFonts w:ascii="Times New Roman"/>
                <w:b w:val="false"/>
                <w:i w:val="false"/>
                <w:color w:val="000000"/>
                <w:sz w:val="20"/>
              </w:rPr>
              <w:t>
қазыналық кәсіпорыны медбикесі</w:t>
            </w:r>
          </w:p>
        </w:tc>
      </w:tr>
    </w:tbl>
    <w:bookmarkStart w:name="z11" w:id="3"/>
    <w:p>
      <w:pPr>
        <w:spacing w:after="0"/>
        <w:ind w:left="0"/>
        <w:jc w:val="both"/>
      </w:pPr>
      <w:r>
        <w:rPr>
          <w:rFonts w:ascii="Times New Roman"/>
          <w:b w:val="false"/>
          <w:i w:val="false"/>
          <w:color w:val="000000"/>
          <w:sz w:val="28"/>
        </w:rPr>
        <w:t>
Аудан әкімдігінің 2012 жылғы</w:t>
      </w:r>
      <w:r>
        <w:br/>
      </w:r>
      <w:r>
        <w:rPr>
          <w:rFonts w:ascii="Times New Roman"/>
          <w:b w:val="false"/>
          <w:i w:val="false"/>
          <w:color w:val="000000"/>
          <w:sz w:val="28"/>
        </w:rPr>
        <w:t>
02 сәуірдегі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2012 жылдың сәуір-маусымында</w:t>
      </w:r>
      <w:r>
        <w:br/>
      </w:r>
      <w:r>
        <w:rPr>
          <w:rFonts w:ascii="Times New Roman"/>
          <w:b w:val="false"/>
          <w:i w:val="false"/>
          <w:color w:val="000000"/>
          <w:sz w:val="28"/>
        </w:rPr>
        <w:t>
және қазан-желтоқсанында кезекті</w:t>
      </w:r>
      <w:r>
        <w:br/>
      </w:r>
      <w:r>
        <w:rPr>
          <w:rFonts w:ascii="Times New Roman"/>
          <w:b w:val="false"/>
          <w:i w:val="false"/>
          <w:color w:val="000000"/>
          <w:sz w:val="28"/>
        </w:rPr>
        <w:t>
мерзімді әскери қызметке шақыру</w:t>
      </w:r>
      <w:r>
        <w:br/>
      </w:r>
      <w:r>
        <w:rPr>
          <w:rFonts w:ascii="Times New Roman"/>
          <w:b w:val="false"/>
          <w:i w:val="false"/>
          <w:color w:val="000000"/>
          <w:sz w:val="28"/>
        </w:rPr>
        <w:t>
туралы" N 68 қаулысына</w:t>
      </w:r>
      <w:r>
        <w:br/>
      </w:r>
      <w:r>
        <w:rPr>
          <w:rFonts w:ascii="Times New Roman"/>
          <w:b w:val="false"/>
          <w:i w:val="false"/>
          <w:color w:val="000000"/>
          <w:sz w:val="28"/>
        </w:rPr>
        <w:t>
2-қосымша</w:t>
      </w:r>
    </w:p>
    <w:bookmarkEnd w:id="3"/>
    <w:bookmarkStart w:name="z12" w:id="4"/>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 Е С Т Е С 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607"/>
        <w:gridCol w:w="426"/>
        <w:gridCol w:w="508"/>
        <w:gridCol w:w="566"/>
        <w:gridCol w:w="508"/>
        <w:gridCol w:w="508"/>
        <w:gridCol w:w="546"/>
        <w:gridCol w:w="585"/>
        <w:gridCol w:w="489"/>
        <w:gridCol w:w="547"/>
        <w:gridCol w:w="566"/>
        <w:gridCol w:w="604"/>
        <w:gridCol w:w="542"/>
        <w:gridCol w:w="561"/>
        <w:gridCol w:w="465"/>
        <w:gridCol w:w="504"/>
        <w:gridCol w:w="523"/>
        <w:gridCol w:w="523"/>
        <w:gridCol w:w="485"/>
        <w:gridCol w:w="643"/>
      </w:tblGrid>
      <w:tr>
        <w:trPr>
          <w:trHeight w:val="16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аймақ</w:t>
            </w:r>
            <w:r>
              <w:br/>
            </w:r>
            <w:r>
              <w:rPr>
                <w:rFonts w:ascii="Times New Roman"/>
                <w:b w:val="false"/>
                <w:i w:val="false"/>
                <w:color w:val="000000"/>
                <w:sz w:val="20"/>
              </w:rPr>
              <w:t>
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Алгабас</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Болексаз</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Жылысай</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Жалаңаш</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Сумбе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Тегістік</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Тасашы</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Шалкоде</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Туюк ауылдық</w:t>
            </w:r>
            <w:r>
              <w:br/>
            </w:r>
            <w:r>
              <w:rPr>
                <w:rFonts w:ascii="Times New Roman"/>
                <w:b w:val="false"/>
                <w:i w:val="false"/>
                <w:color w:val="000000"/>
                <w:sz w:val="20"/>
              </w:rPr>
              <w:t>
округі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