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64e2" w14:textId="7b26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05 қарашадағы N 349 қаулысы. Алматы облысының Әділет департаментінде 2012 жылы 10 желтоқсанда N 2221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02.06.2014 № 196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w:t>
      </w:r>
      <w:r>
        <w:rPr>
          <w:rFonts w:ascii="Times New Roman"/>
          <w:b w:val="false"/>
          <w:i w:val="false"/>
          <w:color w:val="000000"/>
          <w:sz w:val="28"/>
        </w:rPr>
        <w:t>№ 745</w:t>
      </w:r>
      <w:r>
        <w:rPr>
          <w:rFonts w:ascii="Times New Roman"/>
          <w:b w:val="false"/>
          <w:i w:val="false"/>
          <w:color w:val="000000"/>
          <w:sz w:val="28"/>
        </w:rPr>
        <w:t xml:space="preserve"> қаулысына,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17 тамыздағы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 1059</w:t>
      </w:r>
      <w:r>
        <w:rPr>
          <w:rFonts w:ascii="Times New Roman"/>
          <w:b w:val="false"/>
          <w:i w:val="false"/>
          <w:color w:val="000000"/>
          <w:sz w:val="28"/>
        </w:rPr>
        <w:t xml:space="preserve"> қаулысына сәйкес облыс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Төмендегі ұсынылғандар бекітілсін:</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"Мүгедектерді санаторлық-курорттық жолдамалармен қамтамасыз ету үшін құжаттарды рәсімдеу" мемлекеттік қызметінің регламенті.</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"Қозғалуы қиындық туғызатын бірінші топ мүгедектеріне жеке көмекшілердің және есту қабілеті нашар мүгедектерге ымдау тілі мамандарының қызметтерін ұсыну үшін құжаттарын рәсімдеу" мемлекеттік қызметінің регламенті.</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"Мүгедектердің қоларбалар алуға құжаттарын рәсімдеу" мемлекеттік қызметінің регламенті.</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"Жұмыспен қамтуға жәрдемдесудің белсенді формаларына қатысу үшін азаматтарға анықтама беру" мемлекеттік қызметінің регламенті.</w:t>
      </w:r>
      <w:r>
        <w:br/>
      </w: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"Жергiлiктi өкiлдi органдардың шешiмдерi бойынша мұқтаж азаматтардың жекелеген санаттарына әлеуметтiк көмек тағайындау және төлеу"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6) Осы қаулының </w:t>
      </w:r>
      <w:r>
        <w:rPr>
          <w:rFonts w:ascii="Times New Roman"/>
          <w:b w:val="false"/>
          <w:i w:val="false"/>
          <w:color w:val="000000"/>
          <w:sz w:val="28"/>
        </w:rPr>
        <w:t>6 қосымшасына</w:t>
      </w:r>
      <w:r>
        <w:rPr>
          <w:rFonts w:ascii="Times New Roman"/>
          <w:b w:val="false"/>
          <w:i w:val="false"/>
          <w:color w:val="000000"/>
          <w:sz w:val="28"/>
        </w:rPr>
        <w:t xml:space="preserve"> сәйкес "Атаулы әлеуметтік көмек алушыларға өтініш берушінің (отбасының) тиесілігін растайтын анықтама беру"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7) Осы қаулының </w:t>
      </w:r>
      <w:r>
        <w:rPr>
          <w:rFonts w:ascii="Times New Roman"/>
          <w:b w:val="false"/>
          <w:i w:val="false"/>
          <w:color w:val="000000"/>
          <w:sz w:val="28"/>
        </w:rPr>
        <w:t>7 қосымшасына</w:t>
      </w:r>
      <w:r>
        <w:rPr>
          <w:rFonts w:ascii="Times New Roman"/>
          <w:b w:val="false"/>
          <w:i w:val="false"/>
          <w:color w:val="000000"/>
          <w:sz w:val="28"/>
        </w:rPr>
        <w:t xml:space="preserve"> сәйкес "18 жасқа дейінгі балалы отбасыларға мемлекеттік жәрдемақылар тағайындау"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С.М.Мұқановқа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 әкімі                     А. Мұсаханов</w:t>
      </w:r>
    </w:p>
    <w:bookmarkStart w:name="z6"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5 қарашадағы № 349</w:t>
      </w:r>
      <w:r>
        <w:br/>
      </w:r>
      <w:r>
        <w:rPr>
          <w:rFonts w:ascii="Times New Roman"/>
          <w:b w:val="false"/>
          <w:i w:val="false"/>
          <w:color w:val="000000"/>
          <w:sz w:val="28"/>
        </w:rPr>
        <w:t>
қаулысымен бекітілген</w:t>
      </w:r>
    </w:p>
    <w:bookmarkEnd w:id="1"/>
    <w:bookmarkStart w:name="z5" w:id="2"/>
    <w:p>
      <w:pPr>
        <w:spacing w:after="0"/>
        <w:ind w:left="0"/>
        <w:jc w:val="left"/>
      </w:pPr>
      <w:r>
        <w:rPr>
          <w:rFonts w:ascii="Times New Roman"/>
          <w:b/>
          <w:i w:val="false"/>
          <w:color w:val="000000"/>
        </w:rPr>
        <w:t xml:space="preserve"> 
"Мүгедектерді санаторлық-курорттық жолдамалармен қамтамасыз ету</w:t>
      </w:r>
      <w:r>
        <w:br/>
      </w:r>
      <w:r>
        <w:rPr>
          <w:rFonts w:ascii="Times New Roman"/>
          <w:b/>
          <w:i w:val="false"/>
          <w:color w:val="000000"/>
        </w:rPr>
        <w:t>
үшін құжаттарды рәсімдеу" мемлекеттік қызметінің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92" w:id="4"/>
    <w:p>
      <w:pPr>
        <w:spacing w:after="0"/>
        <w:ind w:left="0"/>
        <w:jc w:val="both"/>
      </w:pPr>
      <w:r>
        <w:rPr>
          <w:rFonts w:ascii="Times New Roman"/>
          <w:b w:val="false"/>
          <w:i w:val="false"/>
          <w:color w:val="000000"/>
          <w:sz w:val="28"/>
        </w:rPr>
        <w:t>
      1. Осы "Мүгедектерді санаторлық-курорттық жолдамалармен қамтамасыз ету үшін құжаттарды рәсімдеу" мемлекеттік қызметінің регламентінде келесі ұғымдар қолданады:</w:t>
      </w:r>
      <w:r>
        <w:br/>
      </w:r>
      <w:r>
        <w:rPr>
          <w:rFonts w:ascii="Times New Roman"/>
          <w:b w:val="false"/>
          <w:i w:val="false"/>
          <w:color w:val="000000"/>
          <w:sz w:val="28"/>
        </w:rPr>
        <w:t>
</w:t>
      </w:r>
      <w:r>
        <w:rPr>
          <w:rFonts w:ascii="Times New Roman"/>
          <w:b w:val="false"/>
          <w:i w:val="false"/>
          <w:color w:val="000000"/>
          <w:sz w:val="28"/>
        </w:rPr>
        <w:t>
      1) уәкілетті орган – аудандық, қалалық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уәкілетті орган кеңсесінің (уәкілетті органның) қызметкері – жеке тұлғаның құжаттарын қабылдап тіркейтін аудандық, қалалық жұмыспен қамту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басшысы – бастық;</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 қызметтік нұсқаулыққа байланысты міндеттер жүктелген аудандық, қалалық жұмыспен қамту бөлімінің қызметкері.</w:t>
      </w:r>
    </w:p>
    <w:bookmarkEnd w:id="4"/>
    <w:bookmarkStart w:name="z8" w:id="5"/>
    <w:p>
      <w:pPr>
        <w:spacing w:after="0"/>
        <w:ind w:left="0"/>
        <w:jc w:val="left"/>
      </w:pPr>
      <w:r>
        <w:rPr>
          <w:rFonts w:ascii="Times New Roman"/>
          <w:b/>
          <w:i w:val="false"/>
          <w:color w:val="000000"/>
        </w:rPr>
        <w:t xml:space="preserve"> 
2. Жалпы ережелер</w:t>
      </w:r>
    </w:p>
    <w:bookmarkEnd w:id="5"/>
    <w:bookmarkStart w:name="z97" w:id="6"/>
    <w:p>
      <w:pPr>
        <w:spacing w:after="0"/>
        <w:ind w:left="0"/>
        <w:jc w:val="both"/>
      </w:pPr>
      <w:r>
        <w:rPr>
          <w:rFonts w:ascii="Times New Roman"/>
          <w:b w:val="false"/>
          <w:i w:val="false"/>
          <w:color w:val="000000"/>
          <w:sz w:val="28"/>
        </w:rPr>
        <w:t>
      2. Осы мемлекеттік қызметтің регламенті (бұдан соң – Регламент) Қазақстан Республикасының "Әкімшілік процедуралар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жеке тұлғаның тұрғылықты жері бойынша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уәкілетті органдар тарапынан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20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 Үкіметінің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қаулысымен бекітілген Ережелерге,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"Мүгедектердің қоларбалар алуға құжаттарын рәсімдеу" мемлекеттік қызмет стандартына сәйкес (бұдан соң – Стандарт) ұсынылады.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иесіне берілетін санаторлық-курорттық емделу үшін өткізілген құжаттардың рәсімделгендігі жөніндегі немесе себебін түсіндіре отырып қызметтің көрсетілмейтіндігі жөніндегі жазбаша хабарлама.</w:t>
      </w:r>
    </w:p>
    <w:bookmarkEnd w:id="6"/>
    <w:bookmarkStart w:name="z9"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103" w:id="8"/>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w:t>
      </w:r>
      <w:r>
        <w:rPr>
          <w:rFonts w:ascii="Times New Roman"/>
          <w:b w:val="false"/>
          <w:i w:val="false"/>
          <w:color w:val="000000"/>
          <w:sz w:val="28"/>
          <w:u w:val="single"/>
        </w:rPr>
        <w:t>http://www.enbek.gov.kz</w:t>
      </w:r>
      <w:r>
        <w:rPr>
          <w:rFonts w:ascii="Times New Roman"/>
          <w:b w:val="false"/>
          <w:i w:val="false"/>
          <w:color w:val="000000"/>
          <w:sz w:val="28"/>
        </w:rPr>
        <w:t xml:space="preserve">, Алматы облысының жұмыспен қамтуды үйлестіру және әлеуметтік бағдарламалар басқармасының </w:t>
      </w:r>
      <w:r>
        <w:rPr>
          <w:rFonts w:ascii="Times New Roman"/>
          <w:b w:val="false"/>
          <w:i w:val="false"/>
          <w:color w:val="000000"/>
          <w:sz w:val="28"/>
          <w:u w:val="single"/>
        </w:rPr>
        <w:t>www.almoblsobes.kz</w:t>
      </w:r>
      <w:r>
        <w:rPr>
          <w:rFonts w:ascii="Times New Roman"/>
          <w:b w:val="false"/>
          <w:i w:val="false"/>
          <w:color w:val="000000"/>
          <w:sz w:val="28"/>
        </w:rPr>
        <w:t xml:space="preserve"> интернет-ресурстарында,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орналасқан уәкілетті органдардың стендтерінде, ресми ақпарат көздерінде және Стандарттың 9, 10 тармақтарында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w:t>
      </w:r>
      <w:r>
        <w:rPr>
          <w:rFonts w:ascii="Times New Roman"/>
          <w:b w:val="false"/>
          <w:i w:val="false"/>
          <w:color w:val="000000"/>
          <w:sz w:val="28"/>
        </w:rPr>
        <w:t>
      11. Жеке тұлғадан мемлекеттік қызмет көрсетуге өтініш алғаннан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жеке тұлға уәкілетті органның қызметкеріне (кеңсе қызметкеріне) өтініш білдіреді және қажетті құжаттарды өткізеді;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(уәкілетті органның қызметкері) құжаттарды тіркейді, қызмет көрсетілетін жеке тұлғаға түбіртек береді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қабылданған құжаттарды уәкілетті органның басшысына резолюция қою үшін және жауапты орындаушыны анықтау үшін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құжаттарды қарап резолюция қояды, жауапты орындаушыны анықтап құжаттарды соған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 құжаттарды қарап қоларбалармен қамтылуға ұсынылған құжаттардың рәсімделгені жөнінде хабарламаны немесе қызметтің көрсетілмейтіндігі жөнінде дәйектелген жауапты әзірлейді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уәкілетті органның басшысы қоларбалармен қамтылуға ұсынылған құжаттардың рәсімделгені жөнінде хабарламаға немесе қызметтің көрсетілмейтіндігі жөнінде дәйектелген жауапқа қол қояды;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орындаушы қоларбалармен қамтылуға ұсынылған құжаттардың рәсімделгені жөнінде хабарламаны немесе қызметтің көрсетілмейтіндігі жөнінде дәйектелген жауапты уәкілетті органға жүгінген жағдайда жеке тұлғаның өзіне тапсырады немесе пошта арқылы жолдайды.</w:t>
      </w:r>
      <w:r>
        <w:br/>
      </w:r>
      <w:r>
        <w:rPr>
          <w:rFonts w:ascii="Times New Roman"/>
          <w:b w:val="false"/>
          <w:i w:val="false"/>
          <w:color w:val="000000"/>
          <w:sz w:val="28"/>
        </w:rPr>
        <w:t>
</w:t>
      </w:r>
      <w:r>
        <w:rPr>
          <w:rFonts w:ascii="Times New Roman"/>
          <w:b w:val="false"/>
          <w:i w:val="false"/>
          <w:color w:val="000000"/>
          <w:sz w:val="28"/>
        </w:rPr>
        <w:t>
      12. Уәкілетті органға мемлекеттік қызмет көрсетуге өтініш қабылдайтын тұлғалардың минималды саны бір қызметкерді құрайды.</w:t>
      </w:r>
    </w:p>
    <w:bookmarkEnd w:id="8"/>
    <w:bookmarkStart w:name="z10" w:id="9"/>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әрекеттесу) тәртібінің сипаттамасы</w:t>
      </w:r>
    </w:p>
    <w:bookmarkEnd w:id="9"/>
    <w:bookmarkStart w:name="z114" w:id="10"/>
    <w:p>
      <w:pPr>
        <w:spacing w:after="0"/>
        <w:ind w:left="0"/>
        <w:jc w:val="both"/>
      </w:pPr>
      <w:r>
        <w:rPr>
          <w:rFonts w:ascii="Times New Roman"/>
          <w:b w:val="false"/>
          <w:i w:val="false"/>
          <w:color w:val="000000"/>
          <w:sz w:val="28"/>
        </w:rPr>
        <w:t>
      13. Құжат қабылдауды және тіркеуді уәкілетті орган кеңсесінің қызметкері (уәкілетті органның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жеке тұлға Стандарттың 11 тармағында көрсетілген құжаттарды өткізеді.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әрекет етеді (бұдан соң – ҚФБ):</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Әрбір ҚФБ-тің әкімшілік іс-қимылдарының (процедураларының) сатылығы мен өзара әрекеттесу барысы әр әкімшілік іс-қимылдың (процедураның) орындалу мерзімін ескере отырып осы Регламенттің 4-қосымшасында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барысындағы әкімшілік іс-қимылдардың логикалық сатылығы мен ҚФБ-дің өзара әрекеттесуін көрсететін кестелер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11" w:id="11"/>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11"/>
    <w:bookmarkStart w:name="z122" w:id="12"/>
    <w:p>
      <w:pPr>
        <w:spacing w:after="0"/>
        <w:ind w:left="0"/>
        <w:jc w:val="both"/>
      </w:pPr>
      <w:r>
        <w:rPr>
          <w:rFonts w:ascii="Times New Roman"/>
          <w:b w:val="false"/>
          <w:i w:val="false"/>
          <w:color w:val="000000"/>
          <w:sz w:val="28"/>
        </w:rPr>
        <w:t>
      18. Мемлекеттік қызметтің көрсетілуіне уәкілетті органның басшысы жауапты болады.</w:t>
      </w:r>
      <w:r>
        <w:br/>
      </w:r>
      <w:r>
        <w:rPr>
          <w:rFonts w:ascii="Times New Roman"/>
          <w:b w:val="false"/>
          <w:i w:val="false"/>
          <w:color w:val="000000"/>
          <w:sz w:val="28"/>
        </w:rPr>
        <w:t>
      Уәкілетті органның басшысы мемлекеттік қызметтің белгіленген мерзім аралығында орындалуы үшін Қазақстан Республикасының заңнамалық актілеріне сәйкес жауапкершілікке тартылады.</w:t>
      </w:r>
    </w:p>
    <w:bookmarkEnd w:id="12"/>
    <w:bookmarkStart w:name="z12" w:id="13"/>
    <w:p>
      <w:pPr>
        <w:spacing w:after="0"/>
        <w:ind w:left="0"/>
        <w:jc w:val="both"/>
      </w:pPr>
      <w:r>
        <w:rPr>
          <w:rFonts w:ascii="Times New Roman"/>
          <w:b w:val="false"/>
          <w:i w:val="false"/>
          <w:color w:val="000000"/>
          <w:sz w:val="28"/>
        </w:rPr>
        <w:t>
"Мүгедектерді санаторлық-курорттық</w:t>
      </w:r>
      <w:r>
        <w:br/>
      </w:r>
      <w:r>
        <w:rPr>
          <w:rFonts w:ascii="Times New Roman"/>
          <w:b w:val="false"/>
          <w:i w:val="false"/>
          <w:color w:val="000000"/>
          <w:sz w:val="28"/>
        </w:rPr>
        <w:t>
жолдамалармен қамтамасыз ету үшін</w:t>
      </w:r>
      <w:r>
        <w:br/>
      </w:r>
      <w:r>
        <w:rPr>
          <w:rFonts w:ascii="Times New Roman"/>
          <w:b w:val="false"/>
          <w:i w:val="false"/>
          <w:color w:val="000000"/>
          <w:sz w:val="28"/>
        </w:rPr>
        <w:t>
құжаттарды рәсімдеу" мемлекеттік қызметінің</w:t>
      </w:r>
      <w:r>
        <w:br/>
      </w:r>
      <w:r>
        <w:rPr>
          <w:rFonts w:ascii="Times New Roman"/>
          <w:b w:val="false"/>
          <w:i w:val="false"/>
          <w:color w:val="000000"/>
          <w:sz w:val="28"/>
        </w:rPr>
        <w:t>
регламентіне 1-қосымша</w:t>
      </w:r>
    </w:p>
    <w:bookmarkEnd w:id="13"/>
    <w:bookmarkStart w:name="z123" w:id="14"/>
    <w:p>
      <w:pPr>
        <w:spacing w:after="0"/>
        <w:ind w:left="0"/>
        <w:jc w:val="left"/>
      </w:pPr>
      <w:r>
        <w:rPr>
          <w:rFonts w:ascii="Times New Roman"/>
          <w:b/>
          <w:i w:val="false"/>
          <w:color w:val="000000"/>
        </w:rPr>
        <w:t xml:space="preserve"> 
Алматы облысының аудандық, қалалық жұмыспен қамту және</w:t>
      </w:r>
      <w:r>
        <w:br/>
      </w:r>
      <w:r>
        <w:rPr>
          <w:rFonts w:ascii="Times New Roman"/>
          <w:b/>
          <w:i w:val="false"/>
          <w:color w:val="000000"/>
        </w:rPr>
        <w:t>
әлеуметтік бағдарламалар бөлімдері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5"/>
        <w:gridCol w:w="4413"/>
        <w:gridCol w:w="1661"/>
        <w:gridCol w:w="237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үйдің</w:t>
            </w:r>
            <w:r>
              <w:br/>
            </w:r>
            <w:r>
              <w:rPr>
                <w:rFonts w:ascii="Times New Roman"/>
                <w:b w:val="false"/>
                <w:i w:val="false"/>
                <w:color w:val="000000"/>
                <w:sz w:val="20"/>
              </w:rPr>
              <w:t>
(пәтердің)</w:t>
            </w:r>
            <w:r>
              <w:br/>
            </w:r>
            <w:r>
              <w:rPr>
                <w:rFonts w:ascii="Times New Roman"/>
                <w:b w:val="false"/>
                <w:i w:val="false"/>
                <w:color w:val="000000"/>
                <w:sz w:val="20"/>
              </w:rPr>
              <w:t>
№, электронды</w:t>
            </w:r>
            <w:r>
              <w:br/>
            </w:r>
            <w:r>
              <w:rPr>
                <w:rFonts w:ascii="Times New Roman"/>
                <w:b w:val="false"/>
                <w:i w:val="false"/>
                <w:color w:val="000000"/>
                <w:sz w:val="20"/>
              </w:rPr>
              <w:t>
поштаның 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Жансүгіров кенті,</w:t>
            </w:r>
            <w:r>
              <w:br/>
            </w:r>
            <w:r>
              <w:rPr>
                <w:rFonts w:ascii="Times New Roman"/>
                <w:b w:val="false"/>
                <w:i w:val="false"/>
                <w:color w:val="000000"/>
                <w:sz w:val="20"/>
              </w:rPr>
              <w:t>
Желтоқсан көшесі, 5</w:t>
            </w:r>
            <w:r>
              <w:br/>
            </w:r>
            <w:r>
              <w:rPr>
                <w:rFonts w:ascii="Times New Roman"/>
                <w:b w:val="false"/>
                <w:i w:val="false"/>
                <w:color w:val="000000"/>
                <w:sz w:val="20"/>
              </w:rPr>
              <w:t>
korgan-53@mail.ru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2-11-43</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Үшарал қаласы,</w:t>
            </w:r>
            <w:r>
              <w:br/>
            </w:r>
            <w:r>
              <w:rPr>
                <w:rFonts w:ascii="Times New Roman"/>
                <w:b w:val="false"/>
                <w:i w:val="false"/>
                <w:color w:val="000000"/>
                <w:sz w:val="20"/>
              </w:rPr>
              <w:t>
Жеңіс көшесі, 148</w:t>
            </w:r>
            <w:r>
              <w:br/>
            </w:r>
            <w:r>
              <w:rPr>
                <w:rFonts w:ascii="Times New Roman"/>
                <w:b w:val="false"/>
                <w:i w:val="false"/>
                <w:color w:val="000000"/>
                <w:sz w:val="20"/>
              </w:rPr>
              <w:t>
alaksob@mail.ru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r>
              <w:br/>
            </w:r>
            <w:r>
              <w:rPr>
                <w:rFonts w:ascii="Times New Roman"/>
                <w:b w:val="false"/>
                <w:i w:val="false"/>
                <w:color w:val="000000"/>
                <w:sz w:val="20"/>
              </w:rPr>
              <w:t>
Бақанас ауылы,</w:t>
            </w:r>
            <w:r>
              <w:br/>
            </w:r>
            <w:r>
              <w:rPr>
                <w:rFonts w:ascii="Times New Roman"/>
                <w:b w:val="false"/>
                <w:i w:val="false"/>
                <w:color w:val="000000"/>
                <w:sz w:val="20"/>
              </w:rPr>
              <w:t>
Қонаев көшесі, 66</w:t>
            </w:r>
            <w:r>
              <w:br/>
            </w:r>
            <w:r>
              <w:rPr>
                <w:rFonts w:ascii="Times New Roman"/>
                <w:b w:val="false"/>
                <w:i w:val="false"/>
                <w:color w:val="000000"/>
                <w:sz w:val="20"/>
              </w:rPr>
              <w:t>
balhash_sobez@bk.ru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Есік қаласы,</w:t>
            </w:r>
            <w:r>
              <w:br/>
            </w:r>
            <w:r>
              <w:rPr>
                <w:rFonts w:ascii="Times New Roman"/>
                <w:b w:val="false"/>
                <w:i w:val="false"/>
                <w:color w:val="000000"/>
                <w:sz w:val="20"/>
              </w:rPr>
              <w:t>
Алматы көшесі, 112</w:t>
            </w:r>
            <w:r>
              <w:br/>
            </w:r>
            <w:r>
              <w:rPr>
                <w:rFonts w:ascii="Times New Roman"/>
                <w:b w:val="false"/>
                <w:i w:val="false"/>
                <w:color w:val="000000"/>
                <w:sz w:val="20"/>
              </w:rPr>
              <w:t>
sobesesik@mail.ru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r>
              <w:br/>
            </w:r>
            <w:r>
              <w:rPr>
                <w:rFonts w:ascii="Times New Roman"/>
                <w:b w:val="false"/>
                <w:i w:val="false"/>
                <w:color w:val="000000"/>
                <w:sz w:val="20"/>
              </w:rPr>
              <w:t>
Қарабұлақ кенті,</w:t>
            </w:r>
            <w:r>
              <w:br/>
            </w:r>
            <w:r>
              <w:rPr>
                <w:rFonts w:ascii="Times New Roman"/>
                <w:b w:val="false"/>
                <w:i w:val="false"/>
                <w:color w:val="000000"/>
                <w:sz w:val="20"/>
              </w:rPr>
              <w:t>
Сәтпаев көшесі, 65</w:t>
            </w:r>
            <w:r>
              <w:br/>
            </w:r>
            <w:r>
              <w:rPr>
                <w:rFonts w:ascii="Times New Roman"/>
                <w:b w:val="false"/>
                <w:i w:val="false"/>
                <w:color w:val="000000"/>
                <w:sz w:val="20"/>
              </w:rPr>
              <w:t>
eskeldy_sobes@mail.ru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Ұзынағаш ауылы,</w:t>
            </w:r>
            <w:r>
              <w:br/>
            </w:r>
            <w:r>
              <w:rPr>
                <w:rFonts w:ascii="Times New Roman"/>
                <w:b w:val="false"/>
                <w:i w:val="false"/>
                <w:color w:val="000000"/>
                <w:sz w:val="20"/>
              </w:rPr>
              <w:t>
Қарасай батыр</w:t>
            </w:r>
            <w:r>
              <w:br/>
            </w:r>
            <w:r>
              <w:rPr>
                <w:rFonts w:ascii="Times New Roman"/>
                <w:b w:val="false"/>
                <w:i w:val="false"/>
                <w:color w:val="000000"/>
                <w:sz w:val="20"/>
              </w:rPr>
              <w:t>
көшесі, 261</w:t>
            </w:r>
            <w:r>
              <w:br/>
            </w:r>
            <w:r>
              <w:rPr>
                <w:rFonts w:ascii="Times New Roman"/>
                <w:b w:val="false"/>
                <w:i w:val="false"/>
                <w:color w:val="000000"/>
                <w:sz w:val="20"/>
              </w:rPr>
              <w:t>
zhambyl. rotzszn@mail. оnline.kz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 кенті,</w:t>
            </w:r>
            <w:r>
              <w:br/>
            </w:r>
            <w:r>
              <w:rPr>
                <w:rFonts w:ascii="Times New Roman"/>
                <w:b w:val="false"/>
                <w:i w:val="false"/>
                <w:color w:val="000000"/>
                <w:sz w:val="20"/>
              </w:rPr>
              <w:t>
Титов көшесі, 3 а</w:t>
            </w:r>
            <w:r>
              <w:br/>
            </w:r>
            <w:r>
              <w:rPr>
                <w:rFonts w:ascii="Times New Roman"/>
                <w:b w:val="false"/>
                <w:i w:val="false"/>
                <w:color w:val="000000"/>
                <w:sz w:val="20"/>
              </w:rPr>
              <w:t>
Ili-sobes@mail.ru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Қаскелең қаласы,</w:t>
            </w:r>
            <w:r>
              <w:br/>
            </w:r>
            <w:r>
              <w:rPr>
                <w:rFonts w:ascii="Times New Roman"/>
                <w:b w:val="false"/>
                <w:i w:val="false"/>
                <w:color w:val="000000"/>
                <w:sz w:val="20"/>
              </w:rPr>
              <w:t>
Абылайхан көшесі,</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2-17-71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Үштөбе қаласы,</w:t>
            </w:r>
            <w:r>
              <w:br/>
            </w:r>
            <w:r>
              <w:rPr>
                <w:rFonts w:ascii="Times New Roman"/>
                <w:b w:val="false"/>
                <w:i w:val="false"/>
                <w:color w:val="000000"/>
                <w:sz w:val="20"/>
              </w:rPr>
              <w:t>
Құсмолданов көшесі,</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r>
              <w:br/>
            </w:r>
            <w:r>
              <w:rPr>
                <w:rFonts w:ascii="Times New Roman"/>
                <w:b w:val="false"/>
                <w:i w:val="false"/>
                <w:color w:val="000000"/>
                <w:sz w:val="20"/>
              </w:rPr>
              <w:t>
Сарыөзек кенті,</w:t>
            </w:r>
            <w:r>
              <w:br/>
            </w:r>
            <w:r>
              <w:rPr>
                <w:rFonts w:ascii="Times New Roman"/>
                <w:b w:val="false"/>
                <w:i w:val="false"/>
                <w:color w:val="000000"/>
                <w:sz w:val="20"/>
              </w:rPr>
              <w:t>
Мәметов көшесі,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r>
              <w:br/>
            </w:r>
            <w:r>
              <w:rPr>
                <w:rFonts w:ascii="Times New Roman"/>
                <w:b w:val="false"/>
                <w:i w:val="false"/>
                <w:color w:val="000000"/>
                <w:sz w:val="20"/>
              </w:rPr>
              <w:t>
Балпық би кенті,</w:t>
            </w:r>
            <w:r>
              <w:br/>
            </w:r>
            <w:r>
              <w:rPr>
                <w:rFonts w:ascii="Times New Roman"/>
                <w:b w:val="false"/>
                <w:i w:val="false"/>
                <w:color w:val="000000"/>
                <w:sz w:val="20"/>
              </w:rPr>
              <w:t>
Мырзабеков көшесі,</w:t>
            </w:r>
            <w:r>
              <w:br/>
            </w:r>
            <w:r>
              <w:rPr>
                <w:rFonts w:ascii="Times New Roman"/>
                <w:b w:val="false"/>
                <w:i w:val="false"/>
                <w:color w:val="000000"/>
                <w:sz w:val="20"/>
              </w:rPr>
              <w:t>
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r>
              <w:br/>
            </w:r>
            <w:r>
              <w:rPr>
                <w:rFonts w:ascii="Times New Roman"/>
                <w:b w:val="false"/>
                <w:i w:val="false"/>
                <w:color w:val="000000"/>
                <w:sz w:val="20"/>
              </w:rPr>
              <w:t>
Жаркент қаласы,</w:t>
            </w:r>
            <w:r>
              <w:br/>
            </w:r>
            <w:r>
              <w:rPr>
                <w:rFonts w:ascii="Times New Roman"/>
                <w:b w:val="false"/>
                <w:i w:val="false"/>
                <w:color w:val="000000"/>
                <w:sz w:val="20"/>
              </w:rPr>
              <w:t>
Масанчи көшесі, 23,</w:t>
            </w:r>
            <w:r>
              <w:br/>
            </w:r>
            <w:r>
              <w:rPr>
                <w:rFonts w:ascii="Times New Roman"/>
                <w:b w:val="false"/>
                <w:i w:val="false"/>
                <w:color w:val="000000"/>
                <w:sz w:val="20"/>
              </w:rPr>
              <w:t>
panfil2005@mail.ru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r>
              <w:br/>
            </w:r>
            <w:r>
              <w:rPr>
                <w:rFonts w:ascii="Times New Roman"/>
                <w:b w:val="false"/>
                <w:i w:val="false"/>
                <w:color w:val="000000"/>
                <w:sz w:val="20"/>
              </w:rPr>
              <w:t>
Кеген ауылы,</w:t>
            </w:r>
            <w:r>
              <w:br/>
            </w:r>
            <w:r>
              <w:rPr>
                <w:rFonts w:ascii="Times New Roman"/>
                <w:b w:val="false"/>
                <w:i w:val="false"/>
                <w:color w:val="000000"/>
                <w:sz w:val="20"/>
              </w:rPr>
              <w:t>
Момышұлы көшесі, 7</w:t>
            </w:r>
            <w:r>
              <w:br/>
            </w:r>
            <w:r>
              <w:rPr>
                <w:rFonts w:ascii="Times New Roman"/>
                <w:b w:val="false"/>
                <w:i w:val="false"/>
                <w:color w:val="000000"/>
                <w:sz w:val="20"/>
              </w:rPr>
              <w:t>
Raimbek_sobes@mail.ru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Сарқан қаласы,</w:t>
            </w:r>
            <w:r>
              <w:br/>
            </w:r>
            <w:r>
              <w:rPr>
                <w:rFonts w:ascii="Times New Roman"/>
                <w:b w:val="false"/>
                <w:i w:val="false"/>
                <w:color w:val="000000"/>
                <w:sz w:val="20"/>
              </w:rPr>
              <w:t>
Тәуелсіздік көшесі, 117</w:t>
            </w:r>
            <w:r>
              <w:br/>
            </w:r>
            <w:r>
              <w:rPr>
                <w:rFonts w:ascii="Times New Roman"/>
                <w:b w:val="false"/>
                <w:i w:val="false"/>
                <w:color w:val="000000"/>
                <w:sz w:val="20"/>
              </w:rPr>
              <w:t>
sarkand_sobes@mail.ru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r>
              <w:br/>
            </w:r>
            <w:r>
              <w:rPr>
                <w:rFonts w:ascii="Times New Roman"/>
                <w:b w:val="false"/>
                <w:i w:val="false"/>
                <w:color w:val="000000"/>
                <w:sz w:val="20"/>
              </w:rPr>
              <w:t>
Талғар қаласы,</w:t>
            </w:r>
            <w:r>
              <w:br/>
            </w:r>
            <w:r>
              <w:rPr>
                <w:rFonts w:ascii="Times New Roman"/>
                <w:b w:val="false"/>
                <w:i w:val="false"/>
                <w:color w:val="000000"/>
                <w:sz w:val="20"/>
              </w:rPr>
              <w:t>
Гагарин көшесі, 76</w:t>
            </w:r>
            <w:r>
              <w:br/>
            </w:r>
            <w:r>
              <w:rPr>
                <w:rFonts w:ascii="Times New Roman"/>
                <w:b w:val="false"/>
                <w:i w:val="false"/>
                <w:color w:val="000000"/>
                <w:sz w:val="20"/>
              </w:rPr>
              <w:t>
talrot@yandex.ru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ауылы,</w:t>
            </w:r>
            <w:r>
              <w:br/>
            </w:r>
            <w:r>
              <w:rPr>
                <w:rFonts w:ascii="Times New Roman"/>
                <w:b w:val="false"/>
                <w:i w:val="false"/>
                <w:color w:val="000000"/>
                <w:sz w:val="20"/>
              </w:rPr>
              <w:t>
Нысанбаев көшесі,</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2/3</w:t>
            </w:r>
            <w:r>
              <w:br/>
            </w:r>
            <w:r>
              <w:rPr>
                <w:rFonts w:ascii="Times New Roman"/>
                <w:b w:val="false"/>
                <w:i w:val="false"/>
                <w:color w:val="000000"/>
                <w:sz w:val="20"/>
              </w:rPr>
              <w:t>
KSobes@mail.ru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35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p>
          <w:p>
            <w:pPr>
              <w:spacing w:after="20"/>
              <w:ind w:left="20"/>
              <w:jc w:val="both"/>
            </w:pPr>
            <w:r>
              <w:rPr>
                <w:rFonts w:ascii="Times New Roman"/>
                <w:b w:val="false"/>
                <w:i w:val="false"/>
                <w:color w:val="000000"/>
                <w:sz w:val="20"/>
              </w:rPr>
              <w:t>1-04-91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bookmarkStart w:name="z13" w:id="15"/>
    <w:p>
      <w:pPr>
        <w:spacing w:after="0"/>
        <w:ind w:left="0"/>
        <w:jc w:val="both"/>
      </w:pPr>
      <w:r>
        <w:rPr>
          <w:rFonts w:ascii="Times New Roman"/>
          <w:b w:val="false"/>
          <w:i w:val="false"/>
          <w:color w:val="000000"/>
          <w:sz w:val="28"/>
        </w:rPr>
        <w:t>
"Мүгедектерді санаторлық-курорттық</w:t>
      </w:r>
      <w:r>
        <w:br/>
      </w:r>
      <w:r>
        <w:rPr>
          <w:rFonts w:ascii="Times New Roman"/>
          <w:b w:val="false"/>
          <w:i w:val="false"/>
          <w:color w:val="000000"/>
          <w:sz w:val="28"/>
        </w:rPr>
        <w:t>
жолдамалармен қамтамасыз ету үшін</w:t>
      </w:r>
      <w:r>
        <w:br/>
      </w:r>
      <w:r>
        <w:rPr>
          <w:rFonts w:ascii="Times New Roman"/>
          <w:b w:val="false"/>
          <w:i w:val="false"/>
          <w:color w:val="000000"/>
          <w:sz w:val="28"/>
        </w:rPr>
        <w:t>
құжаттарды рәсімдеу"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Тұтынушыға берілетін түбіртек</w:t>
      </w:r>
    </w:p>
    <w:p>
      <w:pPr>
        <w:spacing w:after="0"/>
        <w:ind w:left="0"/>
        <w:jc w:val="both"/>
      </w:pPr>
      <w:r>
        <w:rPr>
          <w:rFonts w:ascii="Times New Roman"/>
          <w:b w:val="false"/>
          <w:i w:val="false"/>
          <w:color w:val="000000"/>
          <w:sz w:val="28"/>
        </w:rPr>
        <w:t>      Құрметті ____________ (тұтынушының аты-жөні), Сіздің құжаттарыңыз 20__ жылдың "__" ________ қабылданды, құжаттардың тіркеу нөмірі _____</w:t>
      </w:r>
    </w:p>
    <w:p>
      <w:pPr>
        <w:spacing w:after="0"/>
        <w:ind w:left="0"/>
        <w:jc w:val="both"/>
      </w:pPr>
      <w:r>
        <w:rPr>
          <w:rFonts w:ascii="Times New Roman"/>
          <w:b w:val="false"/>
          <w:i w:val="false"/>
          <w:color w:val="000000"/>
          <w:sz w:val="28"/>
        </w:rPr>
        <w:t>      Құжаттарды қабылдаған тұлғаның аты-жөні __________</w:t>
      </w:r>
    </w:p>
    <w:bookmarkStart w:name="z14" w:id="16"/>
    <w:p>
      <w:pPr>
        <w:spacing w:after="0"/>
        <w:ind w:left="0"/>
        <w:jc w:val="both"/>
      </w:pPr>
      <w:r>
        <w:rPr>
          <w:rFonts w:ascii="Times New Roman"/>
          <w:b w:val="false"/>
          <w:i w:val="false"/>
          <w:color w:val="000000"/>
          <w:sz w:val="28"/>
        </w:rPr>
        <w:t>
"Мүгедектерді санаторлық-курорттық</w:t>
      </w:r>
      <w:r>
        <w:br/>
      </w:r>
      <w:r>
        <w:rPr>
          <w:rFonts w:ascii="Times New Roman"/>
          <w:b w:val="false"/>
          <w:i w:val="false"/>
          <w:color w:val="000000"/>
          <w:sz w:val="28"/>
        </w:rPr>
        <w:t>
жолдамалармен қамтамасыз ету үшін</w:t>
      </w:r>
      <w:r>
        <w:br/>
      </w:r>
      <w:r>
        <w:rPr>
          <w:rFonts w:ascii="Times New Roman"/>
          <w:b w:val="false"/>
          <w:i w:val="false"/>
          <w:color w:val="000000"/>
          <w:sz w:val="28"/>
        </w:rPr>
        <w:t>
құжаттарды рәсімдеу"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_________тұтынушының аты-жөні</w:t>
      </w:r>
    </w:p>
    <w:p>
      <w:pPr>
        <w:spacing w:after="0"/>
        <w:ind w:left="0"/>
        <w:jc w:val="both"/>
      </w:pPr>
      <w:r>
        <w:rPr>
          <w:rFonts w:ascii="Times New Roman"/>
          <w:b w:val="false"/>
          <w:i w:val="false"/>
          <w:color w:val="000000"/>
          <w:sz w:val="28"/>
        </w:rPr>
        <w:t>______________ тұрғылықты мекенжайы</w:t>
      </w:r>
    </w:p>
    <w:p>
      <w:pPr>
        <w:spacing w:after="0"/>
        <w:ind w:left="0"/>
        <w:jc w:val="both"/>
      </w:pPr>
      <w:r>
        <w:rPr>
          <w:rFonts w:ascii="Times New Roman"/>
          <w:b w:val="false"/>
          <w:i w:val="false"/>
          <w:color w:val="000000"/>
          <w:sz w:val="28"/>
        </w:rPr>
        <w:t>      "__________ ауданының (қаласының) жұмыспен қамту және әлеуметтік бағдарламалар бөлімі" ММ-сі Сізді әлеуметтік көмек алуға құжаттарыңыздың рәсімделгендігін хабарлайды.</w:t>
      </w:r>
    </w:p>
    <w:p>
      <w:pPr>
        <w:spacing w:after="0"/>
        <w:ind w:left="0"/>
        <w:jc w:val="both"/>
      </w:pPr>
      <w:r>
        <w:rPr>
          <w:rFonts w:ascii="Times New Roman"/>
          <w:b w:val="false"/>
          <w:i w:val="false"/>
          <w:color w:val="000000"/>
          <w:sz w:val="28"/>
        </w:rPr>
        <w:t>Бастық                    ___________              АТЖ</w:t>
      </w:r>
      <w:r>
        <w:br/>
      </w:r>
      <w:r>
        <w:rPr>
          <w:rFonts w:ascii="Times New Roman"/>
          <w:b w:val="false"/>
          <w:i w:val="false"/>
          <w:color w:val="000000"/>
          <w:sz w:val="28"/>
        </w:rPr>
        <w:t>
                             (қолы)</w:t>
      </w:r>
    </w:p>
    <w:bookmarkStart w:name="z15" w:id="17"/>
    <w:p>
      <w:pPr>
        <w:spacing w:after="0"/>
        <w:ind w:left="0"/>
        <w:jc w:val="both"/>
      </w:pPr>
      <w:r>
        <w:rPr>
          <w:rFonts w:ascii="Times New Roman"/>
          <w:b w:val="false"/>
          <w:i w:val="false"/>
          <w:color w:val="000000"/>
          <w:sz w:val="28"/>
        </w:rPr>
        <w:t>
"Мүгедектерді санаторлық-курорттық</w:t>
      </w:r>
      <w:r>
        <w:br/>
      </w:r>
      <w:r>
        <w:rPr>
          <w:rFonts w:ascii="Times New Roman"/>
          <w:b w:val="false"/>
          <w:i w:val="false"/>
          <w:color w:val="000000"/>
          <w:sz w:val="28"/>
        </w:rPr>
        <w:t>
жолдамалармен қамтамасыз ету үшін</w:t>
      </w:r>
      <w:r>
        <w:br/>
      </w:r>
      <w:r>
        <w:rPr>
          <w:rFonts w:ascii="Times New Roman"/>
          <w:b w:val="false"/>
          <w:i w:val="false"/>
          <w:color w:val="000000"/>
          <w:sz w:val="28"/>
        </w:rPr>
        <w:t>
құжаттарды рәсімдеу" мемлекеттік қызметінің</w:t>
      </w:r>
      <w:r>
        <w:br/>
      </w:r>
      <w:r>
        <w:rPr>
          <w:rFonts w:ascii="Times New Roman"/>
          <w:b w:val="false"/>
          <w:i w:val="false"/>
          <w:color w:val="000000"/>
          <w:sz w:val="28"/>
        </w:rPr>
        <w:t>
регламентіне 4-қосымша</w:t>
      </w:r>
    </w:p>
    <w:bookmarkEnd w:id="17"/>
    <w:bookmarkStart w:name="z124" w:id="18"/>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ҚФБ іс-әрекетінің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көлемінің) әрекеті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w:t>
            </w:r>
            <w:r>
              <w:br/>
            </w:r>
            <w:r>
              <w:rPr>
                <w:rFonts w:ascii="Times New Roman"/>
                <w:b w:val="false"/>
                <w:i w:val="false"/>
                <w:color w:val="000000"/>
                <w:sz w:val="20"/>
              </w:rPr>
              <w:t xml:space="preserve">
көлемінің) №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r>
              <w:br/>
            </w:r>
            <w:r>
              <w:rPr>
                <w:rFonts w:ascii="Times New Roman"/>
                <w:b w:val="false"/>
                <w:i w:val="false"/>
                <w:color w:val="000000"/>
                <w:sz w:val="20"/>
              </w:rPr>
              <w:t>
(кеңсе</w:t>
            </w:r>
            <w:r>
              <w:br/>
            </w:r>
            <w:r>
              <w:rPr>
                <w:rFonts w:ascii="Times New Roman"/>
                <w:b w:val="false"/>
                <w:i w:val="false"/>
                <w:color w:val="000000"/>
                <w:sz w:val="20"/>
              </w:rPr>
              <w:t>
қызметкері)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 жеке</w:t>
            </w:r>
            <w:r>
              <w:br/>
            </w:r>
            <w:r>
              <w:rPr>
                <w:rFonts w:ascii="Times New Roman"/>
                <w:b w:val="false"/>
                <w:i w:val="false"/>
                <w:color w:val="000000"/>
                <w:sz w:val="20"/>
              </w:rPr>
              <w:t>
тұлғаға</w:t>
            </w:r>
            <w:r>
              <w:br/>
            </w:r>
            <w:r>
              <w:rPr>
                <w:rFonts w:ascii="Times New Roman"/>
                <w:b w:val="false"/>
                <w:i w:val="false"/>
                <w:color w:val="000000"/>
                <w:sz w:val="20"/>
              </w:rPr>
              <w:t>
түбіртек беру,</w:t>
            </w:r>
            <w:r>
              <w:br/>
            </w:r>
            <w:r>
              <w:rPr>
                <w:rFonts w:ascii="Times New Roman"/>
                <w:b w:val="false"/>
                <w:i w:val="false"/>
                <w:color w:val="000000"/>
                <w:sz w:val="20"/>
              </w:rPr>
              <w:t>
құжаттарды</w:t>
            </w:r>
            <w:r>
              <w:br/>
            </w:r>
            <w:r>
              <w:rPr>
                <w:rFonts w:ascii="Times New Roman"/>
                <w:b w:val="false"/>
                <w:i w:val="false"/>
                <w:color w:val="000000"/>
                <w:sz w:val="20"/>
              </w:rPr>
              <w:t>
басшыға жолдап,</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танысу және</w:t>
            </w:r>
            <w:r>
              <w:br/>
            </w:r>
            <w:r>
              <w:rPr>
                <w:rFonts w:ascii="Times New Roman"/>
                <w:b w:val="false"/>
                <w:i w:val="false"/>
                <w:color w:val="000000"/>
                <w:sz w:val="20"/>
              </w:rPr>
              <w:t>
оларды</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орындаушысына</w:t>
            </w:r>
            <w:r>
              <w:br/>
            </w:r>
            <w:r>
              <w:rPr>
                <w:rFonts w:ascii="Times New Roman"/>
                <w:b w:val="false"/>
                <w:i w:val="false"/>
                <w:color w:val="000000"/>
                <w:sz w:val="20"/>
              </w:rPr>
              <w:t>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w:t>
            </w:r>
            <w:r>
              <w:br/>
            </w:r>
            <w:r>
              <w:rPr>
                <w:rFonts w:ascii="Times New Roman"/>
                <w:b w:val="false"/>
                <w:i w:val="false"/>
                <w:color w:val="000000"/>
                <w:sz w:val="20"/>
              </w:rPr>
              <w:t>
қызмет алуға</w:t>
            </w:r>
            <w:r>
              <w:br/>
            </w:r>
            <w:r>
              <w:rPr>
                <w:rFonts w:ascii="Times New Roman"/>
                <w:b w:val="false"/>
                <w:i w:val="false"/>
                <w:color w:val="000000"/>
                <w:sz w:val="20"/>
              </w:rPr>
              <w:t>
құқығын анықтау</w:t>
            </w:r>
            <w:r>
              <w:br/>
            </w:r>
            <w:r>
              <w:rPr>
                <w:rFonts w:ascii="Times New Roman"/>
                <w:b w:val="false"/>
                <w:i w:val="false"/>
                <w:color w:val="000000"/>
                <w:sz w:val="20"/>
              </w:rPr>
              <w:t>
мақсатында</w:t>
            </w:r>
            <w:r>
              <w:br/>
            </w:r>
            <w:r>
              <w:rPr>
                <w:rFonts w:ascii="Times New Roman"/>
                <w:b w:val="false"/>
                <w:i w:val="false"/>
                <w:color w:val="000000"/>
                <w:sz w:val="20"/>
              </w:rPr>
              <w:t>
құжаттарды</w:t>
            </w:r>
            <w:r>
              <w:br/>
            </w:r>
            <w:r>
              <w:rPr>
                <w:rFonts w:ascii="Times New Roman"/>
                <w:b w:val="false"/>
                <w:i w:val="false"/>
                <w:color w:val="000000"/>
                <w:sz w:val="20"/>
              </w:rPr>
              <w:t>
тексеру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w:t>
            </w:r>
            <w:r>
              <w:br/>
            </w:r>
            <w:r>
              <w:rPr>
                <w:rFonts w:ascii="Times New Roman"/>
                <w:b w:val="false"/>
                <w:i w:val="false"/>
                <w:color w:val="000000"/>
                <w:sz w:val="20"/>
              </w:rPr>
              <w:t>
күн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нысаны</w:t>
            </w:r>
            <w:r>
              <w:br/>
            </w:r>
            <w:r>
              <w:rPr>
                <w:rFonts w:ascii="Times New Roman"/>
                <w:b w:val="false"/>
                <w:i w:val="false"/>
                <w:color w:val="000000"/>
                <w:sz w:val="20"/>
              </w:rPr>
              <w:t>
(мәліметтер,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резолюция алу</w:t>
            </w:r>
            <w:r>
              <w:br/>
            </w:r>
            <w:r>
              <w:rPr>
                <w:rFonts w:ascii="Times New Roman"/>
                <w:b w:val="false"/>
                <w:i w:val="false"/>
                <w:color w:val="000000"/>
                <w:sz w:val="20"/>
              </w:rPr>
              <w:t>
үшін басшыға</w:t>
            </w:r>
            <w:r>
              <w:br/>
            </w:r>
            <w:r>
              <w:rPr>
                <w:rFonts w:ascii="Times New Roman"/>
                <w:b w:val="false"/>
                <w:i w:val="false"/>
                <w:color w:val="000000"/>
                <w:sz w:val="20"/>
              </w:rPr>
              <w:t>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орындаушысына</w:t>
            </w:r>
            <w:r>
              <w:br/>
            </w:r>
            <w:r>
              <w:rPr>
                <w:rFonts w:ascii="Times New Roman"/>
                <w:b w:val="false"/>
                <w:i w:val="false"/>
                <w:color w:val="000000"/>
                <w:sz w:val="20"/>
              </w:rPr>
              <w:t>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Түсініктемесі</w:t>
            </w:r>
            <w:r>
              <w:br/>
            </w:r>
            <w:r>
              <w:rPr>
                <w:rFonts w:ascii="Times New Roman"/>
                <w:b w:val="false"/>
                <w:i w:val="false"/>
                <w:color w:val="000000"/>
                <w:sz w:val="20"/>
              </w:rPr>
              <w:t>
бар қызмет</w:t>
            </w:r>
            <w:r>
              <w:br/>
            </w:r>
            <w:r>
              <w:rPr>
                <w:rFonts w:ascii="Times New Roman"/>
                <w:b w:val="false"/>
                <w:i w:val="false"/>
                <w:color w:val="000000"/>
                <w:sz w:val="20"/>
              </w:rPr>
              <w:t>
көрсетпеу</w:t>
            </w:r>
            <w:r>
              <w:br/>
            </w:r>
            <w:r>
              <w:rPr>
                <w:rFonts w:ascii="Times New Roman"/>
                <w:b w:val="false"/>
                <w:i w:val="false"/>
                <w:color w:val="000000"/>
                <w:sz w:val="20"/>
              </w:rPr>
              <w:t>
жөнінде</w:t>
            </w:r>
            <w:r>
              <w:br/>
            </w:r>
            <w:r>
              <w:rPr>
                <w:rFonts w:ascii="Times New Roman"/>
                <w:b w:val="false"/>
                <w:i w:val="false"/>
                <w:color w:val="000000"/>
                <w:sz w:val="20"/>
              </w:rPr>
              <w:t>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көрсетуді ұсыну</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рәсімдеу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күнтізбелік</w:t>
            </w:r>
            <w:r>
              <w:br/>
            </w:r>
            <w:r>
              <w:rPr>
                <w:rFonts w:ascii="Times New Roman"/>
                <w:b w:val="false"/>
                <w:i w:val="false"/>
                <w:color w:val="000000"/>
                <w:sz w:val="20"/>
              </w:rPr>
              <w:t>
күнге дейін</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16" w:id="19"/>
    <w:p>
      <w:pPr>
        <w:spacing w:after="0"/>
        <w:ind w:left="0"/>
        <w:jc w:val="both"/>
      </w:pPr>
      <w:r>
        <w:rPr>
          <w:rFonts w:ascii="Times New Roman"/>
          <w:b w:val="false"/>
          <w:i w:val="false"/>
          <w:color w:val="000000"/>
          <w:sz w:val="28"/>
        </w:rPr>
        <w:t>
"Мүгедектерді санаторлық-курорттық</w:t>
      </w:r>
      <w:r>
        <w:br/>
      </w:r>
      <w:r>
        <w:rPr>
          <w:rFonts w:ascii="Times New Roman"/>
          <w:b w:val="false"/>
          <w:i w:val="false"/>
          <w:color w:val="000000"/>
          <w:sz w:val="28"/>
        </w:rPr>
        <w:t>
жолдамалармен қамтамасыз ету үшін</w:t>
      </w:r>
      <w:r>
        <w:br/>
      </w:r>
      <w:r>
        <w:rPr>
          <w:rFonts w:ascii="Times New Roman"/>
          <w:b w:val="false"/>
          <w:i w:val="false"/>
          <w:color w:val="000000"/>
          <w:sz w:val="28"/>
        </w:rPr>
        <w:t>
құжаттарды рәсімдеу" мемлекеттік қызметінің</w:t>
      </w:r>
      <w:r>
        <w:br/>
      </w:r>
      <w:r>
        <w:rPr>
          <w:rFonts w:ascii="Times New Roman"/>
          <w:b w:val="false"/>
          <w:i w:val="false"/>
          <w:color w:val="000000"/>
          <w:sz w:val="28"/>
        </w:rPr>
        <w:t>
регламентіне 5-қосымша</w:t>
      </w:r>
    </w:p>
    <w:bookmarkEnd w:id="19"/>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ҚФБ іс-әрекетінің сипаттамасы "Мүгедектерді санаторлық-курорттық</w:t>
      </w:r>
      <w:r>
        <w:br/>
      </w:r>
      <w:r>
        <w:rPr>
          <w:rFonts w:ascii="Times New Roman"/>
          <w:b/>
          <w:i w:val="false"/>
          <w:color w:val="000000"/>
        </w:rPr>
        <w:t>
жолдамалармен қамтамасыз ету үшін</w:t>
      </w:r>
      <w:r>
        <w:br/>
      </w:r>
      <w:r>
        <w:rPr>
          <w:rFonts w:ascii="Times New Roman"/>
          <w:b/>
          <w:i w:val="false"/>
          <w:color w:val="000000"/>
        </w:rPr>
        <w:t>
құжаттарды рәсімдеу"</w:t>
      </w:r>
    </w:p>
    <w:p>
      <w:pPr>
        <w:spacing w:after="0"/>
        <w:ind w:left="0"/>
        <w:jc w:val="both"/>
      </w:pPr>
      <w:r>
        <w:drawing>
          <wp:inline distT="0" distB="0" distL="0" distR="0">
            <wp:extent cx="85217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21700" cy="6553200"/>
                    </a:xfrm>
                    <a:prstGeom prst="rect">
                      <a:avLst/>
                    </a:prstGeom>
                  </pic:spPr>
                </pic:pic>
              </a:graphicData>
            </a:graphic>
          </wp:inline>
        </w:drawing>
      </w:r>
    </w:p>
    <w:bookmarkStart w:name="z17" w:id="20"/>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5 қарашадағы № 349</w:t>
      </w:r>
      <w:r>
        <w:br/>
      </w:r>
      <w:r>
        <w:rPr>
          <w:rFonts w:ascii="Times New Roman"/>
          <w:b w:val="false"/>
          <w:i w:val="false"/>
          <w:color w:val="000000"/>
          <w:sz w:val="28"/>
        </w:rPr>
        <w:t>
қаулысымен бекітілген</w:t>
      </w:r>
    </w:p>
    <w:bookmarkEnd w:id="20"/>
    <w:bookmarkStart w:name="z127" w:id="21"/>
    <w:p>
      <w:pPr>
        <w:spacing w:after="0"/>
        <w:ind w:left="0"/>
        <w:jc w:val="left"/>
      </w:pPr>
      <w:r>
        <w:rPr>
          <w:rFonts w:ascii="Times New Roman"/>
          <w:b/>
          <w:i w:val="false"/>
          <w:color w:val="000000"/>
        </w:rPr>
        <w:t xml:space="preserve"> 
"Қозғалуы қиындық туғызатын бірінші топ мүгедектеріне жеке</w:t>
      </w:r>
      <w:r>
        <w:br/>
      </w:r>
      <w:r>
        <w:rPr>
          <w:rFonts w:ascii="Times New Roman"/>
          <w:b/>
          <w:i w:val="false"/>
          <w:color w:val="000000"/>
        </w:rPr>
        <w:t>
көмекшілердің және есту қабілеті нашар мүгедектерге ымдау тілі</w:t>
      </w:r>
      <w:r>
        <w:br/>
      </w:r>
      <w:r>
        <w:rPr>
          <w:rFonts w:ascii="Times New Roman"/>
          <w:b/>
          <w:i w:val="false"/>
          <w:color w:val="000000"/>
        </w:rPr>
        <w:t>
мамандарының қызметтерін ұсыну үшін құжаттарын рәсімдеу"</w:t>
      </w:r>
      <w:r>
        <w:br/>
      </w:r>
      <w:r>
        <w:rPr>
          <w:rFonts w:ascii="Times New Roman"/>
          <w:b/>
          <w:i w:val="false"/>
          <w:color w:val="000000"/>
        </w:rPr>
        <w:t>
мемлекеттік қызметінің регламенті</w:t>
      </w:r>
    </w:p>
    <w:bookmarkEnd w:id="21"/>
    <w:bookmarkStart w:name="z18" w:id="22"/>
    <w:p>
      <w:pPr>
        <w:spacing w:after="0"/>
        <w:ind w:left="0"/>
        <w:jc w:val="left"/>
      </w:pPr>
      <w:r>
        <w:rPr>
          <w:rFonts w:ascii="Times New Roman"/>
          <w:b/>
          <w:i w:val="false"/>
          <w:color w:val="000000"/>
        </w:rPr>
        <w:t xml:space="preserve"> 
1. Негізгі ұғымдар</w:t>
      </w:r>
    </w:p>
    <w:bookmarkEnd w:id="22"/>
    <w:bookmarkStart w:name="z128" w:id="23"/>
    <w:p>
      <w:pPr>
        <w:spacing w:after="0"/>
        <w:ind w:left="0"/>
        <w:jc w:val="both"/>
      </w:pPr>
      <w:r>
        <w:rPr>
          <w:rFonts w:ascii="Times New Roman"/>
          <w:b w:val="false"/>
          <w:i w:val="false"/>
          <w:color w:val="000000"/>
          <w:sz w:val="28"/>
        </w:rPr>
        <w:t>
      1. Осы "Қозғалуы қиындық туғызатын бірінші топ мүгедектеріне жеке көмекшілердің және есту қабілеті нашар мүгедектерге ымдау тілі мамандарының қызметтерін ұсыну үшін құжаттарын рәсімдеу" мемлекеттік қызметінің регламентінде келесі ұғымдар қолданады:</w:t>
      </w:r>
      <w:r>
        <w:br/>
      </w:r>
      <w:r>
        <w:rPr>
          <w:rFonts w:ascii="Times New Roman"/>
          <w:b w:val="false"/>
          <w:i w:val="false"/>
          <w:color w:val="000000"/>
          <w:sz w:val="28"/>
        </w:rPr>
        <w:t>
</w:t>
      </w:r>
      <w:r>
        <w:rPr>
          <w:rFonts w:ascii="Times New Roman"/>
          <w:b w:val="false"/>
          <w:i w:val="false"/>
          <w:color w:val="000000"/>
          <w:sz w:val="28"/>
        </w:rPr>
        <w:t>
      1) уәкілетті орган – аудандық, қалалық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уәкілетті орган кеңсесінің (уәкілетті органның) қызметкері – жеке тұлғаның құжаттарын қабылдап тіркейтін аудандық, қалалық жұмыспен қамту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басшысы – бастық;</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 қызметтік нұсқаулыққа байланысты міндеттер жүктелген аудандық, қалалық жұмыспен қамту бөлімінің қызметкері.</w:t>
      </w:r>
    </w:p>
    <w:bookmarkEnd w:id="23"/>
    <w:bookmarkStart w:name="z19" w:id="24"/>
    <w:p>
      <w:pPr>
        <w:spacing w:after="0"/>
        <w:ind w:left="0"/>
        <w:jc w:val="left"/>
      </w:pPr>
      <w:r>
        <w:rPr>
          <w:rFonts w:ascii="Times New Roman"/>
          <w:b/>
          <w:i w:val="false"/>
          <w:color w:val="000000"/>
        </w:rPr>
        <w:t xml:space="preserve"> 
2. Жалпы ережелер</w:t>
      </w:r>
    </w:p>
    <w:bookmarkEnd w:id="24"/>
    <w:bookmarkStart w:name="z133" w:id="25"/>
    <w:p>
      <w:pPr>
        <w:spacing w:after="0"/>
        <w:ind w:left="0"/>
        <w:jc w:val="both"/>
      </w:pPr>
      <w:r>
        <w:rPr>
          <w:rFonts w:ascii="Times New Roman"/>
          <w:b w:val="false"/>
          <w:i w:val="false"/>
          <w:color w:val="000000"/>
          <w:sz w:val="28"/>
        </w:rPr>
        <w:t>
      2. Осы мемлекеттік қызметтің регламенті (бұдан соң – Регламент) Қазақстан Республикасының "Әкімшілік процедуралар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жеке тұлғаның тұрғылықты жері бойынша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уәкілетті органдар тарапынан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20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 Үкіметінің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қаулысымен бекітілген Ережелерге,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"Қозғалуы қиындық туғызатын бірінші топ мүгедектеріне жеке көмекшілердің және есту қабілеті нашар мүгедектерге ымдау тілі мамандарының қызметтерін ұсыну үшін құжаттарын рәсімдеу" мемлекеттік қызмет стандартына сәйкес (бұдан соң – Стандарт) ұсынылады.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иесіне берілетін қозғалуы қиындық туғызатын бірінші топ мүгедектеріне жеке көмекшілердің және есту қабілеті нашар мүгедектерге ымдау тілі мамандарының қызметтерін ұсыну үшін өткізілген құжаттардың рәсімделгендігі жөніндегі немесе себебін түсіндіре отырып қызметтің көрсетілмейтіндігі жөніндегі жазбаша хабарлама.</w:t>
      </w:r>
    </w:p>
    <w:bookmarkEnd w:id="25"/>
    <w:bookmarkStart w:name="z20" w:id="26"/>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26"/>
    <w:bookmarkStart w:name="z139" w:id="27"/>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w:t>
      </w:r>
      <w:r>
        <w:rPr>
          <w:rFonts w:ascii="Times New Roman"/>
          <w:b w:val="false"/>
          <w:i w:val="false"/>
          <w:color w:val="000000"/>
          <w:sz w:val="28"/>
          <w:u w:val="single"/>
        </w:rPr>
        <w:t>http://www.enbek.gov.kz</w:t>
      </w:r>
      <w:r>
        <w:rPr>
          <w:rFonts w:ascii="Times New Roman"/>
          <w:b w:val="false"/>
          <w:i w:val="false"/>
          <w:color w:val="000000"/>
          <w:sz w:val="28"/>
        </w:rPr>
        <w:t xml:space="preserve">, Алматы облысының жұмыспен қамтуды үйлестіру және әлеуметтік бағдарламалар басқармасының </w:t>
      </w:r>
      <w:r>
        <w:rPr>
          <w:rFonts w:ascii="Times New Roman"/>
          <w:b w:val="false"/>
          <w:i w:val="false"/>
          <w:color w:val="000000"/>
          <w:sz w:val="28"/>
          <w:u w:val="single"/>
        </w:rPr>
        <w:t>www.almoblsobes.kz</w:t>
      </w:r>
      <w:r>
        <w:rPr>
          <w:rFonts w:ascii="Times New Roman"/>
          <w:b w:val="false"/>
          <w:i w:val="false"/>
          <w:color w:val="000000"/>
          <w:sz w:val="28"/>
        </w:rPr>
        <w:t xml:space="preserve"> интернет-ресурстарында,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орналасқан уәкілетті органдардың стендтерінде, ресми ақпарат көздерінде және Стандарттың 9, 10 тармақтарында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w:t>
      </w:r>
      <w:r>
        <w:rPr>
          <w:rFonts w:ascii="Times New Roman"/>
          <w:b w:val="false"/>
          <w:i w:val="false"/>
          <w:color w:val="000000"/>
          <w:sz w:val="28"/>
        </w:rPr>
        <w:t>
      11. Жеке тұлғадан мемлекеттік қызмет көрсетуге өтініш алғаннан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жеке тұлға уәкілетті органның қызметкеріне (кеңсе қызметкеріне) өтініш білдіреді және қажетті құжаттарды өткізеді;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(уәкілетті органның қызметкері) құжаттарды тіркейді, қызмет көрсетілетін жеке тұлғаға түбіртек береді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қабылданған құжаттарды уәкілетті органның басшысына резолюция қою үшін және жауапты орындаушыны анықтау үшін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құжаттарды қарап резолюция қояды, жауапты орындаушыны анықтап құжаттарды соған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 құжаттарды қарап қозғалуы қиындық туғызатын бірінші топ мүгедектеріне жеке көмекшілердің және есту қабілеті нашар мүгедектерге ымдау тілі мамандарының қызметтерін ұсыну үшін өткізілген құжаттардың рәсімделгені жөнінде хабарламаны немесе қызметтің көрсетілмейтіндігі жөнінде дәйектелген жауапты әзірлейді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уәкілетті органның басшысы қозғалуы қиындық туғызатын бірінші топ мүгедектеріне жеке көмекшілердің және есту қабілеті нашар мүгедектерге ымдау тілі мамандарының қызметтерін ұсыну үшін өткізілген құжаттардың рәсімделгені жөнінде хабарламаға немесе қызметтің көрсетілмейтіндігі жөнінде дәйектелген жауапқа қол қояды;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орындаушы қозғалуы қиындық туғызатын бірінші топ мүгедектеріне жеке көмекшілердің және есту қабілеті нашар мүгедектерге ымдау тілі мамандарының қызметтерін ұсыну үшін өткізілген құжаттардың рәсімделгені жөнінде хабарламаны немесе қызметтің көрсетілмейтіндігі жөнінде дәйектелген жауапты уәкілетті органға жүгінген жағдайда жеке тұлғаның өзіне тапсырады немесе пошта арқылы жолдайды.</w:t>
      </w:r>
      <w:r>
        <w:br/>
      </w:r>
      <w:r>
        <w:rPr>
          <w:rFonts w:ascii="Times New Roman"/>
          <w:b w:val="false"/>
          <w:i w:val="false"/>
          <w:color w:val="000000"/>
          <w:sz w:val="28"/>
        </w:rPr>
        <w:t>
</w:t>
      </w:r>
      <w:r>
        <w:rPr>
          <w:rFonts w:ascii="Times New Roman"/>
          <w:b w:val="false"/>
          <w:i w:val="false"/>
          <w:color w:val="000000"/>
          <w:sz w:val="28"/>
        </w:rPr>
        <w:t>
      12. Уәкілетті органға мемлекеттік қызмет көрсетуге өтініш қабылдайтын тұлғалардың минималды саны бір қызметкерді құрайды.</w:t>
      </w:r>
    </w:p>
    <w:bookmarkEnd w:id="27"/>
    <w:bookmarkStart w:name="z21" w:id="28"/>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әрекеттесу) тәртібінің сипаттамасы</w:t>
      </w:r>
    </w:p>
    <w:bookmarkEnd w:id="28"/>
    <w:bookmarkStart w:name="z149" w:id="29"/>
    <w:p>
      <w:pPr>
        <w:spacing w:after="0"/>
        <w:ind w:left="0"/>
        <w:jc w:val="both"/>
      </w:pPr>
      <w:r>
        <w:rPr>
          <w:rFonts w:ascii="Times New Roman"/>
          <w:b w:val="false"/>
          <w:i w:val="false"/>
          <w:color w:val="000000"/>
          <w:sz w:val="28"/>
        </w:rPr>
        <w:t>
      13. Құжат қабылдауды және тіркеуді уәкілетті орган кеңсесінің қызметкері (уәкілетті органның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жеке тұлға Стандарттың 11 тармағында көрсетілген құжаттарды өткізеді.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әрекет етеді (бұдан соң – ҚФБ):</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Әрбір ҚФБ-тің әкімшілік іс-қимылдарының (процедураларының) сатылығы мен өзара әрекеттесу барысы әр әкімшілік іс-қимылдың (процедураның) орындалу мерзімін ескере отырып осы Регламенттің 4-қосымшасында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барысындағы әкімшілік іс-қимылдардың логикалық сатылығы мен ҚФБ-дің өзара әрекеттесуін көрсететін кестелер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9"/>
    <w:bookmarkStart w:name="z22" w:id="30"/>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30"/>
    <w:bookmarkStart w:name="z157" w:id="31"/>
    <w:p>
      <w:pPr>
        <w:spacing w:after="0"/>
        <w:ind w:left="0"/>
        <w:jc w:val="both"/>
      </w:pPr>
      <w:r>
        <w:rPr>
          <w:rFonts w:ascii="Times New Roman"/>
          <w:b w:val="false"/>
          <w:i w:val="false"/>
          <w:color w:val="000000"/>
          <w:sz w:val="28"/>
        </w:rPr>
        <w:t>
      18. Мемлекеттік қызметтің көрсетілуіне уәкілетті органның басшысы жауапты болады.</w:t>
      </w:r>
      <w:r>
        <w:br/>
      </w:r>
      <w:r>
        <w:rPr>
          <w:rFonts w:ascii="Times New Roman"/>
          <w:b w:val="false"/>
          <w:i w:val="false"/>
          <w:color w:val="000000"/>
          <w:sz w:val="28"/>
        </w:rPr>
        <w:t>
      Уәкілетті органның басшысы мемлекеттік қызметтің белгіленген мерзім аралығында орындалуы үшін Қазақстан Республикасының заңнамалық актілеріне сәйкес жауапкершілікке тартылады.</w:t>
      </w:r>
    </w:p>
    <w:bookmarkEnd w:id="31"/>
    <w:bookmarkStart w:name="z23" w:id="32"/>
    <w:p>
      <w:pPr>
        <w:spacing w:after="0"/>
        <w:ind w:left="0"/>
        <w:jc w:val="both"/>
      </w:pPr>
      <w:r>
        <w:rPr>
          <w:rFonts w:ascii="Times New Roman"/>
          <w:b w:val="false"/>
          <w:i w:val="false"/>
          <w:color w:val="000000"/>
          <w:sz w:val="28"/>
        </w:rPr>
        <w:t>
"Қозғалуы қиындық туғызатын бірінші топ</w:t>
      </w:r>
      <w:r>
        <w:br/>
      </w:r>
      <w:r>
        <w:rPr>
          <w:rFonts w:ascii="Times New Roman"/>
          <w:b w:val="false"/>
          <w:i w:val="false"/>
          <w:color w:val="000000"/>
          <w:sz w:val="28"/>
        </w:rPr>
        <w:t>
мүгедектеріне жеке көмекшілердің және</w:t>
      </w:r>
      <w:r>
        <w:br/>
      </w:r>
      <w:r>
        <w:rPr>
          <w:rFonts w:ascii="Times New Roman"/>
          <w:b w:val="false"/>
          <w:i w:val="false"/>
          <w:color w:val="000000"/>
          <w:sz w:val="28"/>
        </w:rPr>
        <w:t>
есту қабілеті нашар мүгедектерге ымдау тілі</w:t>
      </w:r>
      <w:r>
        <w:br/>
      </w:r>
      <w:r>
        <w:rPr>
          <w:rFonts w:ascii="Times New Roman"/>
          <w:b w:val="false"/>
          <w:i w:val="false"/>
          <w:color w:val="000000"/>
          <w:sz w:val="28"/>
        </w:rPr>
        <w:t>
мамандарының қызметтерін ұсыну үшін</w:t>
      </w:r>
      <w:r>
        <w:br/>
      </w:r>
      <w:r>
        <w:rPr>
          <w:rFonts w:ascii="Times New Roman"/>
          <w:b w:val="false"/>
          <w:i w:val="false"/>
          <w:color w:val="000000"/>
          <w:sz w:val="28"/>
        </w:rPr>
        <w:t>
құжаттарын рәсімдеу" мемлекеттік қызметінің</w:t>
      </w:r>
      <w:r>
        <w:br/>
      </w:r>
      <w:r>
        <w:rPr>
          <w:rFonts w:ascii="Times New Roman"/>
          <w:b w:val="false"/>
          <w:i w:val="false"/>
          <w:color w:val="000000"/>
          <w:sz w:val="28"/>
        </w:rPr>
        <w:t>
регламентіне 1-қосымша</w:t>
      </w:r>
    </w:p>
    <w:bookmarkEnd w:id="32"/>
    <w:bookmarkStart w:name="z158" w:id="33"/>
    <w:p>
      <w:pPr>
        <w:spacing w:after="0"/>
        <w:ind w:left="0"/>
        <w:jc w:val="left"/>
      </w:pPr>
      <w:r>
        <w:rPr>
          <w:rFonts w:ascii="Times New Roman"/>
          <w:b/>
          <w:i w:val="false"/>
          <w:color w:val="000000"/>
        </w:rPr>
        <w:t xml:space="preserve"> 
Алматы облысының аудандық, қалалық жұмыспен қамту және</w:t>
      </w:r>
      <w:r>
        <w:br/>
      </w:r>
      <w:r>
        <w:rPr>
          <w:rFonts w:ascii="Times New Roman"/>
          <w:b/>
          <w:i w:val="false"/>
          <w:color w:val="000000"/>
        </w:rPr>
        <w:t>
әлеуметтік бағдарламалар бөлімдері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5"/>
        <w:gridCol w:w="4413"/>
        <w:gridCol w:w="1661"/>
        <w:gridCol w:w="237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үйдің</w:t>
            </w:r>
            <w:r>
              <w:br/>
            </w:r>
            <w:r>
              <w:rPr>
                <w:rFonts w:ascii="Times New Roman"/>
                <w:b w:val="false"/>
                <w:i w:val="false"/>
                <w:color w:val="000000"/>
                <w:sz w:val="20"/>
              </w:rPr>
              <w:t>
(пәтердің)</w:t>
            </w:r>
            <w:r>
              <w:br/>
            </w:r>
            <w:r>
              <w:rPr>
                <w:rFonts w:ascii="Times New Roman"/>
                <w:b w:val="false"/>
                <w:i w:val="false"/>
                <w:color w:val="000000"/>
                <w:sz w:val="20"/>
              </w:rPr>
              <w:t>
№, электронды</w:t>
            </w:r>
            <w:r>
              <w:br/>
            </w:r>
            <w:r>
              <w:rPr>
                <w:rFonts w:ascii="Times New Roman"/>
                <w:b w:val="false"/>
                <w:i w:val="false"/>
                <w:color w:val="000000"/>
                <w:sz w:val="20"/>
              </w:rPr>
              <w:t>
поштаның 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Жансүгіров кенті,</w:t>
            </w:r>
            <w:r>
              <w:br/>
            </w:r>
            <w:r>
              <w:rPr>
                <w:rFonts w:ascii="Times New Roman"/>
                <w:b w:val="false"/>
                <w:i w:val="false"/>
                <w:color w:val="000000"/>
                <w:sz w:val="20"/>
              </w:rPr>
              <w:t>
Желтоқсан көшесі, 5</w:t>
            </w:r>
            <w:r>
              <w:br/>
            </w:r>
            <w:r>
              <w:rPr>
                <w:rFonts w:ascii="Times New Roman"/>
                <w:b w:val="false"/>
                <w:i w:val="false"/>
                <w:color w:val="000000"/>
                <w:sz w:val="20"/>
              </w:rPr>
              <w:t>
korgan-53@mail.ru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2-11-43</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Үшарал қаласы,</w:t>
            </w:r>
            <w:r>
              <w:br/>
            </w:r>
            <w:r>
              <w:rPr>
                <w:rFonts w:ascii="Times New Roman"/>
                <w:b w:val="false"/>
                <w:i w:val="false"/>
                <w:color w:val="000000"/>
                <w:sz w:val="20"/>
              </w:rPr>
              <w:t>
Жеңіс көшесі, 148</w:t>
            </w:r>
            <w:r>
              <w:br/>
            </w:r>
            <w:r>
              <w:rPr>
                <w:rFonts w:ascii="Times New Roman"/>
                <w:b w:val="false"/>
                <w:i w:val="false"/>
                <w:color w:val="000000"/>
                <w:sz w:val="20"/>
              </w:rPr>
              <w:t>
alaksob@mail.ru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r>
              <w:br/>
            </w:r>
            <w:r>
              <w:rPr>
                <w:rFonts w:ascii="Times New Roman"/>
                <w:b w:val="false"/>
                <w:i w:val="false"/>
                <w:color w:val="000000"/>
                <w:sz w:val="20"/>
              </w:rPr>
              <w:t>
Бақанас ауылы,</w:t>
            </w:r>
            <w:r>
              <w:br/>
            </w:r>
            <w:r>
              <w:rPr>
                <w:rFonts w:ascii="Times New Roman"/>
                <w:b w:val="false"/>
                <w:i w:val="false"/>
                <w:color w:val="000000"/>
                <w:sz w:val="20"/>
              </w:rPr>
              <w:t>
Қонаев көшесі, 66</w:t>
            </w:r>
            <w:r>
              <w:br/>
            </w:r>
            <w:r>
              <w:rPr>
                <w:rFonts w:ascii="Times New Roman"/>
                <w:b w:val="false"/>
                <w:i w:val="false"/>
                <w:color w:val="000000"/>
                <w:sz w:val="20"/>
              </w:rPr>
              <w:t>
balhash_sobez@bk.ru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Есік қаласы,</w:t>
            </w:r>
            <w:r>
              <w:br/>
            </w:r>
            <w:r>
              <w:rPr>
                <w:rFonts w:ascii="Times New Roman"/>
                <w:b w:val="false"/>
                <w:i w:val="false"/>
                <w:color w:val="000000"/>
                <w:sz w:val="20"/>
              </w:rPr>
              <w:t>
Алматы көшесі, 112</w:t>
            </w:r>
            <w:r>
              <w:br/>
            </w:r>
            <w:r>
              <w:rPr>
                <w:rFonts w:ascii="Times New Roman"/>
                <w:b w:val="false"/>
                <w:i w:val="false"/>
                <w:color w:val="000000"/>
                <w:sz w:val="20"/>
              </w:rPr>
              <w:t>
sobesesik@mail.ru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r>
              <w:br/>
            </w:r>
            <w:r>
              <w:rPr>
                <w:rFonts w:ascii="Times New Roman"/>
                <w:b w:val="false"/>
                <w:i w:val="false"/>
                <w:color w:val="000000"/>
                <w:sz w:val="20"/>
              </w:rPr>
              <w:t>
Қарабұлақ кенті,</w:t>
            </w:r>
            <w:r>
              <w:br/>
            </w:r>
            <w:r>
              <w:rPr>
                <w:rFonts w:ascii="Times New Roman"/>
                <w:b w:val="false"/>
                <w:i w:val="false"/>
                <w:color w:val="000000"/>
                <w:sz w:val="20"/>
              </w:rPr>
              <w:t>
Сәтпаев көшесі, 65</w:t>
            </w:r>
            <w:r>
              <w:br/>
            </w:r>
            <w:r>
              <w:rPr>
                <w:rFonts w:ascii="Times New Roman"/>
                <w:b w:val="false"/>
                <w:i w:val="false"/>
                <w:color w:val="000000"/>
                <w:sz w:val="20"/>
              </w:rPr>
              <w:t>
eskeldy_sobes@mail.ru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Ұзынағаш ауылы,</w:t>
            </w:r>
            <w:r>
              <w:br/>
            </w:r>
            <w:r>
              <w:rPr>
                <w:rFonts w:ascii="Times New Roman"/>
                <w:b w:val="false"/>
                <w:i w:val="false"/>
                <w:color w:val="000000"/>
                <w:sz w:val="20"/>
              </w:rPr>
              <w:t>
Қарасай батыр</w:t>
            </w:r>
            <w:r>
              <w:br/>
            </w:r>
            <w:r>
              <w:rPr>
                <w:rFonts w:ascii="Times New Roman"/>
                <w:b w:val="false"/>
                <w:i w:val="false"/>
                <w:color w:val="000000"/>
                <w:sz w:val="20"/>
              </w:rPr>
              <w:t>
көшесі, 261</w:t>
            </w:r>
            <w:r>
              <w:br/>
            </w:r>
            <w:r>
              <w:rPr>
                <w:rFonts w:ascii="Times New Roman"/>
                <w:b w:val="false"/>
                <w:i w:val="false"/>
                <w:color w:val="000000"/>
                <w:sz w:val="20"/>
              </w:rPr>
              <w:t>
zhambyl. rotzszn@mail. оnline.kz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 кенті,</w:t>
            </w:r>
            <w:r>
              <w:br/>
            </w:r>
            <w:r>
              <w:rPr>
                <w:rFonts w:ascii="Times New Roman"/>
                <w:b w:val="false"/>
                <w:i w:val="false"/>
                <w:color w:val="000000"/>
                <w:sz w:val="20"/>
              </w:rPr>
              <w:t>
Титов көшесі, 3 а</w:t>
            </w:r>
            <w:r>
              <w:br/>
            </w:r>
            <w:r>
              <w:rPr>
                <w:rFonts w:ascii="Times New Roman"/>
                <w:b w:val="false"/>
                <w:i w:val="false"/>
                <w:color w:val="000000"/>
                <w:sz w:val="20"/>
              </w:rPr>
              <w:t>
Ili-sobes@mail.ru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Қаскелең қаласы,</w:t>
            </w:r>
            <w:r>
              <w:br/>
            </w:r>
            <w:r>
              <w:rPr>
                <w:rFonts w:ascii="Times New Roman"/>
                <w:b w:val="false"/>
                <w:i w:val="false"/>
                <w:color w:val="000000"/>
                <w:sz w:val="20"/>
              </w:rPr>
              <w:t>
Абылайхан көшесі,</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2-17-71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Үштөбе қаласы,</w:t>
            </w:r>
            <w:r>
              <w:br/>
            </w:r>
            <w:r>
              <w:rPr>
                <w:rFonts w:ascii="Times New Roman"/>
                <w:b w:val="false"/>
                <w:i w:val="false"/>
                <w:color w:val="000000"/>
                <w:sz w:val="20"/>
              </w:rPr>
              <w:t>
Құсмолданов көшесі,</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r>
              <w:br/>
            </w:r>
            <w:r>
              <w:rPr>
                <w:rFonts w:ascii="Times New Roman"/>
                <w:b w:val="false"/>
                <w:i w:val="false"/>
                <w:color w:val="000000"/>
                <w:sz w:val="20"/>
              </w:rPr>
              <w:t>
Сарыөзек кенті,</w:t>
            </w:r>
            <w:r>
              <w:br/>
            </w:r>
            <w:r>
              <w:rPr>
                <w:rFonts w:ascii="Times New Roman"/>
                <w:b w:val="false"/>
                <w:i w:val="false"/>
                <w:color w:val="000000"/>
                <w:sz w:val="20"/>
              </w:rPr>
              <w:t>
Мәметов көшесі,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r>
              <w:br/>
            </w:r>
            <w:r>
              <w:rPr>
                <w:rFonts w:ascii="Times New Roman"/>
                <w:b w:val="false"/>
                <w:i w:val="false"/>
                <w:color w:val="000000"/>
                <w:sz w:val="20"/>
              </w:rPr>
              <w:t>
Балпық би кенті,</w:t>
            </w:r>
            <w:r>
              <w:br/>
            </w:r>
            <w:r>
              <w:rPr>
                <w:rFonts w:ascii="Times New Roman"/>
                <w:b w:val="false"/>
                <w:i w:val="false"/>
                <w:color w:val="000000"/>
                <w:sz w:val="20"/>
              </w:rPr>
              <w:t>
Мырзабеков көшесі,</w:t>
            </w:r>
            <w:r>
              <w:br/>
            </w:r>
            <w:r>
              <w:rPr>
                <w:rFonts w:ascii="Times New Roman"/>
                <w:b w:val="false"/>
                <w:i w:val="false"/>
                <w:color w:val="000000"/>
                <w:sz w:val="20"/>
              </w:rPr>
              <w:t>
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r>
              <w:br/>
            </w:r>
            <w:r>
              <w:rPr>
                <w:rFonts w:ascii="Times New Roman"/>
                <w:b w:val="false"/>
                <w:i w:val="false"/>
                <w:color w:val="000000"/>
                <w:sz w:val="20"/>
              </w:rPr>
              <w:t>
Жаркент қаласы,</w:t>
            </w:r>
            <w:r>
              <w:br/>
            </w:r>
            <w:r>
              <w:rPr>
                <w:rFonts w:ascii="Times New Roman"/>
                <w:b w:val="false"/>
                <w:i w:val="false"/>
                <w:color w:val="000000"/>
                <w:sz w:val="20"/>
              </w:rPr>
              <w:t>
Масанчи көшесі, 23,</w:t>
            </w:r>
            <w:r>
              <w:br/>
            </w:r>
            <w:r>
              <w:rPr>
                <w:rFonts w:ascii="Times New Roman"/>
                <w:b w:val="false"/>
                <w:i w:val="false"/>
                <w:color w:val="000000"/>
                <w:sz w:val="20"/>
              </w:rPr>
              <w:t>
panfil2005@mail.ru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r>
              <w:br/>
            </w:r>
            <w:r>
              <w:rPr>
                <w:rFonts w:ascii="Times New Roman"/>
                <w:b w:val="false"/>
                <w:i w:val="false"/>
                <w:color w:val="000000"/>
                <w:sz w:val="20"/>
              </w:rPr>
              <w:t>
Кеген ауылы,</w:t>
            </w:r>
            <w:r>
              <w:br/>
            </w:r>
            <w:r>
              <w:rPr>
                <w:rFonts w:ascii="Times New Roman"/>
                <w:b w:val="false"/>
                <w:i w:val="false"/>
                <w:color w:val="000000"/>
                <w:sz w:val="20"/>
              </w:rPr>
              <w:t>
Момышұлы көшесі, 7</w:t>
            </w:r>
            <w:r>
              <w:br/>
            </w:r>
            <w:r>
              <w:rPr>
                <w:rFonts w:ascii="Times New Roman"/>
                <w:b w:val="false"/>
                <w:i w:val="false"/>
                <w:color w:val="000000"/>
                <w:sz w:val="20"/>
              </w:rPr>
              <w:t>
Raimbek_sobes@mail.ru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Сарқан қаласы,</w:t>
            </w:r>
            <w:r>
              <w:br/>
            </w:r>
            <w:r>
              <w:rPr>
                <w:rFonts w:ascii="Times New Roman"/>
                <w:b w:val="false"/>
                <w:i w:val="false"/>
                <w:color w:val="000000"/>
                <w:sz w:val="20"/>
              </w:rPr>
              <w:t>
Тәуелсіздік көшесі, 117</w:t>
            </w:r>
            <w:r>
              <w:br/>
            </w:r>
            <w:r>
              <w:rPr>
                <w:rFonts w:ascii="Times New Roman"/>
                <w:b w:val="false"/>
                <w:i w:val="false"/>
                <w:color w:val="000000"/>
                <w:sz w:val="20"/>
              </w:rPr>
              <w:t>
sarkand_sobes@mail.ru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r>
              <w:br/>
            </w:r>
            <w:r>
              <w:rPr>
                <w:rFonts w:ascii="Times New Roman"/>
                <w:b w:val="false"/>
                <w:i w:val="false"/>
                <w:color w:val="000000"/>
                <w:sz w:val="20"/>
              </w:rPr>
              <w:t>
Талғар қаласы,</w:t>
            </w:r>
            <w:r>
              <w:br/>
            </w:r>
            <w:r>
              <w:rPr>
                <w:rFonts w:ascii="Times New Roman"/>
                <w:b w:val="false"/>
                <w:i w:val="false"/>
                <w:color w:val="000000"/>
                <w:sz w:val="20"/>
              </w:rPr>
              <w:t>
Гагарин көшесі, 76</w:t>
            </w:r>
            <w:r>
              <w:br/>
            </w:r>
            <w:r>
              <w:rPr>
                <w:rFonts w:ascii="Times New Roman"/>
                <w:b w:val="false"/>
                <w:i w:val="false"/>
                <w:color w:val="000000"/>
                <w:sz w:val="20"/>
              </w:rPr>
              <w:t>
talrot@yandex.ru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ауылы,</w:t>
            </w:r>
            <w:r>
              <w:br/>
            </w:r>
            <w:r>
              <w:rPr>
                <w:rFonts w:ascii="Times New Roman"/>
                <w:b w:val="false"/>
                <w:i w:val="false"/>
                <w:color w:val="000000"/>
                <w:sz w:val="20"/>
              </w:rPr>
              <w:t>
Нысанбаев көшесі,</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2/3</w:t>
            </w:r>
            <w:r>
              <w:br/>
            </w:r>
            <w:r>
              <w:rPr>
                <w:rFonts w:ascii="Times New Roman"/>
                <w:b w:val="false"/>
                <w:i w:val="false"/>
                <w:color w:val="000000"/>
                <w:sz w:val="20"/>
              </w:rPr>
              <w:t>
KSobes@mail.ru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35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p>
          <w:p>
            <w:pPr>
              <w:spacing w:after="20"/>
              <w:ind w:left="20"/>
              <w:jc w:val="both"/>
            </w:pPr>
            <w:r>
              <w:rPr>
                <w:rFonts w:ascii="Times New Roman"/>
                <w:b w:val="false"/>
                <w:i w:val="false"/>
                <w:color w:val="000000"/>
                <w:sz w:val="20"/>
              </w:rPr>
              <w:t>1-04-91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bookmarkStart w:name="z24" w:id="34"/>
    <w:p>
      <w:pPr>
        <w:spacing w:after="0"/>
        <w:ind w:left="0"/>
        <w:jc w:val="both"/>
      </w:pPr>
      <w:r>
        <w:rPr>
          <w:rFonts w:ascii="Times New Roman"/>
          <w:b w:val="false"/>
          <w:i w:val="false"/>
          <w:color w:val="000000"/>
          <w:sz w:val="28"/>
        </w:rPr>
        <w:t>
"Қозғалуы қиындық туғызатын бірінші топ</w:t>
      </w:r>
      <w:r>
        <w:br/>
      </w:r>
      <w:r>
        <w:rPr>
          <w:rFonts w:ascii="Times New Roman"/>
          <w:b w:val="false"/>
          <w:i w:val="false"/>
          <w:color w:val="000000"/>
          <w:sz w:val="28"/>
        </w:rPr>
        <w:t>
мүгедектеріне жеке көмекшілердің және</w:t>
      </w:r>
      <w:r>
        <w:br/>
      </w:r>
      <w:r>
        <w:rPr>
          <w:rFonts w:ascii="Times New Roman"/>
          <w:b w:val="false"/>
          <w:i w:val="false"/>
          <w:color w:val="000000"/>
          <w:sz w:val="28"/>
        </w:rPr>
        <w:t>
есту қабілеті нашар мүгедектерге ымдау тілі</w:t>
      </w:r>
      <w:r>
        <w:br/>
      </w:r>
      <w:r>
        <w:rPr>
          <w:rFonts w:ascii="Times New Roman"/>
          <w:b w:val="false"/>
          <w:i w:val="false"/>
          <w:color w:val="000000"/>
          <w:sz w:val="28"/>
        </w:rPr>
        <w:t>
мамандарының қызметтерін ұсыну үшін</w:t>
      </w:r>
      <w:r>
        <w:br/>
      </w:r>
      <w:r>
        <w:rPr>
          <w:rFonts w:ascii="Times New Roman"/>
          <w:b w:val="false"/>
          <w:i w:val="false"/>
          <w:color w:val="000000"/>
          <w:sz w:val="28"/>
        </w:rPr>
        <w:t>
құжаттарын рәсімдеу" мемлекеттік қызметінің</w:t>
      </w:r>
      <w:r>
        <w:br/>
      </w:r>
      <w:r>
        <w:rPr>
          <w:rFonts w:ascii="Times New Roman"/>
          <w:b w:val="false"/>
          <w:i w:val="false"/>
          <w:color w:val="000000"/>
          <w:sz w:val="28"/>
        </w:rPr>
        <w:t>
регламентіне 2-қосымша</w:t>
      </w:r>
    </w:p>
    <w:bookmarkEnd w:id="34"/>
    <w:p>
      <w:pPr>
        <w:spacing w:after="0"/>
        <w:ind w:left="0"/>
        <w:jc w:val="both"/>
      </w:pPr>
      <w:r>
        <w:rPr>
          <w:rFonts w:ascii="Times New Roman"/>
          <w:b w:val="false"/>
          <w:i w:val="false"/>
          <w:color w:val="000000"/>
          <w:sz w:val="28"/>
        </w:rPr>
        <w:t>Тұтынушыға берілетін түбіртек</w:t>
      </w:r>
    </w:p>
    <w:p>
      <w:pPr>
        <w:spacing w:after="0"/>
        <w:ind w:left="0"/>
        <w:jc w:val="both"/>
      </w:pPr>
      <w:r>
        <w:rPr>
          <w:rFonts w:ascii="Times New Roman"/>
          <w:b w:val="false"/>
          <w:i w:val="false"/>
          <w:color w:val="000000"/>
          <w:sz w:val="28"/>
        </w:rPr>
        <w:t>      Құрметті ____________ (тұтынушының аты-жөні), Сіздің құжаттарыңыз 20__ жылдың "__" ________ қабылданды, құжаттардың тіркеу нөмірі _____</w:t>
      </w:r>
    </w:p>
    <w:p>
      <w:pPr>
        <w:spacing w:after="0"/>
        <w:ind w:left="0"/>
        <w:jc w:val="both"/>
      </w:pPr>
      <w:r>
        <w:rPr>
          <w:rFonts w:ascii="Times New Roman"/>
          <w:b w:val="false"/>
          <w:i w:val="false"/>
          <w:color w:val="000000"/>
          <w:sz w:val="28"/>
        </w:rPr>
        <w:t xml:space="preserve">      Құжаттарды қабылдаған тұлғаның аты-жөні __________ </w:t>
      </w:r>
    </w:p>
    <w:bookmarkStart w:name="z25" w:id="35"/>
    <w:p>
      <w:pPr>
        <w:spacing w:after="0"/>
        <w:ind w:left="0"/>
        <w:jc w:val="both"/>
      </w:pPr>
      <w:r>
        <w:rPr>
          <w:rFonts w:ascii="Times New Roman"/>
          <w:b w:val="false"/>
          <w:i w:val="false"/>
          <w:color w:val="000000"/>
          <w:sz w:val="28"/>
        </w:rPr>
        <w:t>
"Қозғалуы қиындық туғызатын бірінші топ</w:t>
      </w:r>
      <w:r>
        <w:br/>
      </w:r>
      <w:r>
        <w:rPr>
          <w:rFonts w:ascii="Times New Roman"/>
          <w:b w:val="false"/>
          <w:i w:val="false"/>
          <w:color w:val="000000"/>
          <w:sz w:val="28"/>
        </w:rPr>
        <w:t>
мүгедектеріне жеке көмекшілердің және</w:t>
      </w:r>
      <w:r>
        <w:br/>
      </w:r>
      <w:r>
        <w:rPr>
          <w:rFonts w:ascii="Times New Roman"/>
          <w:b w:val="false"/>
          <w:i w:val="false"/>
          <w:color w:val="000000"/>
          <w:sz w:val="28"/>
        </w:rPr>
        <w:t>
есту қабілеті нашар мүгедектерге ымдау тілі</w:t>
      </w:r>
      <w:r>
        <w:br/>
      </w:r>
      <w:r>
        <w:rPr>
          <w:rFonts w:ascii="Times New Roman"/>
          <w:b w:val="false"/>
          <w:i w:val="false"/>
          <w:color w:val="000000"/>
          <w:sz w:val="28"/>
        </w:rPr>
        <w:t>
мамандарының қызметтерін ұсыну үшін</w:t>
      </w:r>
      <w:r>
        <w:br/>
      </w:r>
      <w:r>
        <w:rPr>
          <w:rFonts w:ascii="Times New Roman"/>
          <w:b w:val="false"/>
          <w:i w:val="false"/>
          <w:color w:val="000000"/>
          <w:sz w:val="28"/>
        </w:rPr>
        <w:t>
құжаттарын рәсімдеу" мемлекеттік қызметінің</w:t>
      </w:r>
      <w:r>
        <w:br/>
      </w:r>
      <w:r>
        <w:rPr>
          <w:rFonts w:ascii="Times New Roman"/>
          <w:b w:val="false"/>
          <w:i w:val="false"/>
          <w:color w:val="000000"/>
          <w:sz w:val="28"/>
        </w:rPr>
        <w:t>
регламентіне 3-қосымша</w:t>
      </w:r>
    </w:p>
    <w:bookmarkEnd w:id="35"/>
    <w:p>
      <w:pPr>
        <w:spacing w:after="0"/>
        <w:ind w:left="0"/>
        <w:jc w:val="both"/>
      </w:pPr>
      <w:r>
        <w:rPr>
          <w:rFonts w:ascii="Times New Roman"/>
          <w:b w:val="false"/>
          <w:i w:val="false"/>
          <w:color w:val="000000"/>
          <w:sz w:val="28"/>
        </w:rPr>
        <w:t>_________тұтынушының аты-жөні</w:t>
      </w:r>
    </w:p>
    <w:p>
      <w:pPr>
        <w:spacing w:after="0"/>
        <w:ind w:left="0"/>
        <w:jc w:val="both"/>
      </w:pPr>
      <w:r>
        <w:rPr>
          <w:rFonts w:ascii="Times New Roman"/>
          <w:b w:val="false"/>
          <w:i w:val="false"/>
          <w:color w:val="000000"/>
          <w:sz w:val="28"/>
        </w:rPr>
        <w:t>______________ тұрғылықты мекенжайы</w:t>
      </w:r>
    </w:p>
    <w:p>
      <w:pPr>
        <w:spacing w:after="0"/>
        <w:ind w:left="0"/>
        <w:jc w:val="both"/>
      </w:pPr>
      <w:r>
        <w:rPr>
          <w:rFonts w:ascii="Times New Roman"/>
          <w:b w:val="false"/>
          <w:i w:val="false"/>
          <w:color w:val="000000"/>
          <w:sz w:val="28"/>
        </w:rPr>
        <w:t>      "__________ ауданының (қаласының) жұмыспен қамту және әлеуметтік бағдарламалар бөлімі" ММ-сі Сізді әлеуметтік көмек алуға құжаттарыңыздың рәсімделгендігін хабарлайды.</w:t>
      </w:r>
    </w:p>
    <w:p>
      <w:pPr>
        <w:spacing w:after="0"/>
        <w:ind w:left="0"/>
        <w:jc w:val="both"/>
      </w:pPr>
      <w:r>
        <w:rPr>
          <w:rFonts w:ascii="Times New Roman"/>
          <w:b w:val="false"/>
          <w:i w:val="false"/>
          <w:color w:val="000000"/>
          <w:sz w:val="28"/>
        </w:rPr>
        <w:t>      Бастық            ___________               АТЖ</w:t>
      </w:r>
      <w:r>
        <w:br/>
      </w:r>
      <w:r>
        <w:rPr>
          <w:rFonts w:ascii="Times New Roman"/>
          <w:b w:val="false"/>
          <w:i w:val="false"/>
          <w:color w:val="000000"/>
          <w:sz w:val="28"/>
        </w:rPr>
        <w:t>
                          (қолы)</w:t>
      </w:r>
    </w:p>
    <w:bookmarkStart w:name="z26" w:id="36"/>
    <w:p>
      <w:pPr>
        <w:spacing w:after="0"/>
        <w:ind w:left="0"/>
        <w:jc w:val="both"/>
      </w:pPr>
      <w:r>
        <w:rPr>
          <w:rFonts w:ascii="Times New Roman"/>
          <w:b w:val="false"/>
          <w:i w:val="false"/>
          <w:color w:val="000000"/>
          <w:sz w:val="28"/>
        </w:rPr>
        <w:t>
"Қозғалуы қиындық туғызатын бірінші топ</w:t>
      </w:r>
      <w:r>
        <w:br/>
      </w:r>
      <w:r>
        <w:rPr>
          <w:rFonts w:ascii="Times New Roman"/>
          <w:b w:val="false"/>
          <w:i w:val="false"/>
          <w:color w:val="000000"/>
          <w:sz w:val="28"/>
        </w:rPr>
        <w:t>
мүгедектеріне жеке көмекшілердің және</w:t>
      </w:r>
      <w:r>
        <w:br/>
      </w:r>
      <w:r>
        <w:rPr>
          <w:rFonts w:ascii="Times New Roman"/>
          <w:b w:val="false"/>
          <w:i w:val="false"/>
          <w:color w:val="000000"/>
          <w:sz w:val="28"/>
        </w:rPr>
        <w:t>
есту қабілеті нашар мүгедектерге ымдау тілі</w:t>
      </w:r>
      <w:r>
        <w:br/>
      </w:r>
      <w:r>
        <w:rPr>
          <w:rFonts w:ascii="Times New Roman"/>
          <w:b w:val="false"/>
          <w:i w:val="false"/>
          <w:color w:val="000000"/>
          <w:sz w:val="28"/>
        </w:rPr>
        <w:t>
мамандарының қызметтерін ұсыну үшін</w:t>
      </w:r>
      <w:r>
        <w:br/>
      </w:r>
      <w:r>
        <w:rPr>
          <w:rFonts w:ascii="Times New Roman"/>
          <w:b w:val="false"/>
          <w:i w:val="false"/>
          <w:color w:val="000000"/>
          <w:sz w:val="28"/>
        </w:rPr>
        <w:t>
құжаттарын рәсімдеу" мемлекеттік қызметінің</w:t>
      </w:r>
      <w:r>
        <w:br/>
      </w:r>
      <w:r>
        <w:rPr>
          <w:rFonts w:ascii="Times New Roman"/>
          <w:b w:val="false"/>
          <w:i w:val="false"/>
          <w:color w:val="000000"/>
          <w:sz w:val="28"/>
        </w:rPr>
        <w:t>
регламентіне 4-қосымша</w:t>
      </w:r>
    </w:p>
    <w:bookmarkEnd w:id="36"/>
    <w:bookmarkStart w:name="z159" w:id="37"/>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ҚФБ іс-әрекетінің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көлемінің) әрекеті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w:t>
            </w:r>
            <w:r>
              <w:br/>
            </w:r>
            <w:r>
              <w:rPr>
                <w:rFonts w:ascii="Times New Roman"/>
                <w:b w:val="false"/>
                <w:i w:val="false"/>
                <w:color w:val="000000"/>
                <w:sz w:val="20"/>
              </w:rPr>
              <w:t>
көлемінің)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r>
              <w:br/>
            </w:r>
            <w:r>
              <w:rPr>
                <w:rFonts w:ascii="Times New Roman"/>
                <w:b w:val="false"/>
                <w:i w:val="false"/>
                <w:color w:val="000000"/>
                <w:sz w:val="20"/>
              </w:rPr>
              <w:t>
(кеңсе</w:t>
            </w:r>
            <w:r>
              <w:br/>
            </w:r>
            <w:r>
              <w:rPr>
                <w:rFonts w:ascii="Times New Roman"/>
                <w:b w:val="false"/>
                <w:i w:val="false"/>
                <w:color w:val="000000"/>
                <w:sz w:val="20"/>
              </w:rPr>
              <w:t>
қызметкері)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 жеке</w:t>
            </w:r>
            <w:r>
              <w:br/>
            </w:r>
            <w:r>
              <w:rPr>
                <w:rFonts w:ascii="Times New Roman"/>
                <w:b w:val="false"/>
                <w:i w:val="false"/>
                <w:color w:val="000000"/>
                <w:sz w:val="20"/>
              </w:rPr>
              <w:t>
тұлғаға</w:t>
            </w:r>
            <w:r>
              <w:br/>
            </w:r>
            <w:r>
              <w:rPr>
                <w:rFonts w:ascii="Times New Roman"/>
                <w:b w:val="false"/>
                <w:i w:val="false"/>
                <w:color w:val="000000"/>
                <w:sz w:val="20"/>
              </w:rPr>
              <w:t>
түбіртек беру,</w:t>
            </w:r>
            <w:r>
              <w:br/>
            </w:r>
            <w:r>
              <w:rPr>
                <w:rFonts w:ascii="Times New Roman"/>
                <w:b w:val="false"/>
                <w:i w:val="false"/>
                <w:color w:val="000000"/>
                <w:sz w:val="20"/>
              </w:rPr>
              <w:t>
құжаттарды</w:t>
            </w:r>
            <w:r>
              <w:br/>
            </w:r>
            <w:r>
              <w:rPr>
                <w:rFonts w:ascii="Times New Roman"/>
                <w:b w:val="false"/>
                <w:i w:val="false"/>
                <w:color w:val="000000"/>
                <w:sz w:val="20"/>
              </w:rPr>
              <w:t>
басшыға жолдап,</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танысу және</w:t>
            </w:r>
            <w:r>
              <w:br/>
            </w:r>
            <w:r>
              <w:rPr>
                <w:rFonts w:ascii="Times New Roman"/>
                <w:b w:val="false"/>
                <w:i w:val="false"/>
                <w:color w:val="000000"/>
                <w:sz w:val="20"/>
              </w:rPr>
              <w:t>
оларды</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орындаушысына</w:t>
            </w:r>
            <w:r>
              <w:br/>
            </w:r>
            <w:r>
              <w:rPr>
                <w:rFonts w:ascii="Times New Roman"/>
                <w:b w:val="false"/>
                <w:i w:val="false"/>
                <w:color w:val="000000"/>
                <w:sz w:val="20"/>
              </w:rPr>
              <w:t>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w:t>
            </w:r>
            <w:r>
              <w:br/>
            </w:r>
            <w:r>
              <w:rPr>
                <w:rFonts w:ascii="Times New Roman"/>
                <w:b w:val="false"/>
                <w:i w:val="false"/>
                <w:color w:val="000000"/>
                <w:sz w:val="20"/>
              </w:rPr>
              <w:t>
қызмет алуға</w:t>
            </w:r>
            <w:r>
              <w:br/>
            </w:r>
            <w:r>
              <w:rPr>
                <w:rFonts w:ascii="Times New Roman"/>
                <w:b w:val="false"/>
                <w:i w:val="false"/>
                <w:color w:val="000000"/>
                <w:sz w:val="20"/>
              </w:rPr>
              <w:t>
құқығын анықтау</w:t>
            </w:r>
            <w:r>
              <w:br/>
            </w:r>
            <w:r>
              <w:rPr>
                <w:rFonts w:ascii="Times New Roman"/>
                <w:b w:val="false"/>
                <w:i w:val="false"/>
                <w:color w:val="000000"/>
                <w:sz w:val="20"/>
              </w:rPr>
              <w:t>
мақсатында</w:t>
            </w:r>
            <w:r>
              <w:br/>
            </w:r>
            <w:r>
              <w:rPr>
                <w:rFonts w:ascii="Times New Roman"/>
                <w:b w:val="false"/>
                <w:i w:val="false"/>
                <w:color w:val="000000"/>
                <w:sz w:val="20"/>
              </w:rPr>
              <w:t>
құжаттарды</w:t>
            </w:r>
            <w:r>
              <w:br/>
            </w:r>
            <w:r>
              <w:rPr>
                <w:rFonts w:ascii="Times New Roman"/>
                <w:b w:val="false"/>
                <w:i w:val="false"/>
                <w:color w:val="000000"/>
                <w:sz w:val="20"/>
              </w:rPr>
              <w:t>
тексеру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резолюция алу</w:t>
            </w:r>
            <w:r>
              <w:br/>
            </w:r>
            <w:r>
              <w:rPr>
                <w:rFonts w:ascii="Times New Roman"/>
                <w:b w:val="false"/>
                <w:i w:val="false"/>
                <w:color w:val="000000"/>
                <w:sz w:val="20"/>
              </w:rPr>
              <w:t>
үшін басшыға</w:t>
            </w:r>
            <w:r>
              <w:br/>
            </w:r>
            <w:r>
              <w:rPr>
                <w:rFonts w:ascii="Times New Roman"/>
                <w:b w:val="false"/>
                <w:i w:val="false"/>
                <w:color w:val="000000"/>
                <w:sz w:val="20"/>
              </w:rPr>
              <w:t>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орындаушысына</w:t>
            </w:r>
            <w:r>
              <w:br/>
            </w:r>
            <w:r>
              <w:rPr>
                <w:rFonts w:ascii="Times New Roman"/>
                <w:b w:val="false"/>
                <w:i w:val="false"/>
                <w:color w:val="000000"/>
                <w:sz w:val="20"/>
              </w:rPr>
              <w:t>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Түсініктемесі</w:t>
            </w:r>
            <w:r>
              <w:br/>
            </w:r>
            <w:r>
              <w:rPr>
                <w:rFonts w:ascii="Times New Roman"/>
                <w:b w:val="false"/>
                <w:i w:val="false"/>
                <w:color w:val="000000"/>
                <w:sz w:val="20"/>
              </w:rPr>
              <w:t>
бар қызмет</w:t>
            </w:r>
            <w:r>
              <w:br/>
            </w:r>
            <w:r>
              <w:rPr>
                <w:rFonts w:ascii="Times New Roman"/>
                <w:b w:val="false"/>
                <w:i w:val="false"/>
                <w:color w:val="000000"/>
                <w:sz w:val="20"/>
              </w:rPr>
              <w:t>
көрсетпеу</w:t>
            </w:r>
            <w:r>
              <w:br/>
            </w:r>
            <w:r>
              <w:rPr>
                <w:rFonts w:ascii="Times New Roman"/>
                <w:b w:val="false"/>
                <w:i w:val="false"/>
                <w:color w:val="000000"/>
                <w:sz w:val="20"/>
              </w:rPr>
              <w:t>
жөнінде</w:t>
            </w:r>
            <w:r>
              <w:br/>
            </w:r>
            <w:r>
              <w:rPr>
                <w:rFonts w:ascii="Times New Roman"/>
                <w:b w:val="false"/>
                <w:i w:val="false"/>
                <w:color w:val="000000"/>
                <w:sz w:val="20"/>
              </w:rPr>
              <w:t>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көрсетуді ұсыну</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рәсімдеу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күнтізбелік</w:t>
            </w:r>
            <w:r>
              <w:br/>
            </w:r>
            <w:r>
              <w:rPr>
                <w:rFonts w:ascii="Times New Roman"/>
                <w:b w:val="false"/>
                <w:i w:val="false"/>
                <w:color w:val="000000"/>
                <w:sz w:val="20"/>
              </w:rPr>
              <w:t>
күнге дейін</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27" w:id="38"/>
    <w:p>
      <w:pPr>
        <w:spacing w:after="0"/>
        <w:ind w:left="0"/>
        <w:jc w:val="both"/>
      </w:pPr>
      <w:r>
        <w:rPr>
          <w:rFonts w:ascii="Times New Roman"/>
          <w:b w:val="false"/>
          <w:i w:val="false"/>
          <w:color w:val="000000"/>
          <w:sz w:val="28"/>
        </w:rPr>
        <w:t>
"Қозғалуы қиындық туғызатын бірінші топ</w:t>
      </w:r>
      <w:r>
        <w:br/>
      </w:r>
      <w:r>
        <w:rPr>
          <w:rFonts w:ascii="Times New Roman"/>
          <w:b w:val="false"/>
          <w:i w:val="false"/>
          <w:color w:val="000000"/>
          <w:sz w:val="28"/>
        </w:rPr>
        <w:t>
мүгедектеріне жеке көмекшілердің және</w:t>
      </w:r>
      <w:r>
        <w:br/>
      </w:r>
      <w:r>
        <w:rPr>
          <w:rFonts w:ascii="Times New Roman"/>
          <w:b w:val="false"/>
          <w:i w:val="false"/>
          <w:color w:val="000000"/>
          <w:sz w:val="28"/>
        </w:rPr>
        <w:t>
есту қабілеті нашар мүгедектерге ымдау тілі</w:t>
      </w:r>
      <w:r>
        <w:br/>
      </w:r>
      <w:r>
        <w:rPr>
          <w:rFonts w:ascii="Times New Roman"/>
          <w:b w:val="false"/>
          <w:i w:val="false"/>
          <w:color w:val="000000"/>
          <w:sz w:val="28"/>
        </w:rPr>
        <w:t>
мамандарының қызметтерін ұсыну үшін</w:t>
      </w:r>
      <w:r>
        <w:br/>
      </w:r>
      <w:r>
        <w:rPr>
          <w:rFonts w:ascii="Times New Roman"/>
          <w:b w:val="false"/>
          <w:i w:val="false"/>
          <w:color w:val="000000"/>
          <w:sz w:val="28"/>
        </w:rPr>
        <w:t>
құжаттарын рәсімдеу" мемлекеттік қызметінің</w:t>
      </w:r>
      <w:r>
        <w:br/>
      </w:r>
      <w:r>
        <w:rPr>
          <w:rFonts w:ascii="Times New Roman"/>
          <w:b w:val="false"/>
          <w:i w:val="false"/>
          <w:color w:val="000000"/>
          <w:sz w:val="28"/>
        </w:rPr>
        <w:t>
регламентіне 5-қосымша</w:t>
      </w:r>
    </w:p>
    <w:bookmarkEnd w:id="38"/>
    <w:p>
      <w:pPr>
        <w:spacing w:after="0"/>
        <w:ind w:left="0"/>
        <w:jc w:val="left"/>
      </w:pPr>
      <w:r>
        <w:rPr>
          <w:rFonts w:ascii="Times New Roman"/>
          <w:b/>
          <w:i w:val="false"/>
          <w:color w:val="000000"/>
        </w:rPr>
        <w:t xml:space="preserve"> Әкімшілік іс-қимылдардың (процедуралардың) сатылығы мен өзара әрекеттесуінің сипаттамасы ҚФБ іс-әрекетінің сипаттамасы "Қозғалуы қиындық туғызатын бірінші топ</w:t>
      </w:r>
      <w:r>
        <w:br/>
      </w:r>
      <w:r>
        <w:rPr>
          <w:rFonts w:ascii="Times New Roman"/>
          <w:b/>
          <w:i w:val="false"/>
          <w:color w:val="000000"/>
        </w:rPr>
        <w:t>
мүгедектеріне жеке көмекшілердің және</w:t>
      </w:r>
      <w:r>
        <w:br/>
      </w:r>
      <w:r>
        <w:rPr>
          <w:rFonts w:ascii="Times New Roman"/>
          <w:b/>
          <w:i w:val="false"/>
          <w:color w:val="000000"/>
        </w:rPr>
        <w:t>
есту қабілеті нашар мүгедектерге ымдау тілі</w:t>
      </w:r>
      <w:r>
        <w:br/>
      </w:r>
      <w:r>
        <w:rPr>
          <w:rFonts w:ascii="Times New Roman"/>
          <w:b/>
          <w:i w:val="false"/>
          <w:color w:val="000000"/>
        </w:rPr>
        <w:t>
мамандарының қызметтерін ұсыну үшін</w:t>
      </w:r>
      <w:r>
        <w:br/>
      </w:r>
      <w:r>
        <w:rPr>
          <w:rFonts w:ascii="Times New Roman"/>
          <w:b/>
          <w:i w:val="false"/>
          <w:color w:val="000000"/>
        </w:rPr>
        <w:t>
құжаттарын рәсімдеу"</w:t>
      </w:r>
    </w:p>
    <w:p>
      <w:pPr>
        <w:spacing w:after="0"/>
        <w:ind w:left="0"/>
        <w:jc w:val="both"/>
      </w:pPr>
      <w:r>
        <w:drawing>
          <wp:inline distT="0" distB="0" distL="0" distR="0">
            <wp:extent cx="82423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42300" cy="6248400"/>
                    </a:xfrm>
                    <a:prstGeom prst="rect">
                      <a:avLst/>
                    </a:prstGeom>
                  </pic:spPr>
                </pic:pic>
              </a:graphicData>
            </a:graphic>
          </wp:inline>
        </w:drawing>
      </w:r>
    </w:p>
    <w:bookmarkStart w:name="z28" w:id="39"/>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5 қарашадағы № 349</w:t>
      </w:r>
      <w:r>
        <w:br/>
      </w:r>
      <w:r>
        <w:rPr>
          <w:rFonts w:ascii="Times New Roman"/>
          <w:b w:val="false"/>
          <w:i w:val="false"/>
          <w:color w:val="000000"/>
          <w:sz w:val="28"/>
        </w:rPr>
        <w:t>
қаулысымен бекітілген</w:t>
      </w:r>
    </w:p>
    <w:bookmarkEnd w:id="39"/>
    <w:bookmarkStart w:name="z162" w:id="40"/>
    <w:p>
      <w:pPr>
        <w:spacing w:after="0"/>
        <w:ind w:left="0"/>
        <w:jc w:val="left"/>
      </w:pPr>
      <w:r>
        <w:rPr>
          <w:rFonts w:ascii="Times New Roman"/>
          <w:b/>
          <w:i w:val="false"/>
          <w:color w:val="000000"/>
        </w:rPr>
        <w:t xml:space="preserve"> 
"Мүгедектердің қоларбалар алуға құжаттарын рәсімдеу"</w:t>
      </w:r>
      <w:r>
        <w:br/>
      </w:r>
      <w:r>
        <w:rPr>
          <w:rFonts w:ascii="Times New Roman"/>
          <w:b/>
          <w:i w:val="false"/>
          <w:color w:val="000000"/>
        </w:rPr>
        <w:t>
мемлекеттік қызметінің регламенті</w:t>
      </w:r>
    </w:p>
    <w:bookmarkEnd w:id="40"/>
    <w:bookmarkStart w:name="z29" w:id="41"/>
    <w:p>
      <w:pPr>
        <w:spacing w:after="0"/>
        <w:ind w:left="0"/>
        <w:jc w:val="left"/>
      </w:pPr>
      <w:r>
        <w:rPr>
          <w:rFonts w:ascii="Times New Roman"/>
          <w:b/>
          <w:i w:val="false"/>
          <w:color w:val="000000"/>
        </w:rPr>
        <w:t xml:space="preserve"> 
1. Негізгі ұғымдар</w:t>
      </w:r>
    </w:p>
    <w:bookmarkEnd w:id="41"/>
    <w:bookmarkStart w:name="z163" w:id="42"/>
    <w:p>
      <w:pPr>
        <w:spacing w:after="0"/>
        <w:ind w:left="0"/>
        <w:jc w:val="both"/>
      </w:pPr>
      <w:r>
        <w:rPr>
          <w:rFonts w:ascii="Times New Roman"/>
          <w:b w:val="false"/>
          <w:i w:val="false"/>
          <w:color w:val="000000"/>
          <w:sz w:val="28"/>
        </w:rPr>
        <w:t>
      1. Осы "Мүгедектердің қоларбалар алуға құжаттарын рәсімдеу" мемлекеттік қызметінің регламентінде келесі ұғымдар қолданады:</w:t>
      </w:r>
      <w:r>
        <w:br/>
      </w:r>
      <w:r>
        <w:rPr>
          <w:rFonts w:ascii="Times New Roman"/>
          <w:b w:val="false"/>
          <w:i w:val="false"/>
          <w:color w:val="000000"/>
          <w:sz w:val="28"/>
        </w:rPr>
        <w:t>
</w:t>
      </w:r>
      <w:r>
        <w:rPr>
          <w:rFonts w:ascii="Times New Roman"/>
          <w:b w:val="false"/>
          <w:i w:val="false"/>
          <w:color w:val="000000"/>
          <w:sz w:val="28"/>
        </w:rPr>
        <w:t>
      1) уәкілетті орган – аудандық, қалалық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уәкілетті орган кеңсесінің (уәкілетті органның) қызметкері – жеке тұлғаның құжаттарын қабылдап тіркейтін аудандық, қалалық жұмыспен қамту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басшысы – бастық;</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 қызметтік нұсқаулыққа байланысты міндеттер жүктелген аудандық, қалалық жұмыспен қамту бөлімінің қызметкері.</w:t>
      </w:r>
    </w:p>
    <w:bookmarkEnd w:id="42"/>
    <w:bookmarkStart w:name="z30" w:id="43"/>
    <w:p>
      <w:pPr>
        <w:spacing w:after="0"/>
        <w:ind w:left="0"/>
        <w:jc w:val="left"/>
      </w:pPr>
      <w:r>
        <w:rPr>
          <w:rFonts w:ascii="Times New Roman"/>
          <w:b/>
          <w:i w:val="false"/>
          <w:color w:val="000000"/>
        </w:rPr>
        <w:t xml:space="preserve"> 
2. Жалпы ережелер</w:t>
      </w:r>
    </w:p>
    <w:bookmarkEnd w:id="43"/>
    <w:bookmarkStart w:name="z168" w:id="44"/>
    <w:p>
      <w:pPr>
        <w:spacing w:after="0"/>
        <w:ind w:left="0"/>
        <w:jc w:val="both"/>
      </w:pPr>
      <w:r>
        <w:rPr>
          <w:rFonts w:ascii="Times New Roman"/>
          <w:b w:val="false"/>
          <w:i w:val="false"/>
          <w:color w:val="000000"/>
          <w:sz w:val="28"/>
        </w:rPr>
        <w:t>
      2. Осы мемлекеттік қызметтің регламенті (бұдан соң – Регламент) Қазақстан Республикасының "Әкімшілік процедуралар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жеке тұлғаның тұрғылықты жері бойынша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уәкілетті органдар тарапынан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20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 Үкіметінің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қаулысымен бекітілген Ережелерге,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"Мүгедектердің қоларбалар алуға құжаттарын рәсімдеу" мемлекеттік қызмет стандартына сәйкес (бұдан соң – Стандарт) ұсынылады.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иесіне берілетін санаторлық-курорттық емделу үшін өткізілген құжаттардың рәсімделгендігі жөніндегі немесе себебін түсіндіре отырып қызметтің көрсетілмейтіндігі жөніндегі жазбаша хабарлама.</w:t>
      </w:r>
    </w:p>
    <w:bookmarkEnd w:id="44"/>
    <w:bookmarkStart w:name="z31" w:id="45"/>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45"/>
    <w:bookmarkStart w:name="z174" w:id="46"/>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w:t>
      </w:r>
      <w:r>
        <w:rPr>
          <w:rFonts w:ascii="Times New Roman"/>
          <w:b w:val="false"/>
          <w:i w:val="false"/>
          <w:color w:val="000000"/>
          <w:sz w:val="28"/>
          <w:u w:val="single"/>
        </w:rPr>
        <w:t>http://www.enbek.gov.kz</w:t>
      </w:r>
      <w:r>
        <w:rPr>
          <w:rFonts w:ascii="Times New Roman"/>
          <w:b w:val="false"/>
          <w:i w:val="false"/>
          <w:color w:val="000000"/>
          <w:sz w:val="28"/>
        </w:rPr>
        <w:t xml:space="preserve">, Алматы облысының жұмыспен қамтуды үйлестіру және әлеуметтік бағдарламалар басқармасының </w:t>
      </w:r>
      <w:r>
        <w:rPr>
          <w:rFonts w:ascii="Times New Roman"/>
          <w:b w:val="false"/>
          <w:i w:val="false"/>
          <w:color w:val="000000"/>
          <w:sz w:val="28"/>
          <w:u w:val="single"/>
        </w:rPr>
        <w:t>www.almoblsobes.kz</w:t>
      </w:r>
      <w:r>
        <w:rPr>
          <w:rFonts w:ascii="Times New Roman"/>
          <w:b w:val="false"/>
          <w:i w:val="false"/>
          <w:color w:val="000000"/>
          <w:sz w:val="28"/>
        </w:rPr>
        <w:t xml:space="preserve"> интернет-ресурстарында,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орналасқан уәкілетті органдардың стендтерінде, ресми ақпарат көздерінде және Стандарттың 9, 10 тармақтарында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w:t>
      </w:r>
      <w:r>
        <w:rPr>
          <w:rFonts w:ascii="Times New Roman"/>
          <w:b w:val="false"/>
          <w:i w:val="false"/>
          <w:color w:val="000000"/>
          <w:sz w:val="28"/>
        </w:rPr>
        <w:t>
      11. Жеке тұлғадан мемлекеттік қызмет көрсетуге өтініш алғаннан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жеке тұлға уәкілетті органның қызметкеріне (кеңсе қызметкеріне) өтініш білдіреді және қажетті құжаттарды өткізеді;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(уәкілетті органның қызметкері) құжаттарды тіркейді, қызмет көрсетілетін жеке тұлғаға түбіртек береді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қабылданған құжаттарды уәкілетті органның басшысына резолюция қою үшін және жауапты орындаушыны анықтау үшін жолдайды; </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құжаттарды қарап резолюция қояды, жауапты орындаушыны анықтап құжаттарды соған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 құжаттарды қарап қоларбалармен қамтылуға ұсынылған құжаттардың рәсімделгені жөнінде хабарламаны немесе қызметтің көрсетілмейтіндігі жөнінде дәйектелген жауапты әзірлейді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уәкілетті органның басшысы қоларбалармен қамтылуға ұсынылған құжаттардың рәсімделгені жөнінде хабарламаға немесе қызметтің көрсетілмейтіндігі жөнінде дәйектелген жауапқа қол қояды;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орындаушы қоларбалармен қамтылуға ұсынылған құжаттардың рәсімделгені жөнінде хабарламаны немесе қызметтің көрсетілмейтіндігі жөнінде дәйектелген жауапты уәкілетті органға жүгінген жағдайда жеке тұлғаның өзіне тапсырады немесе пошта арқылы жолдайды.</w:t>
      </w:r>
      <w:r>
        <w:br/>
      </w:r>
      <w:r>
        <w:rPr>
          <w:rFonts w:ascii="Times New Roman"/>
          <w:b w:val="false"/>
          <w:i w:val="false"/>
          <w:color w:val="000000"/>
          <w:sz w:val="28"/>
        </w:rPr>
        <w:t>
</w:t>
      </w:r>
      <w:r>
        <w:rPr>
          <w:rFonts w:ascii="Times New Roman"/>
          <w:b w:val="false"/>
          <w:i w:val="false"/>
          <w:color w:val="000000"/>
          <w:sz w:val="28"/>
        </w:rPr>
        <w:t>
      12. Уәкілетті органға мемлекеттік қызмет көрсетуге өтініш қабылдайтын тұлғалардың минималды саны бір қызметкерді құрайды.</w:t>
      </w:r>
    </w:p>
    <w:bookmarkEnd w:id="46"/>
    <w:bookmarkStart w:name="z32" w:id="47"/>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әрекеттесу) тәртібінің сипаттамасы</w:t>
      </w:r>
    </w:p>
    <w:bookmarkEnd w:id="47"/>
    <w:bookmarkStart w:name="z185" w:id="48"/>
    <w:p>
      <w:pPr>
        <w:spacing w:after="0"/>
        <w:ind w:left="0"/>
        <w:jc w:val="both"/>
      </w:pPr>
      <w:r>
        <w:rPr>
          <w:rFonts w:ascii="Times New Roman"/>
          <w:b w:val="false"/>
          <w:i w:val="false"/>
          <w:color w:val="000000"/>
          <w:sz w:val="28"/>
        </w:rPr>
        <w:t>
      13. Құжат қабылдауды және тіркеуді уәкілетті орган кеңсесінің қызметкері (уәкілетті органның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жеке тұлға Стандарттың 11 тармағында көрсетілген құжаттарды өткізеді.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әрекет етеді (бұдан соң – ҚФБ):</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Әрбір ҚФБ-тің әкімшілік іс-қимылдарының (процедураларының) сатылығы мен өзара әрекеттесу барысы әр әкімшілік іс-қимылдың (процедураның) орындалу мерзімін ескере отырып осы Регламенттің 4-қосымшасында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барысындағы әкімшілік іс-қимылдардың логикалық сатылығы мен ҚФБ-дің өзара әрекеттесуін көрсететін кестелер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48"/>
    <w:bookmarkStart w:name="z33" w:id="49"/>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49"/>
    <w:bookmarkStart w:name="z193" w:id="50"/>
    <w:p>
      <w:pPr>
        <w:spacing w:after="0"/>
        <w:ind w:left="0"/>
        <w:jc w:val="both"/>
      </w:pPr>
      <w:r>
        <w:rPr>
          <w:rFonts w:ascii="Times New Roman"/>
          <w:b w:val="false"/>
          <w:i w:val="false"/>
          <w:color w:val="000000"/>
          <w:sz w:val="28"/>
        </w:rPr>
        <w:t>
      18. Мемлекеттік қызметтің көрсетілуіне уәкілетті органның басшысы жауапты болады.</w:t>
      </w:r>
      <w:r>
        <w:br/>
      </w:r>
      <w:r>
        <w:rPr>
          <w:rFonts w:ascii="Times New Roman"/>
          <w:b w:val="false"/>
          <w:i w:val="false"/>
          <w:color w:val="000000"/>
          <w:sz w:val="28"/>
        </w:rPr>
        <w:t>
      Уәкілетті органның басшысы мемлекеттік қызметтің белгіленген мерзім аралығында орындалуы үшін Қазақстан Республикасының заңнамалық актілеріне сәйкес жауапкершілікке тартылады.</w:t>
      </w:r>
    </w:p>
    <w:bookmarkEnd w:id="50"/>
    <w:bookmarkStart w:name="z34" w:id="51"/>
    <w:p>
      <w:pPr>
        <w:spacing w:after="0"/>
        <w:ind w:left="0"/>
        <w:jc w:val="both"/>
      </w:pPr>
      <w:r>
        <w:rPr>
          <w:rFonts w:ascii="Times New Roman"/>
          <w:b w:val="false"/>
          <w:i w:val="false"/>
          <w:color w:val="000000"/>
          <w:sz w:val="28"/>
        </w:rPr>
        <w:t>
"Мүгедектердің қоларбалар</w:t>
      </w:r>
      <w:r>
        <w:br/>
      </w:r>
      <w:r>
        <w:rPr>
          <w:rFonts w:ascii="Times New Roman"/>
          <w:b w:val="false"/>
          <w:i w:val="false"/>
          <w:color w:val="000000"/>
          <w:sz w:val="28"/>
        </w:rPr>
        <w:t>
алуға құжаттарын рәсімдеу"</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1-қосымша</w:t>
      </w:r>
    </w:p>
    <w:bookmarkEnd w:id="51"/>
    <w:bookmarkStart w:name="z194" w:id="52"/>
    <w:p>
      <w:pPr>
        <w:spacing w:after="0"/>
        <w:ind w:left="0"/>
        <w:jc w:val="left"/>
      </w:pPr>
      <w:r>
        <w:rPr>
          <w:rFonts w:ascii="Times New Roman"/>
          <w:b/>
          <w:i w:val="false"/>
          <w:color w:val="000000"/>
        </w:rPr>
        <w:t xml:space="preserve"> 
Алматы облысының аудандық, қалалық жұмыспен қамту және</w:t>
      </w:r>
      <w:r>
        <w:br/>
      </w:r>
      <w:r>
        <w:rPr>
          <w:rFonts w:ascii="Times New Roman"/>
          <w:b/>
          <w:i w:val="false"/>
          <w:color w:val="000000"/>
        </w:rPr>
        <w:t>
әлеуметтік бағдарламалар бөлімдері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5"/>
        <w:gridCol w:w="4413"/>
        <w:gridCol w:w="1661"/>
        <w:gridCol w:w="237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үйдің</w:t>
            </w:r>
            <w:r>
              <w:br/>
            </w:r>
            <w:r>
              <w:rPr>
                <w:rFonts w:ascii="Times New Roman"/>
                <w:b w:val="false"/>
                <w:i w:val="false"/>
                <w:color w:val="000000"/>
                <w:sz w:val="20"/>
              </w:rPr>
              <w:t>
(пәтердің)</w:t>
            </w:r>
            <w:r>
              <w:br/>
            </w:r>
            <w:r>
              <w:rPr>
                <w:rFonts w:ascii="Times New Roman"/>
                <w:b w:val="false"/>
                <w:i w:val="false"/>
                <w:color w:val="000000"/>
                <w:sz w:val="20"/>
              </w:rPr>
              <w:t>
№, электронды</w:t>
            </w:r>
            <w:r>
              <w:br/>
            </w:r>
            <w:r>
              <w:rPr>
                <w:rFonts w:ascii="Times New Roman"/>
                <w:b w:val="false"/>
                <w:i w:val="false"/>
                <w:color w:val="000000"/>
                <w:sz w:val="20"/>
              </w:rPr>
              <w:t>
поштаның 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Жансүгіров кенті,</w:t>
            </w:r>
            <w:r>
              <w:br/>
            </w:r>
            <w:r>
              <w:rPr>
                <w:rFonts w:ascii="Times New Roman"/>
                <w:b w:val="false"/>
                <w:i w:val="false"/>
                <w:color w:val="000000"/>
                <w:sz w:val="20"/>
              </w:rPr>
              <w:t>
Желтоқсан көшесі, 5</w:t>
            </w:r>
            <w:r>
              <w:br/>
            </w:r>
            <w:r>
              <w:rPr>
                <w:rFonts w:ascii="Times New Roman"/>
                <w:b w:val="false"/>
                <w:i w:val="false"/>
                <w:color w:val="000000"/>
                <w:sz w:val="20"/>
              </w:rPr>
              <w:t>
korgan-53@mail.ru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2-11-43</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Үшарал қаласы,</w:t>
            </w:r>
            <w:r>
              <w:br/>
            </w:r>
            <w:r>
              <w:rPr>
                <w:rFonts w:ascii="Times New Roman"/>
                <w:b w:val="false"/>
                <w:i w:val="false"/>
                <w:color w:val="000000"/>
                <w:sz w:val="20"/>
              </w:rPr>
              <w:t>
Жеңіс көшесі, 148</w:t>
            </w:r>
            <w:r>
              <w:br/>
            </w:r>
            <w:r>
              <w:rPr>
                <w:rFonts w:ascii="Times New Roman"/>
                <w:b w:val="false"/>
                <w:i w:val="false"/>
                <w:color w:val="000000"/>
                <w:sz w:val="20"/>
              </w:rPr>
              <w:t>
alaksob@mail.ru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r>
              <w:br/>
            </w:r>
            <w:r>
              <w:rPr>
                <w:rFonts w:ascii="Times New Roman"/>
                <w:b w:val="false"/>
                <w:i w:val="false"/>
                <w:color w:val="000000"/>
                <w:sz w:val="20"/>
              </w:rPr>
              <w:t>
Бақанас ауылы,</w:t>
            </w:r>
            <w:r>
              <w:br/>
            </w:r>
            <w:r>
              <w:rPr>
                <w:rFonts w:ascii="Times New Roman"/>
                <w:b w:val="false"/>
                <w:i w:val="false"/>
                <w:color w:val="000000"/>
                <w:sz w:val="20"/>
              </w:rPr>
              <w:t>
Қонаев көшесі, 66</w:t>
            </w:r>
            <w:r>
              <w:br/>
            </w:r>
            <w:r>
              <w:rPr>
                <w:rFonts w:ascii="Times New Roman"/>
                <w:b w:val="false"/>
                <w:i w:val="false"/>
                <w:color w:val="000000"/>
                <w:sz w:val="20"/>
              </w:rPr>
              <w:t>
balhash_sobez@bk.ru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Есік қаласы,</w:t>
            </w:r>
            <w:r>
              <w:br/>
            </w:r>
            <w:r>
              <w:rPr>
                <w:rFonts w:ascii="Times New Roman"/>
                <w:b w:val="false"/>
                <w:i w:val="false"/>
                <w:color w:val="000000"/>
                <w:sz w:val="20"/>
              </w:rPr>
              <w:t>
Алматы көшесі, 112</w:t>
            </w:r>
            <w:r>
              <w:br/>
            </w:r>
            <w:r>
              <w:rPr>
                <w:rFonts w:ascii="Times New Roman"/>
                <w:b w:val="false"/>
                <w:i w:val="false"/>
                <w:color w:val="000000"/>
                <w:sz w:val="20"/>
              </w:rPr>
              <w:t>
sobesesik@mail.ru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r>
              <w:br/>
            </w:r>
            <w:r>
              <w:rPr>
                <w:rFonts w:ascii="Times New Roman"/>
                <w:b w:val="false"/>
                <w:i w:val="false"/>
                <w:color w:val="000000"/>
                <w:sz w:val="20"/>
              </w:rPr>
              <w:t>
Қарабұлақ кенті,</w:t>
            </w:r>
            <w:r>
              <w:br/>
            </w:r>
            <w:r>
              <w:rPr>
                <w:rFonts w:ascii="Times New Roman"/>
                <w:b w:val="false"/>
                <w:i w:val="false"/>
                <w:color w:val="000000"/>
                <w:sz w:val="20"/>
              </w:rPr>
              <w:t>
Сәтпаев көшесі, 65</w:t>
            </w:r>
            <w:r>
              <w:br/>
            </w:r>
            <w:r>
              <w:rPr>
                <w:rFonts w:ascii="Times New Roman"/>
                <w:b w:val="false"/>
                <w:i w:val="false"/>
                <w:color w:val="000000"/>
                <w:sz w:val="20"/>
              </w:rPr>
              <w:t>
eskeldy_sobes@mail.ru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Ұзынағаш ауылы,</w:t>
            </w:r>
            <w:r>
              <w:br/>
            </w:r>
            <w:r>
              <w:rPr>
                <w:rFonts w:ascii="Times New Roman"/>
                <w:b w:val="false"/>
                <w:i w:val="false"/>
                <w:color w:val="000000"/>
                <w:sz w:val="20"/>
              </w:rPr>
              <w:t>
Қарасай батыр</w:t>
            </w:r>
            <w:r>
              <w:br/>
            </w:r>
            <w:r>
              <w:rPr>
                <w:rFonts w:ascii="Times New Roman"/>
                <w:b w:val="false"/>
                <w:i w:val="false"/>
                <w:color w:val="000000"/>
                <w:sz w:val="20"/>
              </w:rPr>
              <w:t>
көшесі, 261</w:t>
            </w:r>
            <w:r>
              <w:br/>
            </w:r>
            <w:r>
              <w:rPr>
                <w:rFonts w:ascii="Times New Roman"/>
                <w:b w:val="false"/>
                <w:i w:val="false"/>
                <w:color w:val="000000"/>
                <w:sz w:val="20"/>
              </w:rPr>
              <w:t>
zhambyl. rotzszn@mail. оnline.kz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 кенті,</w:t>
            </w:r>
            <w:r>
              <w:br/>
            </w:r>
            <w:r>
              <w:rPr>
                <w:rFonts w:ascii="Times New Roman"/>
                <w:b w:val="false"/>
                <w:i w:val="false"/>
                <w:color w:val="000000"/>
                <w:sz w:val="20"/>
              </w:rPr>
              <w:t>
Титов көшесі, 3 а</w:t>
            </w:r>
            <w:r>
              <w:br/>
            </w:r>
            <w:r>
              <w:rPr>
                <w:rFonts w:ascii="Times New Roman"/>
                <w:b w:val="false"/>
                <w:i w:val="false"/>
                <w:color w:val="000000"/>
                <w:sz w:val="20"/>
              </w:rPr>
              <w:t>
Ili-sobes@mail.ru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Қаскелең қаласы,</w:t>
            </w:r>
            <w:r>
              <w:br/>
            </w:r>
            <w:r>
              <w:rPr>
                <w:rFonts w:ascii="Times New Roman"/>
                <w:b w:val="false"/>
                <w:i w:val="false"/>
                <w:color w:val="000000"/>
                <w:sz w:val="20"/>
              </w:rPr>
              <w:t>
Абылайхан көшесі,</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2-17-71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Үштөбе қаласы,</w:t>
            </w:r>
            <w:r>
              <w:br/>
            </w:r>
            <w:r>
              <w:rPr>
                <w:rFonts w:ascii="Times New Roman"/>
                <w:b w:val="false"/>
                <w:i w:val="false"/>
                <w:color w:val="000000"/>
                <w:sz w:val="20"/>
              </w:rPr>
              <w:t>
Құсмолданов көшесі,</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r>
              <w:br/>
            </w:r>
            <w:r>
              <w:rPr>
                <w:rFonts w:ascii="Times New Roman"/>
                <w:b w:val="false"/>
                <w:i w:val="false"/>
                <w:color w:val="000000"/>
                <w:sz w:val="20"/>
              </w:rPr>
              <w:t>
Сарыөзек кенті,</w:t>
            </w:r>
            <w:r>
              <w:br/>
            </w:r>
            <w:r>
              <w:rPr>
                <w:rFonts w:ascii="Times New Roman"/>
                <w:b w:val="false"/>
                <w:i w:val="false"/>
                <w:color w:val="000000"/>
                <w:sz w:val="20"/>
              </w:rPr>
              <w:t>
Мәметов көшесі,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r>
              <w:br/>
            </w:r>
            <w:r>
              <w:rPr>
                <w:rFonts w:ascii="Times New Roman"/>
                <w:b w:val="false"/>
                <w:i w:val="false"/>
                <w:color w:val="000000"/>
                <w:sz w:val="20"/>
              </w:rPr>
              <w:t>
Балпық би кенті,</w:t>
            </w:r>
            <w:r>
              <w:br/>
            </w:r>
            <w:r>
              <w:rPr>
                <w:rFonts w:ascii="Times New Roman"/>
                <w:b w:val="false"/>
                <w:i w:val="false"/>
                <w:color w:val="000000"/>
                <w:sz w:val="20"/>
              </w:rPr>
              <w:t>
Мырзабеков көшесі,</w:t>
            </w:r>
            <w:r>
              <w:br/>
            </w:r>
            <w:r>
              <w:rPr>
                <w:rFonts w:ascii="Times New Roman"/>
                <w:b w:val="false"/>
                <w:i w:val="false"/>
                <w:color w:val="000000"/>
                <w:sz w:val="20"/>
              </w:rPr>
              <w:t>
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r>
              <w:br/>
            </w:r>
            <w:r>
              <w:rPr>
                <w:rFonts w:ascii="Times New Roman"/>
                <w:b w:val="false"/>
                <w:i w:val="false"/>
                <w:color w:val="000000"/>
                <w:sz w:val="20"/>
              </w:rPr>
              <w:t>
Жаркент қаласы,</w:t>
            </w:r>
            <w:r>
              <w:br/>
            </w:r>
            <w:r>
              <w:rPr>
                <w:rFonts w:ascii="Times New Roman"/>
                <w:b w:val="false"/>
                <w:i w:val="false"/>
                <w:color w:val="000000"/>
                <w:sz w:val="20"/>
              </w:rPr>
              <w:t>
Масанчи көшесі, 23,</w:t>
            </w:r>
            <w:r>
              <w:br/>
            </w:r>
            <w:r>
              <w:rPr>
                <w:rFonts w:ascii="Times New Roman"/>
                <w:b w:val="false"/>
                <w:i w:val="false"/>
                <w:color w:val="000000"/>
                <w:sz w:val="20"/>
              </w:rPr>
              <w:t>
panfil2005@mail.ru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r>
              <w:br/>
            </w:r>
            <w:r>
              <w:rPr>
                <w:rFonts w:ascii="Times New Roman"/>
                <w:b w:val="false"/>
                <w:i w:val="false"/>
                <w:color w:val="000000"/>
                <w:sz w:val="20"/>
              </w:rPr>
              <w:t>
Кеген ауылы,</w:t>
            </w:r>
            <w:r>
              <w:br/>
            </w:r>
            <w:r>
              <w:rPr>
                <w:rFonts w:ascii="Times New Roman"/>
                <w:b w:val="false"/>
                <w:i w:val="false"/>
                <w:color w:val="000000"/>
                <w:sz w:val="20"/>
              </w:rPr>
              <w:t>
Момышұлы көшесі, 7</w:t>
            </w:r>
            <w:r>
              <w:br/>
            </w:r>
            <w:r>
              <w:rPr>
                <w:rFonts w:ascii="Times New Roman"/>
                <w:b w:val="false"/>
                <w:i w:val="false"/>
                <w:color w:val="000000"/>
                <w:sz w:val="20"/>
              </w:rPr>
              <w:t>
Raimbek_sobes@mail.ru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Сарқан қаласы,</w:t>
            </w:r>
            <w:r>
              <w:br/>
            </w:r>
            <w:r>
              <w:rPr>
                <w:rFonts w:ascii="Times New Roman"/>
                <w:b w:val="false"/>
                <w:i w:val="false"/>
                <w:color w:val="000000"/>
                <w:sz w:val="20"/>
              </w:rPr>
              <w:t>
Тәуелсіздік көшесі, 117</w:t>
            </w:r>
            <w:r>
              <w:br/>
            </w:r>
            <w:r>
              <w:rPr>
                <w:rFonts w:ascii="Times New Roman"/>
                <w:b w:val="false"/>
                <w:i w:val="false"/>
                <w:color w:val="000000"/>
                <w:sz w:val="20"/>
              </w:rPr>
              <w:t>
sarkand_sobes@mail.ru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r>
              <w:br/>
            </w:r>
            <w:r>
              <w:rPr>
                <w:rFonts w:ascii="Times New Roman"/>
                <w:b w:val="false"/>
                <w:i w:val="false"/>
                <w:color w:val="000000"/>
                <w:sz w:val="20"/>
              </w:rPr>
              <w:t>
Талғар қаласы,</w:t>
            </w:r>
            <w:r>
              <w:br/>
            </w:r>
            <w:r>
              <w:rPr>
                <w:rFonts w:ascii="Times New Roman"/>
                <w:b w:val="false"/>
                <w:i w:val="false"/>
                <w:color w:val="000000"/>
                <w:sz w:val="20"/>
              </w:rPr>
              <w:t>
Гагарин көшесі, 76</w:t>
            </w:r>
            <w:r>
              <w:br/>
            </w:r>
            <w:r>
              <w:rPr>
                <w:rFonts w:ascii="Times New Roman"/>
                <w:b w:val="false"/>
                <w:i w:val="false"/>
                <w:color w:val="000000"/>
                <w:sz w:val="20"/>
              </w:rPr>
              <w:t>
talrot@yandex.ru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ауылы,</w:t>
            </w:r>
            <w:r>
              <w:br/>
            </w:r>
            <w:r>
              <w:rPr>
                <w:rFonts w:ascii="Times New Roman"/>
                <w:b w:val="false"/>
                <w:i w:val="false"/>
                <w:color w:val="000000"/>
                <w:sz w:val="20"/>
              </w:rPr>
              <w:t>
Нысанбаев көшесі,</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2/3</w:t>
            </w:r>
            <w:r>
              <w:br/>
            </w:r>
            <w:r>
              <w:rPr>
                <w:rFonts w:ascii="Times New Roman"/>
                <w:b w:val="false"/>
                <w:i w:val="false"/>
                <w:color w:val="000000"/>
                <w:sz w:val="20"/>
              </w:rPr>
              <w:t>
KSobes@mail.ru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35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p>
          <w:p>
            <w:pPr>
              <w:spacing w:after="20"/>
              <w:ind w:left="20"/>
              <w:jc w:val="both"/>
            </w:pPr>
            <w:r>
              <w:rPr>
                <w:rFonts w:ascii="Times New Roman"/>
                <w:b w:val="false"/>
                <w:i w:val="false"/>
                <w:color w:val="000000"/>
                <w:sz w:val="20"/>
              </w:rPr>
              <w:t>1-04-91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bookmarkStart w:name="z35" w:id="53"/>
    <w:p>
      <w:pPr>
        <w:spacing w:after="0"/>
        <w:ind w:left="0"/>
        <w:jc w:val="both"/>
      </w:pPr>
      <w:r>
        <w:rPr>
          <w:rFonts w:ascii="Times New Roman"/>
          <w:b w:val="false"/>
          <w:i w:val="false"/>
          <w:color w:val="000000"/>
          <w:sz w:val="28"/>
        </w:rPr>
        <w:t>
"Мүгедектердің қоларбалар</w:t>
      </w:r>
      <w:r>
        <w:br/>
      </w:r>
      <w:r>
        <w:rPr>
          <w:rFonts w:ascii="Times New Roman"/>
          <w:b w:val="false"/>
          <w:i w:val="false"/>
          <w:color w:val="000000"/>
          <w:sz w:val="28"/>
        </w:rPr>
        <w:t>
алуға құжаттарын рәсімдеу"</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2-қосымша</w:t>
      </w:r>
    </w:p>
    <w:bookmarkEnd w:id="53"/>
    <w:p>
      <w:pPr>
        <w:spacing w:after="0"/>
        <w:ind w:left="0"/>
        <w:jc w:val="both"/>
      </w:pPr>
      <w:r>
        <w:rPr>
          <w:rFonts w:ascii="Times New Roman"/>
          <w:b w:val="false"/>
          <w:i w:val="false"/>
          <w:color w:val="000000"/>
          <w:sz w:val="28"/>
        </w:rPr>
        <w:t>Тұтынушыға берілетін түбіртек</w:t>
      </w:r>
    </w:p>
    <w:p>
      <w:pPr>
        <w:spacing w:after="0"/>
        <w:ind w:left="0"/>
        <w:jc w:val="both"/>
      </w:pPr>
      <w:r>
        <w:rPr>
          <w:rFonts w:ascii="Times New Roman"/>
          <w:b w:val="false"/>
          <w:i w:val="false"/>
          <w:color w:val="000000"/>
          <w:sz w:val="28"/>
        </w:rPr>
        <w:t>      Құрметті ____________ (тұтынушының аты-жөні), Сіздің құжаттарыңыз 20__ жылдың "__" ________ қабылданды, құжаттардың тіркеу нөмірі _____</w:t>
      </w:r>
    </w:p>
    <w:p>
      <w:pPr>
        <w:spacing w:after="0"/>
        <w:ind w:left="0"/>
        <w:jc w:val="both"/>
      </w:pPr>
      <w:r>
        <w:rPr>
          <w:rFonts w:ascii="Times New Roman"/>
          <w:b w:val="false"/>
          <w:i w:val="false"/>
          <w:color w:val="000000"/>
          <w:sz w:val="28"/>
        </w:rPr>
        <w:t xml:space="preserve">      Құжаттарды қабылдаған тұлғаның аты-жөні __________ </w:t>
      </w:r>
    </w:p>
    <w:bookmarkStart w:name="z36" w:id="54"/>
    <w:p>
      <w:pPr>
        <w:spacing w:after="0"/>
        <w:ind w:left="0"/>
        <w:jc w:val="both"/>
      </w:pPr>
      <w:r>
        <w:rPr>
          <w:rFonts w:ascii="Times New Roman"/>
          <w:b w:val="false"/>
          <w:i w:val="false"/>
          <w:color w:val="000000"/>
          <w:sz w:val="28"/>
        </w:rPr>
        <w:t>
"Мүгедектердің қоларбалар</w:t>
      </w:r>
      <w:r>
        <w:br/>
      </w:r>
      <w:r>
        <w:rPr>
          <w:rFonts w:ascii="Times New Roman"/>
          <w:b w:val="false"/>
          <w:i w:val="false"/>
          <w:color w:val="000000"/>
          <w:sz w:val="28"/>
        </w:rPr>
        <w:t>
алуға құжаттарын рәсімдеу"</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3-қосымша</w:t>
      </w:r>
    </w:p>
    <w:bookmarkEnd w:id="54"/>
    <w:p>
      <w:pPr>
        <w:spacing w:after="0"/>
        <w:ind w:left="0"/>
        <w:jc w:val="both"/>
      </w:pPr>
      <w:r>
        <w:rPr>
          <w:rFonts w:ascii="Times New Roman"/>
          <w:b w:val="false"/>
          <w:i w:val="false"/>
          <w:color w:val="000000"/>
          <w:sz w:val="28"/>
        </w:rPr>
        <w:t>_________тұтынушының аты-жөні</w:t>
      </w:r>
    </w:p>
    <w:p>
      <w:pPr>
        <w:spacing w:after="0"/>
        <w:ind w:left="0"/>
        <w:jc w:val="both"/>
      </w:pPr>
      <w:r>
        <w:rPr>
          <w:rFonts w:ascii="Times New Roman"/>
          <w:b w:val="false"/>
          <w:i w:val="false"/>
          <w:color w:val="000000"/>
          <w:sz w:val="28"/>
        </w:rPr>
        <w:t>______________ тұрғылықты мекенжайы</w:t>
      </w:r>
    </w:p>
    <w:p>
      <w:pPr>
        <w:spacing w:after="0"/>
        <w:ind w:left="0"/>
        <w:jc w:val="both"/>
      </w:pPr>
      <w:r>
        <w:rPr>
          <w:rFonts w:ascii="Times New Roman"/>
          <w:b w:val="false"/>
          <w:i w:val="false"/>
          <w:color w:val="000000"/>
          <w:sz w:val="28"/>
        </w:rPr>
        <w:t>      "__________ ауданының (қаласының) жұмыспен қамту және әлеуметтік бағдарламалар бөлімі" ММ-сі Сізді әлеуметтік көмек алуға құжаттарыңыздың рәсімделгендігін хабарлайды.</w:t>
      </w:r>
    </w:p>
    <w:p>
      <w:pPr>
        <w:spacing w:after="0"/>
        <w:ind w:left="0"/>
        <w:jc w:val="both"/>
      </w:pPr>
      <w:r>
        <w:rPr>
          <w:rFonts w:ascii="Times New Roman"/>
          <w:b w:val="false"/>
          <w:i w:val="false"/>
          <w:color w:val="000000"/>
          <w:sz w:val="28"/>
        </w:rPr>
        <w:t>      Бастық          ___________               АТЖ</w:t>
      </w:r>
      <w:r>
        <w:br/>
      </w:r>
      <w:r>
        <w:rPr>
          <w:rFonts w:ascii="Times New Roman"/>
          <w:b w:val="false"/>
          <w:i w:val="false"/>
          <w:color w:val="000000"/>
          <w:sz w:val="28"/>
        </w:rPr>
        <w:t>
                        (қолы)</w:t>
      </w:r>
    </w:p>
    <w:bookmarkStart w:name="z37" w:id="55"/>
    <w:p>
      <w:pPr>
        <w:spacing w:after="0"/>
        <w:ind w:left="0"/>
        <w:jc w:val="both"/>
      </w:pPr>
      <w:r>
        <w:rPr>
          <w:rFonts w:ascii="Times New Roman"/>
          <w:b w:val="false"/>
          <w:i w:val="false"/>
          <w:color w:val="000000"/>
          <w:sz w:val="28"/>
        </w:rPr>
        <w:t>
"Мүгедектердің қоларбалар</w:t>
      </w:r>
      <w:r>
        <w:br/>
      </w:r>
      <w:r>
        <w:rPr>
          <w:rFonts w:ascii="Times New Roman"/>
          <w:b w:val="false"/>
          <w:i w:val="false"/>
          <w:color w:val="000000"/>
          <w:sz w:val="28"/>
        </w:rPr>
        <w:t>
алуға құжаттарын рәсімдеу"</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4-қосымша</w:t>
      </w:r>
    </w:p>
    <w:bookmarkEnd w:id="55"/>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540"/>
        <w:gridCol w:w="3171"/>
        <w:gridCol w:w="3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көлемінің) әрекеті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w:t>
            </w:r>
            <w:r>
              <w:br/>
            </w:r>
            <w:r>
              <w:rPr>
                <w:rFonts w:ascii="Times New Roman"/>
                <w:b w:val="false"/>
                <w:i w:val="false"/>
                <w:color w:val="000000"/>
                <w:sz w:val="20"/>
              </w:rPr>
              <w:t xml:space="preserve">
көлемінің) №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r>
              <w:br/>
            </w:r>
            <w:r>
              <w:rPr>
                <w:rFonts w:ascii="Times New Roman"/>
                <w:b w:val="false"/>
                <w:i w:val="false"/>
                <w:color w:val="000000"/>
                <w:sz w:val="20"/>
              </w:rPr>
              <w:t>
(кеңсе</w:t>
            </w:r>
            <w:r>
              <w:br/>
            </w:r>
            <w:r>
              <w:rPr>
                <w:rFonts w:ascii="Times New Roman"/>
                <w:b w:val="false"/>
                <w:i w:val="false"/>
                <w:color w:val="000000"/>
                <w:sz w:val="20"/>
              </w:rPr>
              <w:t>
қызметкері)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 тіркеу,</w:t>
            </w:r>
            <w:r>
              <w:br/>
            </w:r>
            <w:r>
              <w:rPr>
                <w:rFonts w:ascii="Times New Roman"/>
                <w:b w:val="false"/>
                <w:i w:val="false"/>
                <w:color w:val="000000"/>
                <w:sz w:val="20"/>
              </w:rPr>
              <w:t>
жеке тұлғаға</w:t>
            </w:r>
            <w:r>
              <w:br/>
            </w:r>
            <w:r>
              <w:rPr>
                <w:rFonts w:ascii="Times New Roman"/>
                <w:b w:val="false"/>
                <w:i w:val="false"/>
                <w:color w:val="000000"/>
                <w:sz w:val="20"/>
              </w:rPr>
              <w:t>
түбіртек беру,</w:t>
            </w:r>
            <w:r>
              <w:br/>
            </w:r>
            <w:r>
              <w:rPr>
                <w:rFonts w:ascii="Times New Roman"/>
                <w:b w:val="false"/>
                <w:i w:val="false"/>
                <w:color w:val="000000"/>
                <w:sz w:val="20"/>
              </w:rPr>
              <w:t>
құжаттарды</w:t>
            </w:r>
            <w:r>
              <w:br/>
            </w:r>
            <w:r>
              <w:rPr>
                <w:rFonts w:ascii="Times New Roman"/>
                <w:b w:val="false"/>
                <w:i w:val="false"/>
                <w:color w:val="000000"/>
                <w:sz w:val="20"/>
              </w:rPr>
              <w:t>
басшыға жолдап,</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танысу және</w:t>
            </w:r>
            <w:r>
              <w:br/>
            </w:r>
            <w:r>
              <w:rPr>
                <w:rFonts w:ascii="Times New Roman"/>
                <w:b w:val="false"/>
                <w:i w:val="false"/>
                <w:color w:val="000000"/>
                <w:sz w:val="20"/>
              </w:rPr>
              <w:t>
оларды</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орындаушысына</w:t>
            </w:r>
            <w:r>
              <w:br/>
            </w:r>
            <w:r>
              <w:rPr>
                <w:rFonts w:ascii="Times New Roman"/>
                <w:b w:val="false"/>
                <w:i w:val="false"/>
                <w:color w:val="000000"/>
                <w:sz w:val="20"/>
              </w:rPr>
              <w:t>
жіберу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w:t>
            </w:r>
            <w:r>
              <w:br/>
            </w:r>
            <w:r>
              <w:rPr>
                <w:rFonts w:ascii="Times New Roman"/>
                <w:b w:val="false"/>
                <w:i w:val="false"/>
                <w:color w:val="000000"/>
                <w:sz w:val="20"/>
              </w:rPr>
              <w:t>
қызмет алуға</w:t>
            </w:r>
            <w:r>
              <w:br/>
            </w:r>
            <w:r>
              <w:rPr>
                <w:rFonts w:ascii="Times New Roman"/>
                <w:b w:val="false"/>
                <w:i w:val="false"/>
                <w:color w:val="000000"/>
                <w:sz w:val="20"/>
              </w:rPr>
              <w:t>
құқығын анықтау</w:t>
            </w:r>
            <w:r>
              <w:br/>
            </w:r>
            <w:r>
              <w:rPr>
                <w:rFonts w:ascii="Times New Roman"/>
                <w:b w:val="false"/>
                <w:i w:val="false"/>
                <w:color w:val="000000"/>
                <w:sz w:val="20"/>
              </w:rPr>
              <w:t>
мақсатында</w:t>
            </w:r>
            <w:r>
              <w:br/>
            </w:r>
            <w:r>
              <w:rPr>
                <w:rFonts w:ascii="Times New Roman"/>
                <w:b w:val="false"/>
                <w:i w:val="false"/>
                <w:color w:val="000000"/>
                <w:sz w:val="20"/>
              </w:rPr>
              <w:t>
құжаттарды</w:t>
            </w:r>
            <w:r>
              <w:br/>
            </w:r>
            <w:r>
              <w:rPr>
                <w:rFonts w:ascii="Times New Roman"/>
                <w:b w:val="false"/>
                <w:i w:val="false"/>
                <w:color w:val="000000"/>
                <w:sz w:val="20"/>
              </w:rPr>
              <w:t>
тексеру</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w:t>
            </w:r>
            <w:r>
              <w:br/>
            </w:r>
            <w:r>
              <w:rPr>
                <w:rFonts w:ascii="Times New Roman"/>
                <w:b w:val="false"/>
                <w:i w:val="false"/>
                <w:color w:val="000000"/>
                <w:sz w:val="20"/>
              </w:rPr>
              <w:t>
күн</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резолюция алу</w:t>
            </w:r>
            <w:r>
              <w:br/>
            </w:r>
            <w:r>
              <w:rPr>
                <w:rFonts w:ascii="Times New Roman"/>
                <w:b w:val="false"/>
                <w:i w:val="false"/>
                <w:color w:val="000000"/>
                <w:sz w:val="20"/>
              </w:rPr>
              <w:t>
үшін басшыға</w:t>
            </w:r>
            <w:r>
              <w:br/>
            </w:r>
            <w:r>
              <w:rPr>
                <w:rFonts w:ascii="Times New Roman"/>
                <w:b w:val="false"/>
                <w:i w:val="false"/>
                <w:color w:val="000000"/>
                <w:sz w:val="20"/>
              </w:rPr>
              <w:t>
жіберу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орындаушысына</w:t>
            </w:r>
            <w:r>
              <w:br/>
            </w:r>
            <w:r>
              <w:rPr>
                <w:rFonts w:ascii="Times New Roman"/>
                <w:b w:val="false"/>
                <w:i w:val="false"/>
                <w:color w:val="000000"/>
                <w:sz w:val="20"/>
              </w:rPr>
              <w:t>
жіберу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Түсініктемесі</w:t>
            </w:r>
            <w:r>
              <w:br/>
            </w:r>
            <w:r>
              <w:rPr>
                <w:rFonts w:ascii="Times New Roman"/>
                <w:b w:val="false"/>
                <w:i w:val="false"/>
                <w:color w:val="000000"/>
                <w:sz w:val="20"/>
              </w:rPr>
              <w:t>
бар қызмет</w:t>
            </w:r>
            <w:r>
              <w:br/>
            </w:r>
            <w:r>
              <w:rPr>
                <w:rFonts w:ascii="Times New Roman"/>
                <w:b w:val="false"/>
                <w:i w:val="false"/>
                <w:color w:val="000000"/>
                <w:sz w:val="20"/>
              </w:rPr>
              <w:t>
көрсетпеу</w:t>
            </w:r>
            <w:r>
              <w:br/>
            </w:r>
            <w:r>
              <w:rPr>
                <w:rFonts w:ascii="Times New Roman"/>
                <w:b w:val="false"/>
                <w:i w:val="false"/>
                <w:color w:val="000000"/>
                <w:sz w:val="20"/>
              </w:rPr>
              <w:t>
жөнінде</w:t>
            </w:r>
            <w:r>
              <w:br/>
            </w:r>
            <w:r>
              <w:rPr>
                <w:rFonts w:ascii="Times New Roman"/>
                <w:b w:val="false"/>
                <w:i w:val="false"/>
                <w:color w:val="000000"/>
                <w:sz w:val="20"/>
              </w:rPr>
              <w:t>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көрсетуді ұсыну</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рәсімдеу</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күнтізбелік</w:t>
            </w:r>
            <w:r>
              <w:br/>
            </w:r>
            <w:r>
              <w:rPr>
                <w:rFonts w:ascii="Times New Roman"/>
                <w:b w:val="false"/>
                <w:i w:val="false"/>
                <w:color w:val="000000"/>
                <w:sz w:val="20"/>
              </w:rPr>
              <w:t>
күнге дейін</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38" w:id="56"/>
    <w:p>
      <w:pPr>
        <w:spacing w:after="0"/>
        <w:ind w:left="0"/>
        <w:jc w:val="both"/>
      </w:pPr>
      <w:r>
        <w:rPr>
          <w:rFonts w:ascii="Times New Roman"/>
          <w:b w:val="false"/>
          <w:i w:val="false"/>
          <w:color w:val="000000"/>
          <w:sz w:val="28"/>
        </w:rPr>
        <w:t>
"Мүгедектердің қоларбалар</w:t>
      </w:r>
      <w:r>
        <w:br/>
      </w:r>
      <w:r>
        <w:rPr>
          <w:rFonts w:ascii="Times New Roman"/>
          <w:b w:val="false"/>
          <w:i w:val="false"/>
          <w:color w:val="000000"/>
          <w:sz w:val="28"/>
        </w:rPr>
        <w:t>
алуға құжаттарын рәсімдеу"</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5-қосымша</w:t>
      </w:r>
    </w:p>
    <w:bookmarkEnd w:id="56"/>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ҚФБ іс-әрекетінің сипаттамасы "Мүгедектердің қоларбалар алуға құжаттарын рәсімдеу"</w:t>
      </w:r>
    </w:p>
    <w:p>
      <w:pPr>
        <w:spacing w:after="0"/>
        <w:ind w:left="0"/>
        <w:jc w:val="both"/>
      </w:pPr>
      <w:r>
        <w:t>[MISSING IMAGE: ,  ]</w:t>
      </w:r>
    </w:p>
    <w:bookmarkStart w:name="z39" w:id="57"/>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5 қарашадағы № 349</w:t>
      </w:r>
      <w:r>
        <w:br/>
      </w:r>
      <w:r>
        <w:rPr>
          <w:rFonts w:ascii="Times New Roman"/>
          <w:b w:val="false"/>
          <w:i w:val="false"/>
          <w:color w:val="000000"/>
          <w:sz w:val="28"/>
        </w:rPr>
        <w:t>
қаулысымен бекітілген</w:t>
      </w:r>
    </w:p>
    <w:bookmarkEnd w:id="57"/>
    <w:bookmarkStart w:name="z198" w:id="58"/>
    <w:p>
      <w:pPr>
        <w:spacing w:after="0"/>
        <w:ind w:left="0"/>
        <w:jc w:val="left"/>
      </w:pPr>
      <w:r>
        <w:rPr>
          <w:rFonts w:ascii="Times New Roman"/>
          <w:b/>
          <w:i w:val="false"/>
          <w:color w:val="000000"/>
        </w:rPr>
        <w:t xml:space="preserve"> 
"Жұмыспен қамтуға жәрдемдесудің белсенді формаларына қатысу</w:t>
      </w:r>
      <w:r>
        <w:br/>
      </w:r>
      <w:r>
        <w:rPr>
          <w:rFonts w:ascii="Times New Roman"/>
          <w:b/>
          <w:i w:val="false"/>
          <w:color w:val="000000"/>
        </w:rPr>
        <w:t>
үшін азаматтарға анықтама беру" мемлекеттік қызметінің</w:t>
      </w:r>
      <w:r>
        <w:br/>
      </w:r>
      <w:r>
        <w:rPr>
          <w:rFonts w:ascii="Times New Roman"/>
          <w:b/>
          <w:i w:val="false"/>
          <w:color w:val="000000"/>
        </w:rPr>
        <w:t>
регламенті</w:t>
      </w:r>
    </w:p>
    <w:bookmarkEnd w:id="58"/>
    <w:bookmarkStart w:name="z40" w:id="59"/>
    <w:p>
      <w:pPr>
        <w:spacing w:after="0"/>
        <w:ind w:left="0"/>
        <w:jc w:val="left"/>
      </w:pPr>
      <w:r>
        <w:rPr>
          <w:rFonts w:ascii="Times New Roman"/>
          <w:b/>
          <w:i w:val="false"/>
          <w:color w:val="000000"/>
        </w:rPr>
        <w:t xml:space="preserve"> 
1. Негізгі ұғымдар</w:t>
      </w:r>
    </w:p>
    <w:bookmarkEnd w:id="59"/>
    <w:bookmarkStart w:name="z199" w:id="60"/>
    <w:p>
      <w:pPr>
        <w:spacing w:after="0"/>
        <w:ind w:left="0"/>
        <w:jc w:val="both"/>
      </w:pPr>
      <w:r>
        <w:rPr>
          <w:rFonts w:ascii="Times New Roman"/>
          <w:b w:val="false"/>
          <w:i w:val="false"/>
          <w:color w:val="000000"/>
          <w:sz w:val="28"/>
        </w:rPr>
        <w:t>
      1. Осы "Жұмыспен қамтуға жәрдемдесудің белсенді формаларына қатысу үшін азаматтарға анықтама беру" мемлекеттік қызметінің регламентінде келесі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аудандық, қалалық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(қызметкер) – жеке тұлғаның құжаттарын қабылдап, тіркейтін аудандық, қалалық жұмыспен қамту және әлеуметтік бағдарламалар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басшысы – бастық;</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 қызметтік нұсқаулыққа байланысты міндеттер жүктелген аудандық, қалалық жұмыспен қамту және әлеуметтік бағдарламалар бөлімінің қызметкері.</w:t>
      </w:r>
    </w:p>
    <w:bookmarkEnd w:id="60"/>
    <w:bookmarkStart w:name="z41" w:id="61"/>
    <w:p>
      <w:pPr>
        <w:spacing w:after="0"/>
        <w:ind w:left="0"/>
        <w:jc w:val="left"/>
      </w:pPr>
      <w:r>
        <w:rPr>
          <w:rFonts w:ascii="Times New Roman"/>
          <w:b/>
          <w:i w:val="false"/>
          <w:color w:val="000000"/>
        </w:rPr>
        <w:t xml:space="preserve"> 
2. Жалпы ережелер</w:t>
      </w:r>
    </w:p>
    <w:bookmarkEnd w:id="61"/>
    <w:bookmarkStart w:name="z204" w:id="62"/>
    <w:p>
      <w:pPr>
        <w:spacing w:after="0"/>
        <w:ind w:left="0"/>
        <w:jc w:val="both"/>
      </w:pPr>
      <w:r>
        <w:rPr>
          <w:rFonts w:ascii="Times New Roman"/>
          <w:b w:val="false"/>
          <w:i w:val="false"/>
          <w:color w:val="000000"/>
          <w:sz w:val="28"/>
        </w:rPr>
        <w:t>
      2. "Жұмыспен қамтуға жәрдемдесудің белсенді формаларына қатысу үшін азаматтарға анықтама беру" мемлекеттік қызметтің регламенті (бұдан соң – Регламент) Қазақстан Республикасының "Әкімшілік процедуралар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жеке тұлғаның тұрғылықты жері бойынша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уәкілетті органдар тарапынан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8 бабының</w:t>
      </w:r>
      <w:r>
        <w:rPr>
          <w:rFonts w:ascii="Times New Roman"/>
          <w:b w:val="false"/>
          <w:i w:val="false"/>
          <w:color w:val="000000"/>
          <w:sz w:val="28"/>
        </w:rPr>
        <w:t xml:space="preserve"> 2),5),6),7), тармақтарына, Қазақстан Республикасы Үкіметінің 2012 жылғы 17 тамызындағы </w:t>
      </w:r>
      <w:r>
        <w:rPr>
          <w:rFonts w:ascii="Times New Roman"/>
          <w:b w:val="false"/>
          <w:i w:val="false"/>
          <w:color w:val="000000"/>
          <w:sz w:val="28"/>
        </w:rPr>
        <w:t>№ 1059</w:t>
      </w:r>
      <w:r>
        <w:rPr>
          <w:rFonts w:ascii="Times New Roman"/>
          <w:b w:val="false"/>
          <w:i w:val="false"/>
          <w:color w:val="000000"/>
          <w:sz w:val="28"/>
        </w:rPr>
        <w:t xml:space="preserve"> қаулысымен бекітілген "Жұмыспен қамтуға жәрдемдесудің белсенді формаларына қатысу үшін азаматтарға анықтама беру" мемлекеттік қызмет стандартына сәйкес (бұдан соң – Стандарт) ұсынылады.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иесіне жұмыспен қамтуға жәрдемдесудің белсенді формаларына қатысу үшін берілетін анықтама немесе себебін түсіндіре отырып қызметтің көрсетілмейтіндігі жөніндегі жазбаша хабарлама болып табылады.</w:t>
      </w:r>
    </w:p>
    <w:bookmarkEnd w:id="62"/>
    <w:bookmarkStart w:name="z42" w:id="63"/>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63"/>
    <w:bookmarkStart w:name="z210" w:id="64"/>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w:t>
      </w:r>
      <w:r>
        <w:rPr>
          <w:rFonts w:ascii="Times New Roman"/>
          <w:b w:val="false"/>
          <w:i w:val="false"/>
          <w:color w:val="000000"/>
          <w:sz w:val="28"/>
          <w:u w:val="single"/>
        </w:rPr>
        <w:t>http://www.enbek.gov.kz</w:t>
      </w:r>
      <w:r>
        <w:rPr>
          <w:rFonts w:ascii="Times New Roman"/>
          <w:b w:val="false"/>
          <w:i w:val="false"/>
          <w:color w:val="000000"/>
          <w:sz w:val="28"/>
        </w:rPr>
        <w:t xml:space="preserve">, Алматы облысының жұмыспен қамтуды үйлестіру және әлеуметтік бағдарламалар басқармасының </w:t>
      </w:r>
      <w:r>
        <w:rPr>
          <w:rFonts w:ascii="Times New Roman"/>
          <w:b w:val="false"/>
          <w:i w:val="false"/>
          <w:color w:val="000000"/>
          <w:sz w:val="28"/>
          <w:u w:val="single"/>
        </w:rPr>
        <w:t>www.almoblsobes.kz</w:t>
      </w:r>
      <w:r>
        <w:rPr>
          <w:rFonts w:ascii="Times New Roman"/>
          <w:b w:val="false"/>
          <w:i w:val="false"/>
          <w:color w:val="000000"/>
          <w:sz w:val="28"/>
        </w:rPr>
        <w:t xml:space="preserve"> интернет-ресурстарында,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орналасқан уәкілетті органдардың стендтерінде, ресми ақпарат көздерінде және Стандарттың 9, 11 тармақтарында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w:t>
      </w:r>
      <w:r>
        <w:rPr>
          <w:rFonts w:ascii="Times New Roman"/>
          <w:b w:val="false"/>
          <w:i w:val="false"/>
          <w:color w:val="000000"/>
          <w:sz w:val="28"/>
        </w:rPr>
        <w:t>
      11. Жеке тұлғадан мемлекеттік қызмет көрсетуге өтініш алғаннан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жеке тұлға уәкілетті органның қызметкеріне (қызметкерге) өтініш білдіреді және қажетті құжаттарды өткізеді;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(қызметкер) құжаттарды тіркейді, қабылданған құжаттарды уәкілетті органның басшысына резолюция қою үшін және жауапты орындаушыны анықтау үшін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құжаттарды қарап резолюция қояды, жауапты орындаушыны анықтап, құжаттарды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 құжаттарды қарап жұмыспен қамтуға жәрдемдесудің белсенді формаларына қатысу үшін ұсынылған құжаттардың рәсімделгені жөнінде хабарламаны немесе қызметтің көрсетілмейтіндігі жөнінде дәйектелген жауапты әзірлеп, басқарма бастығына қол қоюға жібереді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уәкілетті органның басшысы жәрдемдесудің белсенді формаларына қатысу үшін ұсынылған құжаттардың рәсімделгені жөнінде хабарламаға немесе қызметтің көрсетілмейтіндігі жөнінде дәйектелген жауапқа қол қояды;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орындаушы жұмыспен қамтуға жәрдемдесудің белсенді формаларына қатысу үшін ұсынылған құжаттардың рәсімделгені жөнінде хабарламаны немесе қызметтің көрсетілмейтіндігі жөнінде дәйектелген жауапты жеке тұлғаның өзіне тапсырады.</w:t>
      </w:r>
      <w:r>
        <w:br/>
      </w:r>
      <w:r>
        <w:rPr>
          <w:rFonts w:ascii="Times New Roman"/>
          <w:b w:val="false"/>
          <w:i w:val="false"/>
          <w:color w:val="000000"/>
          <w:sz w:val="28"/>
        </w:rPr>
        <w:t>
</w:t>
      </w:r>
      <w:r>
        <w:rPr>
          <w:rFonts w:ascii="Times New Roman"/>
          <w:b w:val="false"/>
          <w:i w:val="false"/>
          <w:color w:val="000000"/>
          <w:sz w:val="28"/>
        </w:rPr>
        <w:t>
      12. Уәкілетті органға мемлекеттік қызмет көрсетуге өтініш қабылдайтын тұлғалардың ең аз саны бір қызметкерді құрайды.</w:t>
      </w:r>
    </w:p>
    <w:bookmarkEnd w:id="64"/>
    <w:bookmarkStart w:name="z43" w:id="65"/>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әрекеттесу) тәртібінің сипаттамасы</w:t>
      </w:r>
    </w:p>
    <w:bookmarkEnd w:id="65"/>
    <w:bookmarkStart w:name="z221" w:id="66"/>
    <w:p>
      <w:pPr>
        <w:spacing w:after="0"/>
        <w:ind w:left="0"/>
        <w:jc w:val="both"/>
      </w:pPr>
      <w:r>
        <w:rPr>
          <w:rFonts w:ascii="Times New Roman"/>
          <w:b w:val="false"/>
          <w:i w:val="false"/>
          <w:color w:val="000000"/>
          <w:sz w:val="28"/>
        </w:rPr>
        <w:t>
      13. Құжат қабылдауды және тіркеуді уәкілетті орган кеңсесінің қызметкері (қызметкер)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жеке тұлға Стандарттың 11 тармағында көрсетілген құжаттарды өткізеді.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әрекет етеді (бұдан соң – ҚФБ):</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 (қызметкер);</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Әрбір ҚФБ-тің әкімшілік іс-қимылдарының (процедураларының) сатылығы мен өзара әрекеттесу барысы әр әкімшілік іс-қимылдың (процедураның) орындалу мерзімін ескере отырып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барысындағы әкімшілік іс-қимылдардың логикалық сатылығы мен ҚФБ-дің өзара әрекеттесуін көрсететін кестелер осы Регламенттің 5-қосымшасында келтірілген.</w:t>
      </w:r>
    </w:p>
    <w:bookmarkEnd w:id="66"/>
    <w:bookmarkStart w:name="z44" w:id="67"/>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67"/>
    <w:bookmarkStart w:name="z229" w:id="68"/>
    <w:p>
      <w:pPr>
        <w:spacing w:after="0"/>
        <w:ind w:left="0"/>
        <w:jc w:val="both"/>
      </w:pPr>
      <w:r>
        <w:rPr>
          <w:rFonts w:ascii="Times New Roman"/>
          <w:b w:val="false"/>
          <w:i w:val="false"/>
          <w:color w:val="000000"/>
          <w:sz w:val="28"/>
        </w:rPr>
        <w:t>
      18. Мемлекеттік қызметтің көрсетілуіне уәкілетті органның басшысы жауапты болады.</w:t>
      </w:r>
      <w:r>
        <w:br/>
      </w:r>
      <w:r>
        <w:rPr>
          <w:rFonts w:ascii="Times New Roman"/>
          <w:b w:val="false"/>
          <w:i w:val="false"/>
          <w:color w:val="000000"/>
          <w:sz w:val="28"/>
        </w:rPr>
        <w:t>
      Уәкілетті органның басшысы мемлекеттік қызметтің белгіленген мерзім аралығында орындалуы үшін Қазақстан Республикасының заңнамалық актілеріне сәйкес жауапкершілікке тартылады.</w:t>
      </w:r>
    </w:p>
    <w:bookmarkEnd w:id="68"/>
    <w:bookmarkStart w:name="z45" w:id="69"/>
    <w:p>
      <w:pPr>
        <w:spacing w:after="0"/>
        <w:ind w:left="0"/>
        <w:jc w:val="both"/>
      </w:pPr>
      <w:r>
        <w:rPr>
          <w:rFonts w:ascii="Times New Roman"/>
          <w:b w:val="false"/>
          <w:i w:val="false"/>
          <w:color w:val="000000"/>
          <w:sz w:val="28"/>
        </w:rPr>
        <w:t>
"Жұмыспен қамтуға жәрдемдесудің</w:t>
      </w:r>
      <w:r>
        <w:br/>
      </w:r>
      <w:r>
        <w:rPr>
          <w:rFonts w:ascii="Times New Roman"/>
          <w:b w:val="false"/>
          <w:i w:val="false"/>
          <w:color w:val="000000"/>
          <w:sz w:val="28"/>
        </w:rPr>
        <w:t>
белсенді формаларына</w:t>
      </w:r>
      <w:r>
        <w:br/>
      </w:r>
      <w:r>
        <w:rPr>
          <w:rFonts w:ascii="Times New Roman"/>
          <w:b w:val="false"/>
          <w:i w:val="false"/>
          <w:color w:val="000000"/>
          <w:sz w:val="28"/>
        </w:rPr>
        <w:t>
қатысу үшін азаматтарға анықтама беру"</w:t>
      </w:r>
      <w:r>
        <w:br/>
      </w:r>
      <w:r>
        <w:rPr>
          <w:rFonts w:ascii="Times New Roman"/>
          <w:b w:val="false"/>
          <w:i w:val="false"/>
          <w:color w:val="000000"/>
          <w:sz w:val="28"/>
        </w:rPr>
        <w:t>
мемлекеттік қызметінің регламентіне 1-қосымша</w:t>
      </w:r>
    </w:p>
    <w:bookmarkEnd w:id="69"/>
    <w:bookmarkStart w:name="z230" w:id="70"/>
    <w:p>
      <w:pPr>
        <w:spacing w:after="0"/>
        <w:ind w:left="0"/>
        <w:jc w:val="left"/>
      </w:pPr>
      <w:r>
        <w:rPr>
          <w:rFonts w:ascii="Times New Roman"/>
          <w:b/>
          <w:i w:val="false"/>
          <w:color w:val="000000"/>
        </w:rPr>
        <w:t xml:space="preserve"> 
Алматы облысының аудандық, қалалық жұмыспен қамту және</w:t>
      </w:r>
      <w:r>
        <w:br/>
      </w:r>
      <w:r>
        <w:rPr>
          <w:rFonts w:ascii="Times New Roman"/>
          <w:b/>
          <w:i w:val="false"/>
          <w:color w:val="000000"/>
        </w:rPr>
        <w:t>
әлеуметтік бағдарламалар бөлімдері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5"/>
        <w:gridCol w:w="4413"/>
        <w:gridCol w:w="1661"/>
        <w:gridCol w:w="237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үйдің</w:t>
            </w:r>
            <w:r>
              <w:br/>
            </w:r>
            <w:r>
              <w:rPr>
                <w:rFonts w:ascii="Times New Roman"/>
                <w:b w:val="false"/>
                <w:i w:val="false"/>
                <w:color w:val="000000"/>
                <w:sz w:val="20"/>
              </w:rPr>
              <w:t>
(пәтердің)</w:t>
            </w:r>
            <w:r>
              <w:br/>
            </w:r>
            <w:r>
              <w:rPr>
                <w:rFonts w:ascii="Times New Roman"/>
                <w:b w:val="false"/>
                <w:i w:val="false"/>
                <w:color w:val="000000"/>
                <w:sz w:val="20"/>
              </w:rPr>
              <w:t>
№, электронды</w:t>
            </w:r>
            <w:r>
              <w:br/>
            </w:r>
            <w:r>
              <w:rPr>
                <w:rFonts w:ascii="Times New Roman"/>
                <w:b w:val="false"/>
                <w:i w:val="false"/>
                <w:color w:val="000000"/>
                <w:sz w:val="20"/>
              </w:rPr>
              <w:t>
поштаның 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Жансүгіров кенті,</w:t>
            </w:r>
            <w:r>
              <w:br/>
            </w:r>
            <w:r>
              <w:rPr>
                <w:rFonts w:ascii="Times New Roman"/>
                <w:b w:val="false"/>
                <w:i w:val="false"/>
                <w:color w:val="000000"/>
                <w:sz w:val="20"/>
              </w:rPr>
              <w:t>
Желтоқсан көшесі, 5</w:t>
            </w:r>
            <w:r>
              <w:br/>
            </w:r>
            <w:r>
              <w:rPr>
                <w:rFonts w:ascii="Times New Roman"/>
                <w:b w:val="false"/>
                <w:i w:val="false"/>
                <w:color w:val="000000"/>
                <w:sz w:val="20"/>
              </w:rPr>
              <w:t>
korgan-53@mail.ru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2-11-43</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Үшарал қаласы,</w:t>
            </w:r>
            <w:r>
              <w:br/>
            </w:r>
            <w:r>
              <w:rPr>
                <w:rFonts w:ascii="Times New Roman"/>
                <w:b w:val="false"/>
                <w:i w:val="false"/>
                <w:color w:val="000000"/>
                <w:sz w:val="20"/>
              </w:rPr>
              <w:t>
Жеңіс көшесі, 148</w:t>
            </w:r>
            <w:r>
              <w:br/>
            </w:r>
            <w:r>
              <w:rPr>
                <w:rFonts w:ascii="Times New Roman"/>
                <w:b w:val="false"/>
                <w:i w:val="false"/>
                <w:color w:val="000000"/>
                <w:sz w:val="20"/>
              </w:rPr>
              <w:t>
alaksob@mail.ru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r>
              <w:br/>
            </w:r>
            <w:r>
              <w:rPr>
                <w:rFonts w:ascii="Times New Roman"/>
                <w:b w:val="false"/>
                <w:i w:val="false"/>
                <w:color w:val="000000"/>
                <w:sz w:val="20"/>
              </w:rPr>
              <w:t>
Бақанас ауылы,</w:t>
            </w:r>
            <w:r>
              <w:br/>
            </w:r>
            <w:r>
              <w:rPr>
                <w:rFonts w:ascii="Times New Roman"/>
                <w:b w:val="false"/>
                <w:i w:val="false"/>
                <w:color w:val="000000"/>
                <w:sz w:val="20"/>
              </w:rPr>
              <w:t>
Қонаев көшесі, 66</w:t>
            </w:r>
            <w:r>
              <w:br/>
            </w:r>
            <w:r>
              <w:rPr>
                <w:rFonts w:ascii="Times New Roman"/>
                <w:b w:val="false"/>
                <w:i w:val="false"/>
                <w:color w:val="000000"/>
                <w:sz w:val="20"/>
              </w:rPr>
              <w:t>
balhash_sobez@bk.ru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Есік қаласы,</w:t>
            </w:r>
            <w:r>
              <w:br/>
            </w:r>
            <w:r>
              <w:rPr>
                <w:rFonts w:ascii="Times New Roman"/>
                <w:b w:val="false"/>
                <w:i w:val="false"/>
                <w:color w:val="000000"/>
                <w:sz w:val="20"/>
              </w:rPr>
              <w:t>
Алматы көшесі, 112</w:t>
            </w:r>
            <w:r>
              <w:br/>
            </w:r>
            <w:r>
              <w:rPr>
                <w:rFonts w:ascii="Times New Roman"/>
                <w:b w:val="false"/>
                <w:i w:val="false"/>
                <w:color w:val="000000"/>
                <w:sz w:val="20"/>
              </w:rPr>
              <w:t>
sobesesik@mail.ru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r>
              <w:br/>
            </w:r>
            <w:r>
              <w:rPr>
                <w:rFonts w:ascii="Times New Roman"/>
                <w:b w:val="false"/>
                <w:i w:val="false"/>
                <w:color w:val="000000"/>
                <w:sz w:val="20"/>
              </w:rPr>
              <w:t>
Қарабұлақ кенті,</w:t>
            </w:r>
            <w:r>
              <w:br/>
            </w:r>
            <w:r>
              <w:rPr>
                <w:rFonts w:ascii="Times New Roman"/>
                <w:b w:val="false"/>
                <w:i w:val="false"/>
                <w:color w:val="000000"/>
                <w:sz w:val="20"/>
              </w:rPr>
              <w:t>
Сәтпаев көшесі, 65</w:t>
            </w:r>
            <w:r>
              <w:br/>
            </w:r>
            <w:r>
              <w:rPr>
                <w:rFonts w:ascii="Times New Roman"/>
                <w:b w:val="false"/>
                <w:i w:val="false"/>
                <w:color w:val="000000"/>
                <w:sz w:val="20"/>
              </w:rPr>
              <w:t>
eskeldy_sobes@mail.ru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Ұзынағаш ауылы,</w:t>
            </w:r>
            <w:r>
              <w:br/>
            </w:r>
            <w:r>
              <w:rPr>
                <w:rFonts w:ascii="Times New Roman"/>
                <w:b w:val="false"/>
                <w:i w:val="false"/>
                <w:color w:val="000000"/>
                <w:sz w:val="20"/>
              </w:rPr>
              <w:t>
Қарасай батыр</w:t>
            </w:r>
            <w:r>
              <w:br/>
            </w:r>
            <w:r>
              <w:rPr>
                <w:rFonts w:ascii="Times New Roman"/>
                <w:b w:val="false"/>
                <w:i w:val="false"/>
                <w:color w:val="000000"/>
                <w:sz w:val="20"/>
              </w:rPr>
              <w:t>
көшесі, 261</w:t>
            </w:r>
            <w:r>
              <w:br/>
            </w:r>
            <w:r>
              <w:rPr>
                <w:rFonts w:ascii="Times New Roman"/>
                <w:b w:val="false"/>
                <w:i w:val="false"/>
                <w:color w:val="000000"/>
                <w:sz w:val="20"/>
              </w:rPr>
              <w:t>
zhambyl. rotzszn@mail. оnline.kz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 кенті,</w:t>
            </w:r>
            <w:r>
              <w:br/>
            </w:r>
            <w:r>
              <w:rPr>
                <w:rFonts w:ascii="Times New Roman"/>
                <w:b w:val="false"/>
                <w:i w:val="false"/>
                <w:color w:val="000000"/>
                <w:sz w:val="20"/>
              </w:rPr>
              <w:t>
Титов көшесі, 3 а</w:t>
            </w:r>
            <w:r>
              <w:br/>
            </w:r>
            <w:r>
              <w:rPr>
                <w:rFonts w:ascii="Times New Roman"/>
                <w:b w:val="false"/>
                <w:i w:val="false"/>
                <w:color w:val="000000"/>
                <w:sz w:val="20"/>
              </w:rPr>
              <w:t>
Ili-sobes@mail.ru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Қаскелең қаласы,</w:t>
            </w:r>
            <w:r>
              <w:br/>
            </w:r>
            <w:r>
              <w:rPr>
                <w:rFonts w:ascii="Times New Roman"/>
                <w:b w:val="false"/>
                <w:i w:val="false"/>
                <w:color w:val="000000"/>
                <w:sz w:val="20"/>
              </w:rPr>
              <w:t>
Абылайхан көшесі,</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2-17-71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Үштөбе қаласы,</w:t>
            </w:r>
            <w:r>
              <w:br/>
            </w:r>
            <w:r>
              <w:rPr>
                <w:rFonts w:ascii="Times New Roman"/>
                <w:b w:val="false"/>
                <w:i w:val="false"/>
                <w:color w:val="000000"/>
                <w:sz w:val="20"/>
              </w:rPr>
              <w:t>
Құсмолданов көшесі,</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r>
              <w:br/>
            </w:r>
            <w:r>
              <w:rPr>
                <w:rFonts w:ascii="Times New Roman"/>
                <w:b w:val="false"/>
                <w:i w:val="false"/>
                <w:color w:val="000000"/>
                <w:sz w:val="20"/>
              </w:rPr>
              <w:t>
Сарыөзек кенті,</w:t>
            </w:r>
            <w:r>
              <w:br/>
            </w:r>
            <w:r>
              <w:rPr>
                <w:rFonts w:ascii="Times New Roman"/>
                <w:b w:val="false"/>
                <w:i w:val="false"/>
                <w:color w:val="000000"/>
                <w:sz w:val="20"/>
              </w:rPr>
              <w:t>
Мәметов көшесі,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r>
              <w:br/>
            </w:r>
            <w:r>
              <w:rPr>
                <w:rFonts w:ascii="Times New Roman"/>
                <w:b w:val="false"/>
                <w:i w:val="false"/>
                <w:color w:val="000000"/>
                <w:sz w:val="20"/>
              </w:rPr>
              <w:t>
Балпық би кенті,</w:t>
            </w:r>
            <w:r>
              <w:br/>
            </w:r>
            <w:r>
              <w:rPr>
                <w:rFonts w:ascii="Times New Roman"/>
                <w:b w:val="false"/>
                <w:i w:val="false"/>
                <w:color w:val="000000"/>
                <w:sz w:val="20"/>
              </w:rPr>
              <w:t>
Мырзабеков көшесі,</w:t>
            </w:r>
            <w:r>
              <w:br/>
            </w:r>
            <w:r>
              <w:rPr>
                <w:rFonts w:ascii="Times New Roman"/>
                <w:b w:val="false"/>
                <w:i w:val="false"/>
                <w:color w:val="000000"/>
                <w:sz w:val="20"/>
              </w:rPr>
              <w:t>
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r>
              <w:br/>
            </w:r>
            <w:r>
              <w:rPr>
                <w:rFonts w:ascii="Times New Roman"/>
                <w:b w:val="false"/>
                <w:i w:val="false"/>
                <w:color w:val="000000"/>
                <w:sz w:val="20"/>
              </w:rPr>
              <w:t>
Жаркент қаласы,</w:t>
            </w:r>
            <w:r>
              <w:br/>
            </w:r>
            <w:r>
              <w:rPr>
                <w:rFonts w:ascii="Times New Roman"/>
                <w:b w:val="false"/>
                <w:i w:val="false"/>
                <w:color w:val="000000"/>
                <w:sz w:val="20"/>
              </w:rPr>
              <w:t>
Масанчи көшесі, 23,</w:t>
            </w:r>
            <w:r>
              <w:br/>
            </w:r>
            <w:r>
              <w:rPr>
                <w:rFonts w:ascii="Times New Roman"/>
                <w:b w:val="false"/>
                <w:i w:val="false"/>
                <w:color w:val="000000"/>
                <w:sz w:val="20"/>
              </w:rPr>
              <w:t>
panfil2005@mail.ru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r>
              <w:br/>
            </w:r>
            <w:r>
              <w:rPr>
                <w:rFonts w:ascii="Times New Roman"/>
                <w:b w:val="false"/>
                <w:i w:val="false"/>
                <w:color w:val="000000"/>
                <w:sz w:val="20"/>
              </w:rPr>
              <w:t>
Кеген ауылы,</w:t>
            </w:r>
            <w:r>
              <w:br/>
            </w:r>
            <w:r>
              <w:rPr>
                <w:rFonts w:ascii="Times New Roman"/>
                <w:b w:val="false"/>
                <w:i w:val="false"/>
                <w:color w:val="000000"/>
                <w:sz w:val="20"/>
              </w:rPr>
              <w:t>
Момышұлы көшесі, 7</w:t>
            </w:r>
            <w:r>
              <w:br/>
            </w:r>
            <w:r>
              <w:rPr>
                <w:rFonts w:ascii="Times New Roman"/>
                <w:b w:val="false"/>
                <w:i w:val="false"/>
                <w:color w:val="000000"/>
                <w:sz w:val="20"/>
              </w:rPr>
              <w:t>
Raimbek_sobes@mail.ru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Сарқан қаласы,</w:t>
            </w:r>
            <w:r>
              <w:br/>
            </w:r>
            <w:r>
              <w:rPr>
                <w:rFonts w:ascii="Times New Roman"/>
                <w:b w:val="false"/>
                <w:i w:val="false"/>
                <w:color w:val="000000"/>
                <w:sz w:val="20"/>
              </w:rPr>
              <w:t>
Тәуелсіздік көшесі, 117</w:t>
            </w:r>
            <w:r>
              <w:br/>
            </w:r>
            <w:r>
              <w:rPr>
                <w:rFonts w:ascii="Times New Roman"/>
                <w:b w:val="false"/>
                <w:i w:val="false"/>
                <w:color w:val="000000"/>
                <w:sz w:val="20"/>
              </w:rPr>
              <w:t>
sarkand_sobes@mail.ru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r>
              <w:br/>
            </w:r>
            <w:r>
              <w:rPr>
                <w:rFonts w:ascii="Times New Roman"/>
                <w:b w:val="false"/>
                <w:i w:val="false"/>
                <w:color w:val="000000"/>
                <w:sz w:val="20"/>
              </w:rPr>
              <w:t>
Талғар қаласы,</w:t>
            </w:r>
            <w:r>
              <w:br/>
            </w:r>
            <w:r>
              <w:rPr>
                <w:rFonts w:ascii="Times New Roman"/>
                <w:b w:val="false"/>
                <w:i w:val="false"/>
                <w:color w:val="000000"/>
                <w:sz w:val="20"/>
              </w:rPr>
              <w:t>
Гагарин көшесі, 76</w:t>
            </w:r>
            <w:r>
              <w:br/>
            </w:r>
            <w:r>
              <w:rPr>
                <w:rFonts w:ascii="Times New Roman"/>
                <w:b w:val="false"/>
                <w:i w:val="false"/>
                <w:color w:val="000000"/>
                <w:sz w:val="20"/>
              </w:rPr>
              <w:t>
talrot@yandex.ru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ауылы,</w:t>
            </w:r>
            <w:r>
              <w:br/>
            </w:r>
            <w:r>
              <w:rPr>
                <w:rFonts w:ascii="Times New Roman"/>
                <w:b w:val="false"/>
                <w:i w:val="false"/>
                <w:color w:val="000000"/>
                <w:sz w:val="20"/>
              </w:rPr>
              <w:t>
Нысанбаев көшесі,</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2/3</w:t>
            </w:r>
            <w:r>
              <w:br/>
            </w:r>
            <w:r>
              <w:rPr>
                <w:rFonts w:ascii="Times New Roman"/>
                <w:b w:val="false"/>
                <w:i w:val="false"/>
                <w:color w:val="000000"/>
                <w:sz w:val="20"/>
              </w:rPr>
              <w:t>
KSobes@mail.ru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35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p>
          <w:p>
            <w:pPr>
              <w:spacing w:after="20"/>
              <w:ind w:left="20"/>
              <w:jc w:val="both"/>
            </w:pPr>
            <w:r>
              <w:rPr>
                <w:rFonts w:ascii="Times New Roman"/>
                <w:b w:val="false"/>
                <w:i w:val="false"/>
                <w:color w:val="000000"/>
                <w:sz w:val="20"/>
              </w:rPr>
              <w:t>1-04-91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bookmarkStart w:name="z46" w:id="71"/>
    <w:p>
      <w:pPr>
        <w:spacing w:after="0"/>
        <w:ind w:left="0"/>
        <w:jc w:val="both"/>
      </w:pPr>
      <w:r>
        <w:rPr>
          <w:rFonts w:ascii="Times New Roman"/>
          <w:b w:val="false"/>
          <w:i w:val="false"/>
          <w:color w:val="000000"/>
          <w:sz w:val="28"/>
        </w:rPr>
        <w:t>
"Жұмыспен қамтуға жәрдемдесудің</w:t>
      </w:r>
      <w:r>
        <w:br/>
      </w:r>
      <w:r>
        <w:rPr>
          <w:rFonts w:ascii="Times New Roman"/>
          <w:b w:val="false"/>
          <w:i w:val="false"/>
          <w:color w:val="000000"/>
          <w:sz w:val="28"/>
        </w:rPr>
        <w:t>
белсенді формаларына қатысу үшін</w:t>
      </w:r>
      <w:r>
        <w:br/>
      </w:r>
      <w:r>
        <w:rPr>
          <w:rFonts w:ascii="Times New Roman"/>
          <w:b w:val="false"/>
          <w:i w:val="false"/>
          <w:color w:val="000000"/>
          <w:sz w:val="28"/>
        </w:rPr>
        <w:t>
азаматтарға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71"/>
    <w:p>
      <w:pPr>
        <w:spacing w:after="0"/>
        <w:ind w:left="0"/>
        <w:jc w:val="both"/>
      </w:pPr>
      <w:r>
        <w:rPr>
          <w:rFonts w:ascii="Times New Roman"/>
          <w:b w:val="false"/>
          <w:i w:val="false"/>
          <w:color w:val="000000"/>
          <w:sz w:val="28"/>
        </w:rPr>
        <w:t>№_______ Жолдама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color w:val="000000"/>
          <w:sz w:val="28"/>
        </w:rPr>
        <w:t>(өтініш берушінің аты-жөні)</w:t>
      </w:r>
    </w:p>
    <w:p>
      <w:pPr>
        <w:spacing w:after="0"/>
        <w:ind w:left="0"/>
        <w:jc w:val="both"/>
      </w:pPr>
      <w:r>
        <w:rPr>
          <w:rFonts w:ascii="Times New Roman"/>
          <w:b w:val="false"/>
          <w:i w:val="false"/>
          <w:color w:val="000000"/>
          <w:sz w:val="28"/>
        </w:rPr>
        <w:t>______________________ мерзімге ____________________________________</w:t>
      </w:r>
    </w:p>
    <w:p>
      <w:pPr>
        <w:spacing w:after="0"/>
        <w:ind w:left="0"/>
        <w:jc w:val="both"/>
      </w:pPr>
      <w:r>
        <w:rPr>
          <w:rFonts w:ascii="Times New Roman"/>
          <w:b w:val="false"/>
          <w:i/>
          <w:color w:val="000000"/>
          <w:sz w:val="28"/>
        </w:rPr>
        <w:t>(мекеменің атауы)</w:t>
      </w:r>
    </w:p>
    <w:p>
      <w:pPr>
        <w:spacing w:after="0"/>
        <w:ind w:left="0"/>
        <w:jc w:val="both"/>
      </w:pPr>
      <w:r>
        <w:rPr>
          <w:rFonts w:ascii="Times New Roman"/>
          <w:b w:val="false"/>
          <w:i w:val="false"/>
          <w:color w:val="000000"/>
          <w:sz w:val="28"/>
        </w:rPr>
        <w:t>______________________________________________________ жіберіледі</w:t>
      </w:r>
    </w:p>
    <w:p>
      <w:pPr>
        <w:spacing w:after="0"/>
        <w:ind w:left="0"/>
        <w:jc w:val="both"/>
      </w:pPr>
      <w:r>
        <w:rPr>
          <w:rFonts w:ascii="Times New Roman"/>
          <w:b w:val="false"/>
          <w:i/>
          <w:color w:val="000000"/>
          <w:sz w:val="28"/>
        </w:rPr>
        <w:t>(жұмыспен қамтуға жәрдемдесудің белсенді формасының аты)</w:t>
      </w:r>
    </w:p>
    <w:p>
      <w:pPr>
        <w:spacing w:after="0"/>
        <w:ind w:left="0"/>
        <w:jc w:val="both"/>
      </w:pPr>
      <w:r>
        <w:rPr>
          <w:rFonts w:ascii="Times New Roman"/>
          <w:b w:val="false"/>
          <w:i w:val="false"/>
          <w:color w:val="000000"/>
          <w:sz w:val="28"/>
        </w:rPr>
        <w:t xml:space="preserve">      Бөлім бастығы                              </w:t>
      </w:r>
      <w:r>
        <w:rPr>
          <w:rFonts w:ascii="Times New Roman"/>
          <w:b w:val="false"/>
          <w:i/>
          <w:color w:val="000000"/>
          <w:sz w:val="28"/>
        </w:rPr>
        <w:t>АТЖ</w:t>
      </w:r>
    </w:p>
    <w:p>
      <w:pPr>
        <w:spacing w:after="0"/>
        <w:ind w:left="0"/>
        <w:jc w:val="both"/>
      </w:pPr>
      <w:r>
        <w:rPr>
          <w:rFonts w:ascii="Times New Roman"/>
          <w:b w:val="false"/>
          <w:i w:val="false"/>
          <w:color w:val="000000"/>
          <w:sz w:val="28"/>
        </w:rPr>
        <w:t>      Берілген күні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Кесу сызығы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Уәкілетті органға қайтарылады</w:t>
      </w:r>
    </w:p>
    <w:p>
      <w:pPr>
        <w:spacing w:after="0"/>
        <w:ind w:left="0"/>
        <w:jc w:val="both"/>
      </w:pPr>
      <w:r>
        <w:rPr>
          <w:rFonts w:ascii="Times New Roman"/>
          <w:b w:val="false"/>
          <w:i w:val="false"/>
          <w:color w:val="000000"/>
          <w:sz w:val="28"/>
        </w:rPr>
        <w:t xml:space="preserve">Жолдама берілгені туралы хабарлама №___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color w:val="000000"/>
          <w:sz w:val="28"/>
        </w:rPr>
        <w:t>(өтініш берушінің аты-жөні)</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color w:val="000000"/>
          <w:sz w:val="28"/>
        </w:rPr>
        <w:t>(мекеменің атауы)</w:t>
      </w:r>
    </w:p>
    <w:p>
      <w:pPr>
        <w:spacing w:after="0"/>
        <w:ind w:left="0"/>
        <w:jc w:val="both"/>
      </w:pPr>
      <w:r>
        <w:rPr>
          <w:rFonts w:ascii="Times New Roman"/>
          <w:b w:val="false"/>
          <w:i w:val="false"/>
          <w:color w:val="000000"/>
          <w:sz w:val="28"/>
        </w:rPr>
        <w:t>201__жылдың___________ _________________________________________________</w:t>
      </w:r>
    </w:p>
    <w:p>
      <w:pPr>
        <w:spacing w:after="0"/>
        <w:ind w:left="0"/>
        <w:jc w:val="both"/>
      </w:pPr>
      <w:r>
        <w:rPr>
          <w:rFonts w:ascii="Times New Roman"/>
          <w:b w:val="false"/>
          <w:i/>
          <w:color w:val="000000"/>
          <w:sz w:val="28"/>
        </w:rPr>
        <w:t>(жұмыспен қамтуға жәрдемдесудің белсенді формасының аты)</w:t>
      </w:r>
    </w:p>
    <w:p>
      <w:pPr>
        <w:spacing w:after="0"/>
        <w:ind w:left="0"/>
        <w:jc w:val="both"/>
      </w:pPr>
      <w:r>
        <w:rPr>
          <w:rFonts w:ascii="Times New Roman"/>
          <w:b w:val="false"/>
          <w:i w:val="false"/>
          <w:color w:val="000000"/>
          <w:sz w:val="28"/>
        </w:rPr>
        <w:t>кіріскенін хабарлайды.</w:t>
      </w:r>
    </w:p>
    <w:p>
      <w:pPr>
        <w:spacing w:after="0"/>
        <w:ind w:left="0"/>
        <w:jc w:val="both"/>
      </w:pPr>
      <w:r>
        <w:rPr>
          <w:rFonts w:ascii="Times New Roman"/>
          <w:b w:val="false"/>
          <w:i w:val="false"/>
          <w:color w:val="000000"/>
          <w:sz w:val="28"/>
        </w:rPr>
        <w:t>(201__ жылғы _____ _____№ бұйрық)</w:t>
      </w:r>
    </w:p>
    <w:p>
      <w:pPr>
        <w:spacing w:after="0"/>
        <w:ind w:left="0"/>
        <w:jc w:val="both"/>
      </w:pPr>
      <w:r>
        <w:rPr>
          <w:rFonts w:ascii="Times New Roman"/>
          <w:b w:val="false"/>
          <w:i w:val="false"/>
          <w:color w:val="000000"/>
          <w:sz w:val="28"/>
        </w:rPr>
        <w:t>      Мекеме басшысы               _____________</w:t>
      </w:r>
      <w:r>
        <w:br/>
      </w:r>
      <w:r>
        <w:rPr>
          <w:rFonts w:ascii="Times New Roman"/>
          <w:b w:val="false"/>
          <w:i w:val="false"/>
          <w:color w:val="000000"/>
          <w:sz w:val="28"/>
        </w:rPr>
        <w:t>
</w:t>
      </w:r>
      <w:r>
        <w:rPr>
          <w:rFonts w:ascii="Times New Roman"/>
          <w:b w:val="false"/>
          <w:i/>
          <w:color w:val="000000"/>
          <w:sz w:val="28"/>
        </w:rPr>
        <w:t>                                       қолы</w:t>
      </w:r>
      <w:r>
        <w:br/>
      </w:r>
      <w:r>
        <w:rPr>
          <w:rFonts w:ascii="Times New Roman"/>
          <w:b w:val="false"/>
          <w:i w:val="false"/>
          <w:color w:val="000000"/>
          <w:sz w:val="28"/>
        </w:rPr>
        <w:t>
      М.О.</w:t>
      </w:r>
    </w:p>
    <w:bookmarkStart w:name="z47" w:id="72"/>
    <w:p>
      <w:pPr>
        <w:spacing w:after="0"/>
        <w:ind w:left="0"/>
        <w:jc w:val="both"/>
      </w:pPr>
      <w:r>
        <w:rPr>
          <w:rFonts w:ascii="Times New Roman"/>
          <w:b w:val="false"/>
          <w:i w:val="false"/>
          <w:color w:val="000000"/>
          <w:sz w:val="28"/>
        </w:rPr>
        <w:t>
"Жұмыспен қамтуға жәрдемдесудің</w:t>
      </w:r>
      <w:r>
        <w:br/>
      </w:r>
      <w:r>
        <w:rPr>
          <w:rFonts w:ascii="Times New Roman"/>
          <w:b w:val="false"/>
          <w:i w:val="false"/>
          <w:color w:val="000000"/>
          <w:sz w:val="28"/>
        </w:rPr>
        <w:t>
белсенді формаларына қатысу үшін</w:t>
      </w:r>
      <w:r>
        <w:br/>
      </w:r>
      <w:r>
        <w:rPr>
          <w:rFonts w:ascii="Times New Roman"/>
          <w:b w:val="false"/>
          <w:i w:val="false"/>
          <w:color w:val="000000"/>
          <w:sz w:val="28"/>
        </w:rPr>
        <w:t>
азаматтарға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72"/>
    <w:bookmarkStart w:name="z231" w:id="73"/>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ҚФБ іс-әрекетінің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көлемінің) әрекеті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(жұмыс көлемінің) №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кеңсе</w:t>
            </w:r>
            <w:r>
              <w:br/>
            </w:r>
            <w:r>
              <w:rPr>
                <w:rFonts w:ascii="Times New Roman"/>
                <w:b w:val="false"/>
                <w:i w:val="false"/>
                <w:color w:val="000000"/>
                <w:sz w:val="20"/>
              </w:rPr>
              <w:t>
қызметкері</w:t>
            </w:r>
            <w:r>
              <w:br/>
            </w:r>
            <w:r>
              <w:rPr>
                <w:rFonts w:ascii="Times New Roman"/>
                <w:b w:val="false"/>
                <w:i w:val="false"/>
                <w:color w:val="000000"/>
                <w:sz w:val="20"/>
              </w:rPr>
              <w:t>
(қызметкер)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құжаттарды</w:t>
            </w:r>
            <w:r>
              <w:br/>
            </w:r>
            <w:r>
              <w:rPr>
                <w:rFonts w:ascii="Times New Roman"/>
                <w:b w:val="false"/>
                <w:i w:val="false"/>
                <w:color w:val="000000"/>
                <w:sz w:val="20"/>
              </w:rPr>
              <w:t>
басшыға жолдап,</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танысу,</w:t>
            </w:r>
            <w:r>
              <w:br/>
            </w:r>
            <w:r>
              <w:rPr>
                <w:rFonts w:ascii="Times New Roman"/>
                <w:b w:val="false"/>
                <w:i w:val="false"/>
                <w:color w:val="000000"/>
                <w:sz w:val="20"/>
              </w:rPr>
              <w:t>
резолюция қою,</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қарау, жұмыспен</w:t>
            </w:r>
            <w:r>
              <w:br/>
            </w:r>
            <w:r>
              <w:rPr>
                <w:rFonts w:ascii="Times New Roman"/>
                <w:b w:val="false"/>
                <w:i w:val="false"/>
                <w:color w:val="000000"/>
                <w:sz w:val="20"/>
              </w:rPr>
              <w:t>
қамтуға</w:t>
            </w:r>
            <w:r>
              <w:br/>
            </w:r>
            <w:r>
              <w:rPr>
                <w:rFonts w:ascii="Times New Roman"/>
                <w:b w:val="false"/>
                <w:i w:val="false"/>
                <w:color w:val="000000"/>
                <w:sz w:val="20"/>
              </w:rPr>
              <w:t>
жәрдемдесудің</w:t>
            </w:r>
            <w:r>
              <w:br/>
            </w:r>
            <w:r>
              <w:rPr>
                <w:rFonts w:ascii="Times New Roman"/>
                <w:b w:val="false"/>
                <w:i w:val="false"/>
                <w:color w:val="000000"/>
                <w:sz w:val="20"/>
              </w:rPr>
              <w:t>
белсенді</w:t>
            </w:r>
            <w:r>
              <w:br/>
            </w:r>
            <w:r>
              <w:rPr>
                <w:rFonts w:ascii="Times New Roman"/>
                <w:b w:val="false"/>
                <w:i w:val="false"/>
                <w:color w:val="000000"/>
                <w:sz w:val="20"/>
              </w:rPr>
              <w:t>
формаларына</w:t>
            </w:r>
            <w:r>
              <w:br/>
            </w:r>
            <w:r>
              <w:rPr>
                <w:rFonts w:ascii="Times New Roman"/>
                <w:b w:val="false"/>
                <w:i w:val="false"/>
                <w:color w:val="000000"/>
                <w:sz w:val="20"/>
              </w:rPr>
              <w:t>
қатысу құқығын</w:t>
            </w:r>
            <w:r>
              <w:br/>
            </w:r>
            <w:r>
              <w:rPr>
                <w:rFonts w:ascii="Times New Roman"/>
                <w:b w:val="false"/>
                <w:i w:val="false"/>
                <w:color w:val="000000"/>
                <w:sz w:val="20"/>
              </w:rPr>
              <w:t>
анықтау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қол қою үшін</w:t>
            </w:r>
            <w:r>
              <w:br/>
            </w:r>
            <w:r>
              <w:rPr>
                <w:rFonts w:ascii="Times New Roman"/>
                <w:b w:val="false"/>
                <w:i w:val="false"/>
                <w:color w:val="000000"/>
                <w:sz w:val="20"/>
              </w:rPr>
              <w:t>
анықтаманың</w:t>
            </w:r>
            <w:r>
              <w:br/>
            </w:r>
            <w:r>
              <w:rPr>
                <w:rFonts w:ascii="Times New Roman"/>
                <w:b w:val="false"/>
                <w:i w:val="false"/>
                <w:color w:val="000000"/>
                <w:sz w:val="20"/>
              </w:rPr>
              <w:t>
жобасын немесе</w:t>
            </w:r>
            <w:r>
              <w:br/>
            </w:r>
            <w:r>
              <w:rPr>
                <w:rFonts w:ascii="Times New Roman"/>
                <w:b w:val="false"/>
                <w:i w:val="false"/>
                <w:color w:val="000000"/>
                <w:sz w:val="20"/>
              </w:rPr>
              <w:t>
тіркелмей-</w:t>
            </w:r>
            <w:r>
              <w:br/>
            </w:r>
            <w:r>
              <w:rPr>
                <w:rFonts w:ascii="Times New Roman"/>
                <w:b w:val="false"/>
                <w:i w:val="false"/>
                <w:color w:val="000000"/>
                <w:sz w:val="20"/>
              </w:rPr>
              <w:t>
тіндігі жөнінде</w:t>
            </w:r>
            <w:r>
              <w:br/>
            </w:r>
            <w:r>
              <w:rPr>
                <w:rFonts w:ascii="Times New Roman"/>
                <w:b w:val="false"/>
                <w:i w:val="false"/>
                <w:color w:val="000000"/>
                <w:sz w:val="20"/>
              </w:rPr>
              <w:t>
дәйектелген</w:t>
            </w:r>
            <w:r>
              <w:br/>
            </w:r>
            <w:r>
              <w:rPr>
                <w:rFonts w:ascii="Times New Roman"/>
                <w:b w:val="false"/>
                <w:i w:val="false"/>
                <w:color w:val="000000"/>
                <w:sz w:val="20"/>
              </w:rPr>
              <w:t>
жауапты әзірлеу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w:t>
            </w:r>
            <w:r>
              <w:br/>
            </w:r>
            <w:r>
              <w:rPr>
                <w:rFonts w:ascii="Times New Roman"/>
                <w:b w:val="false"/>
                <w:i w:val="false"/>
                <w:color w:val="000000"/>
                <w:sz w:val="20"/>
              </w:rPr>
              <w:t>
немесе</w:t>
            </w:r>
            <w:r>
              <w:br/>
            </w:r>
            <w:r>
              <w:rPr>
                <w:rFonts w:ascii="Times New Roman"/>
                <w:b w:val="false"/>
                <w:i w:val="false"/>
                <w:color w:val="000000"/>
                <w:sz w:val="20"/>
              </w:rPr>
              <w:t>
қызметтің</w:t>
            </w:r>
            <w:r>
              <w:br/>
            </w:r>
            <w:r>
              <w:rPr>
                <w:rFonts w:ascii="Times New Roman"/>
                <w:b w:val="false"/>
                <w:i w:val="false"/>
                <w:color w:val="000000"/>
                <w:sz w:val="20"/>
              </w:rPr>
              <w:t>
көрсетілмей-</w:t>
            </w:r>
            <w:r>
              <w:br/>
            </w:r>
            <w:r>
              <w:rPr>
                <w:rFonts w:ascii="Times New Roman"/>
                <w:b w:val="false"/>
                <w:i w:val="false"/>
                <w:color w:val="000000"/>
                <w:sz w:val="20"/>
              </w:rPr>
              <w:t>
тіндігі жөнінде</w:t>
            </w:r>
            <w:r>
              <w:br/>
            </w:r>
            <w:r>
              <w:rPr>
                <w:rFonts w:ascii="Times New Roman"/>
                <w:b w:val="false"/>
                <w:i w:val="false"/>
                <w:color w:val="000000"/>
                <w:sz w:val="20"/>
              </w:rPr>
              <w:t>
дәйектелген</w:t>
            </w:r>
            <w:r>
              <w:br/>
            </w:r>
            <w:r>
              <w:rPr>
                <w:rFonts w:ascii="Times New Roman"/>
                <w:b w:val="false"/>
                <w:i w:val="false"/>
                <w:color w:val="000000"/>
                <w:sz w:val="20"/>
              </w:rPr>
              <w:t>
жауапқа қол</w:t>
            </w:r>
            <w:r>
              <w:br/>
            </w:r>
            <w:r>
              <w:rPr>
                <w:rFonts w:ascii="Times New Roman"/>
                <w:b w:val="false"/>
                <w:i w:val="false"/>
                <w:color w:val="000000"/>
                <w:sz w:val="20"/>
              </w:rPr>
              <w:t>
қою</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көрсетілмей-</w:t>
            </w:r>
            <w:r>
              <w:br/>
            </w:r>
            <w:r>
              <w:rPr>
                <w:rFonts w:ascii="Times New Roman"/>
                <w:b w:val="false"/>
                <w:i w:val="false"/>
                <w:color w:val="000000"/>
                <w:sz w:val="20"/>
              </w:rPr>
              <w:t>
тіндігі жөнінде</w:t>
            </w:r>
            <w:r>
              <w:br/>
            </w:r>
            <w:r>
              <w:rPr>
                <w:rFonts w:ascii="Times New Roman"/>
                <w:b w:val="false"/>
                <w:i w:val="false"/>
                <w:color w:val="000000"/>
                <w:sz w:val="20"/>
              </w:rPr>
              <w:t>
дәйектелген</w:t>
            </w:r>
            <w:r>
              <w:br/>
            </w:r>
            <w:r>
              <w:rPr>
                <w:rFonts w:ascii="Times New Roman"/>
                <w:b w:val="false"/>
                <w:i w:val="false"/>
                <w:color w:val="000000"/>
                <w:sz w:val="20"/>
              </w:rPr>
              <w:t>
жауапты немесе</w:t>
            </w:r>
            <w:r>
              <w:br/>
            </w:r>
            <w:r>
              <w:rPr>
                <w:rFonts w:ascii="Times New Roman"/>
                <w:b w:val="false"/>
                <w:i w:val="false"/>
                <w:color w:val="000000"/>
                <w:sz w:val="20"/>
              </w:rPr>
              <w:t>
анықтаманы беру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bl>
    <w:bookmarkStart w:name="z48" w:id="74"/>
    <w:p>
      <w:pPr>
        <w:spacing w:after="0"/>
        <w:ind w:left="0"/>
        <w:jc w:val="both"/>
      </w:pPr>
      <w:r>
        <w:rPr>
          <w:rFonts w:ascii="Times New Roman"/>
          <w:b w:val="false"/>
          <w:i w:val="false"/>
          <w:color w:val="000000"/>
          <w:sz w:val="28"/>
        </w:rPr>
        <w:t>
"Жұмыспен қамтуға жәрдемдесудің</w:t>
      </w:r>
      <w:r>
        <w:br/>
      </w:r>
      <w:r>
        <w:rPr>
          <w:rFonts w:ascii="Times New Roman"/>
          <w:b w:val="false"/>
          <w:i w:val="false"/>
          <w:color w:val="000000"/>
          <w:sz w:val="28"/>
        </w:rPr>
        <w:t>
белсенді формаларына қатысу үшін</w:t>
      </w:r>
      <w:r>
        <w:br/>
      </w:r>
      <w:r>
        <w:rPr>
          <w:rFonts w:ascii="Times New Roman"/>
          <w:b w:val="false"/>
          <w:i w:val="false"/>
          <w:color w:val="000000"/>
          <w:sz w:val="28"/>
        </w:rPr>
        <w:t>
азаматтарға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74"/>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ҚФБ іс-әрекетінің сипаттамасы "Жұмыспен қамтуға жәрдемдесудің белсенді формаларына қатысу</w:t>
      </w:r>
      <w:r>
        <w:br/>
      </w:r>
      <w:r>
        <w:rPr>
          <w:rFonts w:ascii="Times New Roman"/>
          <w:b/>
          <w:i w:val="false"/>
          <w:color w:val="000000"/>
        </w:rPr>
        <w:t>
үшін азаматтарға анықтама беру" мемлекеттік қызметі</w:t>
      </w:r>
    </w:p>
    <w:p>
      <w:pPr>
        <w:spacing w:after="0"/>
        <w:ind w:left="0"/>
        <w:jc w:val="both"/>
      </w:pPr>
      <w:r>
        <w:drawing>
          <wp:inline distT="0" distB="0" distL="0" distR="0">
            <wp:extent cx="83058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05800" cy="6375400"/>
                    </a:xfrm>
                    <a:prstGeom prst="rect">
                      <a:avLst/>
                    </a:prstGeom>
                  </pic:spPr>
                </pic:pic>
              </a:graphicData>
            </a:graphic>
          </wp:inline>
        </w:drawing>
      </w:r>
    </w:p>
    <w:bookmarkStart w:name="z49" w:id="75"/>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5 қарашадағы № 349</w:t>
      </w:r>
      <w:r>
        <w:br/>
      </w:r>
      <w:r>
        <w:rPr>
          <w:rFonts w:ascii="Times New Roman"/>
          <w:b w:val="false"/>
          <w:i w:val="false"/>
          <w:color w:val="000000"/>
          <w:sz w:val="28"/>
        </w:rPr>
        <w:t>
қаулысымен бекітілген</w:t>
      </w:r>
    </w:p>
    <w:bookmarkEnd w:id="75"/>
    <w:bookmarkStart w:name="z234" w:id="76"/>
    <w:p>
      <w:pPr>
        <w:spacing w:after="0"/>
        <w:ind w:left="0"/>
        <w:jc w:val="left"/>
      </w:pPr>
      <w:r>
        <w:rPr>
          <w:rFonts w:ascii="Times New Roman"/>
          <w:b/>
          <w:i w:val="false"/>
          <w:color w:val="000000"/>
        </w:rPr>
        <w:t xml:space="preserve"> 
"Жергiлiктi өкiлдi органдардың шешiмдерi бойынша мұқтаж</w:t>
      </w:r>
      <w:r>
        <w:br/>
      </w:r>
      <w:r>
        <w:rPr>
          <w:rFonts w:ascii="Times New Roman"/>
          <w:b/>
          <w:i w:val="false"/>
          <w:color w:val="000000"/>
        </w:rPr>
        <w:t>
азаматтардың жекелеген санаттарына әлеуметтiк көмек тағайындау</w:t>
      </w:r>
      <w:r>
        <w:br/>
      </w:r>
      <w:r>
        <w:rPr>
          <w:rFonts w:ascii="Times New Roman"/>
          <w:b/>
          <w:i w:val="false"/>
          <w:color w:val="000000"/>
        </w:rPr>
        <w:t>
және төлеу" мемлекеттік қызмет көрсету регламенті</w:t>
      </w:r>
    </w:p>
    <w:bookmarkEnd w:id="76"/>
    <w:bookmarkStart w:name="z50" w:id="77"/>
    <w:p>
      <w:pPr>
        <w:spacing w:after="0"/>
        <w:ind w:left="0"/>
        <w:jc w:val="left"/>
      </w:pPr>
      <w:r>
        <w:rPr>
          <w:rFonts w:ascii="Times New Roman"/>
          <w:b/>
          <w:i w:val="false"/>
          <w:color w:val="000000"/>
        </w:rPr>
        <w:t xml:space="preserve"> 
1. Негізгі ұғымдар</w:t>
      </w:r>
    </w:p>
    <w:bookmarkEnd w:id="77"/>
    <w:bookmarkStart w:name="z235" w:id="78"/>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мемлекеттік қызмет көрсету регламентінде келесі ұғымдар қолданады:</w:t>
      </w:r>
      <w:r>
        <w:br/>
      </w:r>
      <w:r>
        <w:rPr>
          <w:rFonts w:ascii="Times New Roman"/>
          <w:b w:val="false"/>
          <w:i w:val="false"/>
          <w:color w:val="000000"/>
          <w:sz w:val="28"/>
        </w:rPr>
        <w:t>
</w:t>
      </w:r>
      <w:r>
        <w:rPr>
          <w:rFonts w:ascii="Times New Roman"/>
          <w:b w:val="false"/>
          <w:i w:val="false"/>
          <w:color w:val="000000"/>
          <w:sz w:val="28"/>
        </w:rPr>
        <w:t>
      1) уәкілетті орган – аудандық, қалалық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 (қызметкер) - аудандық, қалалық жұмыспен қамту және әлеуметтік бағдарламалар бөлімінің қызметкері жеке тұлғаның құжаттарын қабылдап, тіркейді;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аудандық, қалалық әлеуметтік бағдарламалар мен жұмыспен қамту бөлімінің бастығы;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 лауазымдық қызметтер ережесіне сәйкес міндеттемелері жүктелген уәкілетті органның қызметкері.</w:t>
      </w:r>
    </w:p>
    <w:bookmarkEnd w:id="78"/>
    <w:bookmarkStart w:name="z51" w:id="79"/>
    <w:p>
      <w:pPr>
        <w:spacing w:after="0"/>
        <w:ind w:left="0"/>
        <w:jc w:val="left"/>
      </w:pPr>
      <w:r>
        <w:rPr>
          <w:rFonts w:ascii="Times New Roman"/>
          <w:b/>
          <w:i w:val="false"/>
          <w:color w:val="000000"/>
        </w:rPr>
        <w:t xml:space="preserve"> 
2. Жалпы ережелер</w:t>
      </w:r>
    </w:p>
    <w:bookmarkEnd w:id="79"/>
    <w:bookmarkStart w:name="z240" w:id="80"/>
    <w:p>
      <w:pPr>
        <w:spacing w:after="0"/>
        <w:ind w:left="0"/>
        <w:jc w:val="both"/>
      </w:pPr>
      <w:r>
        <w:rPr>
          <w:rFonts w:ascii="Times New Roman"/>
          <w:b w:val="false"/>
          <w:i w:val="false"/>
          <w:color w:val="000000"/>
          <w:sz w:val="28"/>
        </w:rPr>
        <w:t>
      2. Осы "Жергiлiктi өкiлдi органдардың шешiмдерi бойынша мұқтаж азаматтардың жекелеген санаттарына әлеуметтiк көмек тағайындау және төлеу" мемлекеттік қызметтің регламенті (бұдан соң – Регламент) Қазақстан Республикасының "Әкімшілік процедуралар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құрастырылды.</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мекен-жайлар бойынша жергілікті атқарушы органдар тарапынан көрсетіледі.</w:t>
      </w:r>
      <w:r>
        <w:br/>
      </w:r>
      <w:r>
        <w:rPr>
          <w:rFonts w:ascii="Times New Roman"/>
          <w:b w:val="false"/>
          <w:i w:val="false"/>
          <w:color w:val="000000"/>
          <w:sz w:val="28"/>
        </w:rPr>
        <w:t>
</w:t>
      </w:r>
      <w:r>
        <w:rPr>
          <w:rFonts w:ascii="Times New Roman"/>
          <w:b w:val="false"/>
          <w:i w:val="false"/>
          <w:color w:val="000000"/>
          <w:sz w:val="28"/>
        </w:rPr>
        <w:t>
      4.Көрсетілетін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23 қаңтардағы "Қазақстан Республикасындағы жергілікті мемлекеттік басқару және өзін-өзі басқару" Заңының 6 бабының 1 тармағындағы </w:t>
      </w:r>
      <w:r>
        <w:rPr>
          <w:rFonts w:ascii="Times New Roman"/>
          <w:b w:val="false"/>
          <w:i w:val="false"/>
          <w:color w:val="000000"/>
          <w:sz w:val="28"/>
        </w:rPr>
        <w:t>1 тармақшасына</w:t>
      </w:r>
      <w:r>
        <w:rPr>
          <w:rFonts w:ascii="Times New Roman"/>
          <w:b w:val="false"/>
          <w:i w:val="false"/>
          <w:color w:val="000000"/>
          <w:sz w:val="28"/>
        </w:rPr>
        <w:t xml:space="preserve"> және жергілікті өкілетті органдардың (маслихат) шешіміне және Қазақстан Республикасы Өкіметінің 2011 жылдың 7 сәуіріндегі </w:t>
      </w:r>
      <w:r>
        <w:rPr>
          <w:rFonts w:ascii="Times New Roman"/>
          <w:b w:val="false"/>
          <w:i w:val="false"/>
          <w:color w:val="000000"/>
          <w:sz w:val="28"/>
        </w:rPr>
        <w:t>№ 394</w:t>
      </w:r>
      <w:r>
        <w:rPr>
          <w:rFonts w:ascii="Times New Roman"/>
          <w:b w:val="false"/>
          <w:i w:val="false"/>
          <w:color w:val="000000"/>
          <w:sz w:val="28"/>
        </w:rPr>
        <w:t xml:space="preserve"> бұйрығының "Жергiлiктi өкiлдi органдардың шешiмдерi бойынша мұқтаж азаматтардың жекелеген санаттарына әлеуметтiк көмек тағайындау және төлеу" мемлекеттік қызмет көрсету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 әлеуметтік көмектің тағайындалуы жөніндегі немесе себебін түсіндіре отырып қызметтің көрсетілмейтіндігі жөніндегі жазбаша хабарлама.</w:t>
      </w:r>
    </w:p>
    <w:bookmarkEnd w:id="80"/>
    <w:bookmarkStart w:name="z52" w:id="81"/>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81"/>
    <w:bookmarkStart w:name="z246" w:id="82"/>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w:t>
      </w:r>
      <w:r>
        <w:rPr>
          <w:rFonts w:ascii="Times New Roman"/>
          <w:b w:val="false"/>
          <w:i w:val="false"/>
          <w:color w:val="000000"/>
          <w:sz w:val="28"/>
          <w:u w:val="single"/>
        </w:rPr>
        <w:t>http://www.enbek.gov.kz</w:t>
      </w:r>
      <w:r>
        <w:rPr>
          <w:rFonts w:ascii="Times New Roman"/>
          <w:b w:val="false"/>
          <w:i w:val="false"/>
          <w:color w:val="000000"/>
          <w:sz w:val="28"/>
        </w:rPr>
        <w:t xml:space="preserve"> және Алматы облысының жұмыспен қамтуды үйлестіру және әлеуметтік бағдарламалар басқармасының </w:t>
      </w:r>
      <w:r>
        <w:rPr>
          <w:rFonts w:ascii="Times New Roman"/>
          <w:b w:val="false"/>
          <w:i w:val="false"/>
          <w:color w:val="000000"/>
          <w:sz w:val="28"/>
          <w:u w:val="single"/>
        </w:rPr>
        <w:t>www.almoblsobes.kz</w:t>
      </w:r>
      <w:r>
        <w:rPr>
          <w:rFonts w:ascii="Times New Roman"/>
          <w:b w:val="false"/>
          <w:i w:val="false"/>
          <w:color w:val="000000"/>
          <w:sz w:val="28"/>
        </w:rPr>
        <w:t xml:space="preserve"> интернет-ресурстарында,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көрсетілгендей жергілікті атқарушы органдардың стендтерінде, ресми ақпарат көздерінде орналастырылады. Сонымен бірге, мемлекеттік қызмет көрсету стандартының 9,10 тармақтарына сәйкес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 стандарттың 7 тармағына сәйкес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көрсетуге келісім бермеуі- мемлекеттік қызмет көрсету стандартының 16 тармағында енгізілген.</w:t>
      </w:r>
      <w:r>
        <w:br/>
      </w:r>
      <w:r>
        <w:rPr>
          <w:rFonts w:ascii="Times New Roman"/>
          <w:b w:val="false"/>
          <w:i w:val="false"/>
          <w:color w:val="000000"/>
          <w:sz w:val="28"/>
        </w:rPr>
        <w:t>
</w:t>
      </w:r>
      <w:r>
        <w:rPr>
          <w:rFonts w:ascii="Times New Roman"/>
          <w:b w:val="false"/>
          <w:i w:val="false"/>
          <w:color w:val="000000"/>
          <w:sz w:val="28"/>
        </w:rPr>
        <w:t>
      11. Жеке тұлғадан мемлекеттік қызмет көрсетуге өтініш алғаннан мемлекеттік қызметтің нәтижесін ұсынғанға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жеке тұлға уәкілетті органның кеңсе қызметкеріне өтініш пен құжаттарды тапсырады;</w:t>
      </w:r>
      <w:r>
        <w:br/>
      </w:r>
      <w:r>
        <w:rPr>
          <w:rFonts w:ascii="Times New Roman"/>
          <w:b w:val="false"/>
          <w:i w:val="false"/>
          <w:color w:val="000000"/>
          <w:sz w:val="28"/>
        </w:rPr>
        <w:t>
</w:t>
      </w:r>
      <w:r>
        <w:rPr>
          <w:rFonts w:ascii="Times New Roman"/>
          <w:b w:val="false"/>
          <w:i w:val="false"/>
          <w:color w:val="000000"/>
          <w:sz w:val="28"/>
        </w:rPr>
        <w:t>
      2) уәкілетті органдағы кеңсенің қызметкері- құжаттарды тіркеп, мемлекеттік қызмет көрсетілетін жеке тұлғаға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түбіртек береді. Құжаттарды уәкілетті органның басшысына резолюция қою үшін және жауапты қызметкерді анықтауға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кіріс құжаттарды қарап, резолюция қояды және жауапты қызметкерді анықтап, құжаттарды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қызметкері құжаттарды қабылдап, 18 жасқа дейінгі балалы отбасыларға мемлекеттік жәрдемақылар тағайындалғандығы немесе келісім бермегендігі туралы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хабарлама дайындап, қол қоюға басшыға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мемлекеттік бюджеттен мемлекеттік атаулы әлеуметтік көмектің тағайындалғандығы немесе келісім бермегендігі туралы хабарламаға қол қояды.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қызмет көрсетілетін жеке тұлғаға мемлекеттік қызметтің тағайындалғандығы немесе келісім бермегендігі туралы хабарламаны тапсырады немесе пошта арқылы жібереді.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көрсетуге құжат қабылдайтын тұлғалардың минималды саны бір қызметкерді құрайды.</w:t>
      </w:r>
    </w:p>
    <w:bookmarkEnd w:id="82"/>
    <w:bookmarkStart w:name="z53" w:id="83"/>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әрекеттесу) тәртібінің сипаттамасы</w:t>
      </w:r>
    </w:p>
    <w:bookmarkEnd w:id="83"/>
    <w:bookmarkStart w:name="z257" w:id="84"/>
    <w:p>
      <w:pPr>
        <w:spacing w:after="0"/>
        <w:ind w:left="0"/>
        <w:jc w:val="both"/>
      </w:pPr>
      <w:r>
        <w:rPr>
          <w:rFonts w:ascii="Times New Roman"/>
          <w:b w:val="false"/>
          <w:i w:val="false"/>
          <w:color w:val="000000"/>
          <w:sz w:val="28"/>
        </w:rPr>
        <w:t>
      13. Құжаттарды қабылдау және тіркеу уәкілетті органның кеңсе қызметкері арқылы жүзеге асады.</w:t>
      </w:r>
      <w:r>
        <w:br/>
      </w:r>
      <w:r>
        <w:rPr>
          <w:rFonts w:ascii="Times New Roman"/>
          <w:b w:val="false"/>
          <w:i w:val="false"/>
          <w:color w:val="000000"/>
          <w:sz w:val="28"/>
        </w:rPr>
        <w:t>
</w:t>
      </w:r>
      <w:r>
        <w:rPr>
          <w:rFonts w:ascii="Times New Roman"/>
          <w:b w:val="false"/>
          <w:i w:val="false"/>
          <w:color w:val="000000"/>
          <w:sz w:val="28"/>
        </w:rPr>
        <w:t>
      14. Жеке тұлға мемлекеттік қызметті алу үшін стандарттың 11 тармағының талаптарына сәйкес құжаттарын дайындайды.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әрекет етеді (бұдан соң – ҚФБ):</w:t>
      </w:r>
      <w:r>
        <w:br/>
      </w:r>
      <w:r>
        <w:rPr>
          <w:rFonts w:ascii="Times New Roman"/>
          <w:b w:val="false"/>
          <w:i w:val="false"/>
          <w:color w:val="000000"/>
          <w:sz w:val="28"/>
        </w:rPr>
        <w:t>
</w:t>
      </w:r>
      <w:r>
        <w:rPr>
          <w:rFonts w:ascii="Times New Roman"/>
          <w:b w:val="false"/>
          <w:i w:val="false"/>
          <w:color w:val="000000"/>
          <w:sz w:val="28"/>
        </w:rPr>
        <w:t>
      1)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қызметкері.</w:t>
      </w:r>
      <w:r>
        <w:br/>
      </w:r>
      <w:r>
        <w:rPr>
          <w:rFonts w:ascii="Times New Roman"/>
          <w:b w:val="false"/>
          <w:i w:val="false"/>
          <w:color w:val="000000"/>
          <w:sz w:val="28"/>
        </w:rPr>
        <w:t>
</w:t>
      </w:r>
      <w:r>
        <w:rPr>
          <w:rFonts w:ascii="Times New Roman"/>
          <w:b w:val="false"/>
          <w:i w:val="false"/>
          <w:color w:val="000000"/>
          <w:sz w:val="28"/>
        </w:rPr>
        <w:t>
      16. Әрбір ҚФБ-тің әкімшілік іс-қимылдарының (процедураларының), мәтіндік кестелік бейнелеу сатылығы мен өзара әрекеттесу барысы әр әкімшілік іс-қимылдың (процедураның) орындалу мерзімін ескере отырып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барысындағы әкімшілік іс-қимылдардың логикалық сатылығы мен ҚФБ-дің өзара әрекеттесуін көрсететін кестелер мен сызбалар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84"/>
    <w:bookmarkStart w:name="z54" w:id="85"/>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85"/>
    <w:bookmarkStart w:name="z265" w:id="86"/>
    <w:p>
      <w:pPr>
        <w:spacing w:after="0"/>
        <w:ind w:left="0"/>
        <w:jc w:val="both"/>
      </w:pPr>
      <w:r>
        <w:rPr>
          <w:rFonts w:ascii="Times New Roman"/>
          <w:b w:val="false"/>
          <w:i w:val="false"/>
          <w:color w:val="000000"/>
          <w:sz w:val="28"/>
        </w:rPr>
        <w:t>
      18. Мемлекеттік қызметтің көрсетілуіне жергілікті атқарушы органның басшысы жауапты болады.</w:t>
      </w:r>
      <w:r>
        <w:br/>
      </w:r>
      <w:r>
        <w:rPr>
          <w:rFonts w:ascii="Times New Roman"/>
          <w:b w:val="false"/>
          <w:i w:val="false"/>
          <w:color w:val="000000"/>
          <w:sz w:val="28"/>
        </w:rPr>
        <w:t>
      Жергілікті атқарушы органның басшысы мемлекеттік қызметтің белгіленген мерзім аралығында орындалуы үшін Қазақстан Республикасының заңнамалық актілеріне сәйкес жауапкершілікке тартылады.</w:t>
      </w:r>
    </w:p>
    <w:bookmarkEnd w:id="86"/>
    <w:bookmarkStart w:name="z55" w:id="87"/>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әлеуметтiк көмек тағайындау және төлеу"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87"/>
    <w:bookmarkStart w:name="z266" w:id="88"/>
    <w:p>
      <w:pPr>
        <w:spacing w:after="0"/>
        <w:ind w:left="0"/>
        <w:jc w:val="left"/>
      </w:pPr>
      <w:r>
        <w:rPr>
          <w:rFonts w:ascii="Times New Roman"/>
          <w:b/>
          <w:i w:val="false"/>
          <w:color w:val="000000"/>
        </w:rPr>
        <w:t xml:space="preserve"> 
Алматы облысының аудандық, қалалық жұмыспен қамту және</w:t>
      </w:r>
      <w:r>
        <w:br/>
      </w:r>
      <w:r>
        <w:rPr>
          <w:rFonts w:ascii="Times New Roman"/>
          <w:b/>
          <w:i w:val="false"/>
          <w:color w:val="000000"/>
        </w:rPr>
        <w:t>
әлеуметтік бағдарламалар бөлімдері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5"/>
        <w:gridCol w:w="4413"/>
        <w:gridCol w:w="1661"/>
        <w:gridCol w:w="237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үйдің</w:t>
            </w:r>
            <w:r>
              <w:br/>
            </w:r>
            <w:r>
              <w:rPr>
                <w:rFonts w:ascii="Times New Roman"/>
                <w:b w:val="false"/>
                <w:i w:val="false"/>
                <w:color w:val="000000"/>
                <w:sz w:val="20"/>
              </w:rPr>
              <w:t>
(пәтердің)</w:t>
            </w:r>
            <w:r>
              <w:br/>
            </w:r>
            <w:r>
              <w:rPr>
                <w:rFonts w:ascii="Times New Roman"/>
                <w:b w:val="false"/>
                <w:i w:val="false"/>
                <w:color w:val="000000"/>
                <w:sz w:val="20"/>
              </w:rPr>
              <w:t>
№, электронды</w:t>
            </w:r>
            <w:r>
              <w:br/>
            </w:r>
            <w:r>
              <w:rPr>
                <w:rFonts w:ascii="Times New Roman"/>
                <w:b w:val="false"/>
                <w:i w:val="false"/>
                <w:color w:val="000000"/>
                <w:sz w:val="20"/>
              </w:rPr>
              <w:t>
поштаның 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Жансүгіров кенті,</w:t>
            </w:r>
            <w:r>
              <w:br/>
            </w:r>
            <w:r>
              <w:rPr>
                <w:rFonts w:ascii="Times New Roman"/>
                <w:b w:val="false"/>
                <w:i w:val="false"/>
                <w:color w:val="000000"/>
                <w:sz w:val="20"/>
              </w:rPr>
              <w:t>
Желтоқсан көшесі, 5</w:t>
            </w:r>
            <w:r>
              <w:br/>
            </w:r>
            <w:r>
              <w:rPr>
                <w:rFonts w:ascii="Times New Roman"/>
                <w:b w:val="false"/>
                <w:i w:val="false"/>
                <w:color w:val="000000"/>
                <w:sz w:val="20"/>
              </w:rPr>
              <w:t>
korgan-53@mail.ru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2-11-43</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2001</w:t>
            </w:r>
            <w:r>
              <w:br/>
            </w:r>
            <w:r>
              <w:rPr>
                <w:rFonts w:ascii="Times New Roman"/>
                <w:b w:val="false"/>
                <w:i w:val="false"/>
                <w:color w:val="000000"/>
                <w:sz w:val="20"/>
              </w:rPr>
              <w:t>
жылғы 13</w:t>
            </w:r>
            <w:r>
              <w:br/>
            </w:r>
            <w:r>
              <w:rPr>
                <w:rFonts w:ascii="Times New Roman"/>
                <w:b w:val="false"/>
                <w:i w:val="false"/>
                <w:color w:val="000000"/>
                <w:sz w:val="20"/>
              </w:rPr>
              <w:t>
желтоқ-</w:t>
            </w:r>
            <w:r>
              <w:br/>
            </w:r>
            <w:r>
              <w:rPr>
                <w:rFonts w:ascii="Times New Roman"/>
                <w:b w:val="false"/>
                <w:i w:val="false"/>
                <w:color w:val="000000"/>
                <w:sz w:val="20"/>
              </w:rPr>
              <w:t>
санындағы</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w:t>
            </w:r>
            <w:r>
              <w:br/>
            </w:r>
            <w:r>
              <w:rPr>
                <w:rFonts w:ascii="Times New Roman"/>
                <w:b w:val="false"/>
                <w:i w:val="false"/>
                <w:color w:val="000000"/>
                <w:sz w:val="20"/>
              </w:rPr>
              <w:t>
мерекелері</w:t>
            </w:r>
            <w:r>
              <w:br/>
            </w:r>
            <w:r>
              <w:rPr>
                <w:rFonts w:ascii="Times New Roman"/>
                <w:b w:val="false"/>
                <w:i w:val="false"/>
                <w:color w:val="000000"/>
                <w:sz w:val="20"/>
              </w:rPr>
              <w:t>
туралы"</w:t>
            </w:r>
            <w:r>
              <w:br/>
            </w:r>
            <w:r>
              <w:rPr>
                <w:rFonts w:ascii="Times New Roman"/>
                <w:b w:val="false"/>
                <w:i w:val="false"/>
                <w:color w:val="000000"/>
                <w:sz w:val="20"/>
              </w:rPr>
              <w:t>
Заңына</w:t>
            </w:r>
            <w:r>
              <w:br/>
            </w:r>
            <w:r>
              <w:rPr>
                <w:rFonts w:ascii="Times New Roman"/>
                <w:b w:val="false"/>
                <w:i w:val="false"/>
                <w:color w:val="000000"/>
                <w:sz w:val="20"/>
              </w:rPr>
              <w:t>
сәйкес,</w:t>
            </w:r>
            <w:r>
              <w:br/>
            </w:r>
            <w:r>
              <w:rPr>
                <w:rFonts w:ascii="Times New Roman"/>
                <w:b w:val="false"/>
                <w:i w:val="false"/>
                <w:color w:val="000000"/>
                <w:sz w:val="20"/>
              </w:rPr>
              <w:t>
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Үшарал қаласы,</w:t>
            </w:r>
            <w:r>
              <w:br/>
            </w:r>
            <w:r>
              <w:rPr>
                <w:rFonts w:ascii="Times New Roman"/>
                <w:b w:val="false"/>
                <w:i w:val="false"/>
                <w:color w:val="000000"/>
                <w:sz w:val="20"/>
              </w:rPr>
              <w:t>
Жеңіс көшесі, 148</w:t>
            </w:r>
            <w:r>
              <w:br/>
            </w:r>
            <w:r>
              <w:rPr>
                <w:rFonts w:ascii="Times New Roman"/>
                <w:b w:val="false"/>
                <w:i w:val="false"/>
                <w:color w:val="000000"/>
                <w:sz w:val="20"/>
              </w:rPr>
              <w:t>
alaksob@mail.ru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r>
              <w:br/>
            </w:r>
            <w:r>
              <w:rPr>
                <w:rFonts w:ascii="Times New Roman"/>
                <w:b w:val="false"/>
                <w:i w:val="false"/>
                <w:color w:val="000000"/>
                <w:sz w:val="20"/>
              </w:rPr>
              <w:t>
Бақанас ауылы,</w:t>
            </w:r>
            <w:r>
              <w:br/>
            </w:r>
            <w:r>
              <w:rPr>
                <w:rFonts w:ascii="Times New Roman"/>
                <w:b w:val="false"/>
                <w:i w:val="false"/>
                <w:color w:val="000000"/>
                <w:sz w:val="20"/>
              </w:rPr>
              <w:t>
Қонаев көшесі, 66</w:t>
            </w:r>
            <w:r>
              <w:br/>
            </w:r>
            <w:r>
              <w:rPr>
                <w:rFonts w:ascii="Times New Roman"/>
                <w:b w:val="false"/>
                <w:i w:val="false"/>
                <w:color w:val="000000"/>
                <w:sz w:val="20"/>
              </w:rPr>
              <w:t>
balhash_sobez@bk.ru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Есік қаласы,</w:t>
            </w:r>
            <w:r>
              <w:br/>
            </w:r>
            <w:r>
              <w:rPr>
                <w:rFonts w:ascii="Times New Roman"/>
                <w:b w:val="false"/>
                <w:i w:val="false"/>
                <w:color w:val="000000"/>
                <w:sz w:val="20"/>
              </w:rPr>
              <w:t>
Алматы көшесі, 112</w:t>
            </w:r>
            <w:r>
              <w:br/>
            </w:r>
            <w:r>
              <w:rPr>
                <w:rFonts w:ascii="Times New Roman"/>
                <w:b w:val="false"/>
                <w:i w:val="false"/>
                <w:color w:val="000000"/>
                <w:sz w:val="20"/>
              </w:rPr>
              <w:t>
sobesesik@mail.ru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r>
              <w:br/>
            </w:r>
            <w:r>
              <w:rPr>
                <w:rFonts w:ascii="Times New Roman"/>
                <w:b w:val="false"/>
                <w:i w:val="false"/>
                <w:color w:val="000000"/>
                <w:sz w:val="20"/>
              </w:rPr>
              <w:t>
Қарабұлақ кенті,</w:t>
            </w:r>
            <w:r>
              <w:br/>
            </w:r>
            <w:r>
              <w:rPr>
                <w:rFonts w:ascii="Times New Roman"/>
                <w:b w:val="false"/>
                <w:i w:val="false"/>
                <w:color w:val="000000"/>
                <w:sz w:val="20"/>
              </w:rPr>
              <w:t>
Сәтпаев көшесі, 65</w:t>
            </w:r>
            <w:r>
              <w:br/>
            </w:r>
            <w:r>
              <w:rPr>
                <w:rFonts w:ascii="Times New Roman"/>
                <w:b w:val="false"/>
                <w:i w:val="false"/>
                <w:color w:val="000000"/>
                <w:sz w:val="20"/>
              </w:rPr>
              <w:t>
eskeldy_sobes@mail.ru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Ұзынағаш ауылы,</w:t>
            </w:r>
            <w:r>
              <w:br/>
            </w:r>
            <w:r>
              <w:rPr>
                <w:rFonts w:ascii="Times New Roman"/>
                <w:b w:val="false"/>
                <w:i w:val="false"/>
                <w:color w:val="000000"/>
                <w:sz w:val="20"/>
              </w:rPr>
              <w:t>
Қарасай батыр</w:t>
            </w:r>
            <w:r>
              <w:br/>
            </w:r>
            <w:r>
              <w:rPr>
                <w:rFonts w:ascii="Times New Roman"/>
                <w:b w:val="false"/>
                <w:i w:val="false"/>
                <w:color w:val="000000"/>
                <w:sz w:val="20"/>
              </w:rPr>
              <w:t>
көшесі, 261</w:t>
            </w:r>
            <w:r>
              <w:br/>
            </w:r>
            <w:r>
              <w:rPr>
                <w:rFonts w:ascii="Times New Roman"/>
                <w:b w:val="false"/>
                <w:i w:val="false"/>
                <w:color w:val="000000"/>
                <w:sz w:val="20"/>
              </w:rPr>
              <w:t>
zhambyl. rotzszn@mail. оnline.kz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 кенті,</w:t>
            </w:r>
            <w:r>
              <w:br/>
            </w:r>
            <w:r>
              <w:rPr>
                <w:rFonts w:ascii="Times New Roman"/>
                <w:b w:val="false"/>
                <w:i w:val="false"/>
                <w:color w:val="000000"/>
                <w:sz w:val="20"/>
              </w:rPr>
              <w:t>
Титов көшесі, 3 а</w:t>
            </w:r>
            <w:r>
              <w:br/>
            </w:r>
            <w:r>
              <w:rPr>
                <w:rFonts w:ascii="Times New Roman"/>
                <w:b w:val="false"/>
                <w:i w:val="false"/>
                <w:color w:val="000000"/>
                <w:sz w:val="20"/>
              </w:rPr>
              <w:t>
Ili-sobes@mail.ru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Қаскелең қаласы,</w:t>
            </w:r>
            <w:r>
              <w:br/>
            </w:r>
            <w:r>
              <w:rPr>
                <w:rFonts w:ascii="Times New Roman"/>
                <w:b w:val="false"/>
                <w:i w:val="false"/>
                <w:color w:val="000000"/>
                <w:sz w:val="20"/>
              </w:rPr>
              <w:t>
Абылайхан көшесі,</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2-17-71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2001</w:t>
            </w:r>
            <w:r>
              <w:br/>
            </w:r>
            <w:r>
              <w:rPr>
                <w:rFonts w:ascii="Times New Roman"/>
                <w:b w:val="false"/>
                <w:i w:val="false"/>
                <w:color w:val="000000"/>
                <w:sz w:val="20"/>
              </w:rPr>
              <w:t>
жылғы 13</w:t>
            </w:r>
            <w:r>
              <w:br/>
            </w:r>
            <w:r>
              <w:rPr>
                <w:rFonts w:ascii="Times New Roman"/>
                <w:b w:val="false"/>
                <w:i w:val="false"/>
                <w:color w:val="000000"/>
                <w:sz w:val="20"/>
              </w:rPr>
              <w:t>
желтоқ-</w:t>
            </w:r>
            <w:r>
              <w:br/>
            </w:r>
            <w:r>
              <w:rPr>
                <w:rFonts w:ascii="Times New Roman"/>
                <w:b w:val="false"/>
                <w:i w:val="false"/>
                <w:color w:val="000000"/>
                <w:sz w:val="20"/>
              </w:rPr>
              <w:t>
санындағы</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w:t>
            </w:r>
            <w:r>
              <w:br/>
            </w:r>
            <w:r>
              <w:rPr>
                <w:rFonts w:ascii="Times New Roman"/>
                <w:b w:val="false"/>
                <w:i w:val="false"/>
                <w:color w:val="000000"/>
                <w:sz w:val="20"/>
              </w:rPr>
              <w:t>
мерекелері</w:t>
            </w:r>
            <w:r>
              <w:br/>
            </w:r>
            <w:r>
              <w:rPr>
                <w:rFonts w:ascii="Times New Roman"/>
                <w:b w:val="false"/>
                <w:i w:val="false"/>
                <w:color w:val="000000"/>
                <w:sz w:val="20"/>
              </w:rPr>
              <w:t>
туралы"</w:t>
            </w:r>
            <w:r>
              <w:br/>
            </w:r>
            <w:r>
              <w:rPr>
                <w:rFonts w:ascii="Times New Roman"/>
                <w:b w:val="false"/>
                <w:i w:val="false"/>
                <w:color w:val="000000"/>
                <w:sz w:val="20"/>
              </w:rPr>
              <w:t>
Заңына</w:t>
            </w:r>
            <w:r>
              <w:br/>
            </w:r>
            <w:r>
              <w:rPr>
                <w:rFonts w:ascii="Times New Roman"/>
                <w:b w:val="false"/>
                <w:i w:val="false"/>
                <w:color w:val="000000"/>
                <w:sz w:val="20"/>
              </w:rPr>
              <w:t>
сәйкес,</w:t>
            </w:r>
            <w:r>
              <w:br/>
            </w:r>
            <w:r>
              <w:rPr>
                <w:rFonts w:ascii="Times New Roman"/>
                <w:b w:val="false"/>
                <w:i w:val="false"/>
                <w:color w:val="000000"/>
                <w:sz w:val="20"/>
              </w:rPr>
              <w:t>
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Үштөбе қаласы,</w:t>
            </w:r>
            <w:r>
              <w:br/>
            </w:r>
            <w:r>
              <w:rPr>
                <w:rFonts w:ascii="Times New Roman"/>
                <w:b w:val="false"/>
                <w:i w:val="false"/>
                <w:color w:val="000000"/>
                <w:sz w:val="20"/>
              </w:rPr>
              <w:t>
Құсмолданов көшесі,</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r>
              <w:br/>
            </w:r>
            <w:r>
              <w:rPr>
                <w:rFonts w:ascii="Times New Roman"/>
                <w:b w:val="false"/>
                <w:i w:val="false"/>
                <w:color w:val="000000"/>
                <w:sz w:val="20"/>
              </w:rPr>
              <w:t>
Сарыөзек кенті,</w:t>
            </w:r>
            <w:r>
              <w:br/>
            </w:r>
            <w:r>
              <w:rPr>
                <w:rFonts w:ascii="Times New Roman"/>
                <w:b w:val="false"/>
                <w:i w:val="false"/>
                <w:color w:val="000000"/>
                <w:sz w:val="20"/>
              </w:rPr>
              <w:t>
Мәметов көшесі,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r>
              <w:br/>
            </w:r>
            <w:r>
              <w:rPr>
                <w:rFonts w:ascii="Times New Roman"/>
                <w:b w:val="false"/>
                <w:i w:val="false"/>
                <w:color w:val="000000"/>
                <w:sz w:val="20"/>
              </w:rPr>
              <w:t>
Балпық би кенті,</w:t>
            </w:r>
            <w:r>
              <w:br/>
            </w:r>
            <w:r>
              <w:rPr>
                <w:rFonts w:ascii="Times New Roman"/>
                <w:b w:val="false"/>
                <w:i w:val="false"/>
                <w:color w:val="000000"/>
                <w:sz w:val="20"/>
              </w:rPr>
              <w:t>
Мырзабеков көшесі,</w:t>
            </w:r>
            <w:r>
              <w:br/>
            </w:r>
            <w:r>
              <w:rPr>
                <w:rFonts w:ascii="Times New Roman"/>
                <w:b w:val="false"/>
                <w:i w:val="false"/>
                <w:color w:val="000000"/>
                <w:sz w:val="20"/>
              </w:rPr>
              <w:t>
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r>
              <w:br/>
            </w:r>
            <w:r>
              <w:rPr>
                <w:rFonts w:ascii="Times New Roman"/>
                <w:b w:val="false"/>
                <w:i w:val="false"/>
                <w:color w:val="000000"/>
                <w:sz w:val="20"/>
              </w:rPr>
              <w:t>
Жаркент қаласы,</w:t>
            </w:r>
            <w:r>
              <w:br/>
            </w:r>
            <w:r>
              <w:rPr>
                <w:rFonts w:ascii="Times New Roman"/>
                <w:b w:val="false"/>
                <w:i w:val="false"/>
                <w:color w:val="000000"/>
                <w:sz w:val="20"/>
              </w:rPr>
              <w:t>
Масанчи көшесі, 23,</w:t>
            </w:r>
            <w:r>
              <w:br/>
            </w:r>
            <w:r>
              <w:rPr>
                <w:rFonts w:ascii="Times New Roman"/>
                <w:b w:val="false"/>
                <w:i w:val="false"/>
                <w:color w:val="000000"/>
                <w:sz w:val="20"/>
              </w:rPr>
              <w:t>
panfil2005@mail.ru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r>
              <w:br/>
            </w:r>
            <w:r>
              <w:rPr>
                <w:rFonts w:ascii="Times New Roman"/>
                <w:b w:val="false"/>
                <w:i w:val="false"/>
                <w:color w:val="000000"/>
                <w:sz w:val="20"/>
              </w:rPr>
              <w:t>
Кеген ауылы,</w:t>
            </w:r>
            <w:r>
              <w:br/>
            </w:r>
            <w:r>
              <w:rPr>
                <w:rFonts w:ascii="Times New Roman"/>
                <w:b w:val="false"/>
                <w:i w:val="false"/>
                <w:color w:val="000000"/>
                <w:sz w:val="20"/>
              </w:rPr>
              <w:t>
Момышұлы көшесі, 7</w:t>
            </w:r>
            <w:r>
              <w:br/>
            </w:r>
            <w:r>
              <w:rPr>
                <w:rFonts w:ascii="Times New Roman"/>
                <w:b w:val="false"/>
                <w:i w:val="false"/>
                <w:color w:val="000000"/>
                <w:sz w:val="20"/>
              </w:rPr>
              <w:t>
Raimbek_sobes@mail.ru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Сарқан қаласы,</w:t>
            </w:r>
            <w:r>
              <w:br/>
            </w:r>
            <w:r>
              <w:rPr>
                <w:rFonts w:ascii="Times New Roman"/>
                <w:b w:val="false"/>
                <w:i w:val="false"/>
                <w:color w:val="000000"/>
                <w:sz w:val="20"/>
              </w:rPr>
              <w:t>
Тәуелсіздік көшесі, 117</w:t>
            </w:r>
            <w:r>
              <w:br/>
            </w:r>
            <w:r>
              <w:rPr>
                <w:rFonts w:ascii="Times New Roman"/>
                <w:b w:val="false"/>
                <w:i w:val="false"/>
                <w:color w:val="000000"/>
                <w:sz w:val="20"/>
              </w:rPr>
              <w:t>
sarkand_sobes@mail.ru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r>
              <w:br/>
            </w:r>
            <w:r>
              <w:rPr>
                <w:rFonts w:ascii="Times New Roman"/>
                <w:b w:val="false"/>
                <w:i w:val="false"/>
                <w:color w:val="000000"/>
                <w:sz w:val="20"/>
              </w:rPr>
              <w:t>
Талғар қаласы,</w:t>
            </w:r>
            <w:r>
              <w:br/>
            </w:r>
            <w:r>
              <w:rPr>
                <w:rFonts w:ascii="Times New Roman"/>
                <w:b w:val="false"/>
                <w:i w:val="false"/>
                <w:color w:val="000000"/>
                <w:sz w:val="20"/>
              </w:rPr>
              <w:t>
Гагарин көшесі, 76</w:t>
            </w:r>
            <w:r>
              <w:br/>
            </w:r>
            <w:r>
              <w:rPr>
                <w:rFonts w:ascii="Times New Roman"/>
                <w:b w:val="false"/>
                <w:i w:val="false"/>
                <w:color w:val="000000"/>
                <w:sz w:val="20"/>
              </w:rPr>
              <w:t>
talrot@yandex.ru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ауылы,</w:t>
            </w:r>
            <w:r>
              <w:br/>
            </w:r>
            <w:r>
              <w:rPr>
                <w:rFonts w:ascii="Times New Roman"/>
                <w:b w:val="false"/>
                <w:i w:val="false"/>
                <w:color w:val="000000"/>
                <w:sz w:val="20"/>
              </w:rPr>
              <w:t>
Нысанбаев көшесі,</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2/3</w:t>
            </w:r>
            <w:r>
              <w:br/>
            </w:r>
            <w:r>
              <w:rPr>
                <w:rFonts w:ascii="Times New Roman"/>
                <w:b w:val="false"/>
                <w:i w:val="false"/>
                <w:color w:val="000000"/>
                <w:sz w:val="20"/>
              </w:rPr>
              <w:t>
KSobes@mail.ru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35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p>
          <w:p>
            <w:pPr>
              <w:spacing w:after="20"/>
              <w:ind w:left="20"/>
              <w:jc w:val="both"/>
            </w:pPr>
            <w:r>
              <w:rPr>
                <w:rFonts w:ascii="Times New Roman"/>
                <w:b w:val="false"/>
                <w:i w:val="false"/>
                <w:color w:val="000000"/>
                <w:sz w:val="20"/>
              </w:rPr>
              <w:t>1-04-91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bookmarkStart w:name="z56" w:id="89"/>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әлеуметтiк көмек тағайындау және төлеу"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89"/>
    <w:p>
      <w:pPr>
        <w:spacing w:after="0"/>
        <w:ind w:left="0"/>
        <w:jc w:val="both"/>
      </w:pPr>
      <w:r>
        <w:rPr>
          <w:rFonts w:ascii="Times New Roman"/>
          <w:b w:val="false"/>
          <w:i w:val="false"/>
          <w:color w:val="000000"/>
          <w:sz w:val="28"/>
        </w:rPr>
        <w:t>Тұтынушыға қызмет көрсету талоны</w:t>
      </w:r>
    </w:p>
    <w:p>
      <w:pPr>
        <w:spacing w:after="0"/>
        <w:ind w:left="0"/>
        <w:jc w:val="both"/>
      </w:pPr>
      <w:r>
        <w:rPr>
          <w:rFonts w:ascii="Times New Roman"/>
          <w:b w:val="false"/>
          <w:i w:val="false"/>
          <w:color w:val="000000"/>
          <w:sz w:val="28"/>
        </w:rPr>
        <w:t>      Құрметті___________________(қызмет көрсетілетін тұтынушының аты-жөні), 20__ жылдың "__" ________ Сіздің құжаттарыңыз қабылданып, құжаттардың нөмірі ___ болып тіркелді.</w:t>
      </w:r>
      <w:r>
        <w:br/>
      </w:r>
      <w:r>
        <w:rPr>
          <w:rFonts w:ascii="Times New Roman"/>
          <w:b w:val="false"/>
          <w:i w:val="false"/>
          <w:color w:val="000000"/>
          <w:sz w:val="28"/>
        </w:rPr>
        <w:t>
      Қабылдаған адамның аты-жөні________________</w:t>
      </w:r>
    </w:p>
    <w:bookmarkStart w:name="z57" w:id="90"/>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әлеуметтiк көмек тағайындау және төлеу"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90"/>
    <w:p>
      <w:pPr>
        <w:spacing w:after="0"/>
        <w:ind w:left="0"/>
        <w:jc w:val="both"/>
      </w:pPr>
      <w:r>
        <w:rPr>
          <w:rFonts w:ascii="Times New Roman"/>
          <w:b w:val="false"/>
          <w:i w:val="false"/>
          <w:color w:val="000000"/>
          <w:sz w:val="28"/>
        </w:rPr>
        <w:t>Мекеме хаттарының бланкі</w:t>
      </w:r>
    </w:p>
    <w:p>
      <w:pPr>
        <w:spacing w:after="0"/>
        <w:ind w:left="0"/>
        <w:jc w:val="both"/>
      </w:pPr>
      <w:r>
        <w:rPr>
          <w:rFonts w:ascii="Times New Roman"/>
          <w:b w:val="false"/>
          <w:i w:val="false"/>
          <w:color w:val="000000"/>
          <w:sz w:val="28"/>
        </w:rPr>
        <w:t>_______________ тұтынушының аты-жөні</w:t>
      </w:r>
    </w:p>
    <w:p>
      <w:pPr>
        <w:spacing w:after="0"/>
        <w:ind w:left="0"/>
        <w:jc w:val="both"/>
      </w:pPr>
      <w:r>
        <w:rPr>
          <w:rFonts w:ascii="Times New Roman"/>
          <w:b w:val="false"/>
          <w:i w:val="false"/>
          <w:color w:val="000000"/>
          <w:sz w:val="28"/>
        </w:rPr>
        <w:t>__________________________мекен жайы</w:t>
      </w:r>
    </w:p>
    <w:p>
      <w:pPr>
        <w:spacing w:after="0"/>
        <w:ind w:left="0"/>
        <w:jc w:val="both"/>
      </w:pPr>
      <w:r>
        <w:rPr>
          <w:rFonts w:ascii="Times New Roman"/>
          <w:b w:val="false"/>
          <w:i w:val="false"/>
          <w:color w:val="000000"/>
          <w:sz w:val="28"/>
        </w:rPr>
        <w:t>      _______(қала) ауданының "Жұмыспен қамту және әлеуметтік бағдарламалар бөлімі" ММ Сізге әлеуметтік көмектің тағайындалғандығы туралы хабарлайды.</w:t>
      </w:r>
    </w:p>
    <w:p>
      <w:pPr>
        <w:spacing w:after="0"/>
        <w:ind w:left="0"/>
        <w:jc w:val="both"/>
      </w:pPr>
      <w:r>
        <w:rPr>
          <w:rFonts w:ascii="Times New Roman"/>
          <w:b w:val="false"/>
          <w:i w:val="false"/>
          <w:color w:val="000000"/>
          <w:sz w:val="28"/>
        </w:rPr>
        <w:t>      Бастық           ___________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Орын.аты – жөні, телефон нөмірі</w:t>
      </w:r>
    </w:p>
    <w:bookmarkStart w:name="z58" w:id="91"/>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әлеуметтiк көмек тағайындау және төлеу"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91"/>
    <w:bookmarkStart w:name="z267" w:id="92"/>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92"/>
    <w:bookmarkStart w:name="z268" w:id="93"/>
    <w:p>
      <w:pPr>
        <w:spacing w:after="0"/>
        <w:ind w:left="0"/>
        <w:jc w:val="left"/>
      </w:pPr>
      <w:r>
        <w:rPr>
          <w:rFonts w:ascii="Times New Roman"/>
          <w:b/>
          <w:i w:val="false"/>
          <w:color w:val="000000"/>
        </w:rPr>
        <w:t xml:space="preserve"> 
Жергілікті атқарушы органдарға тұтынушының жүгінуі кезіндегі</w:t>
      </w:r>
      <w:r>
        <w:br/>
      </w:r>
      <w:r>
        <w:rPr>
          <w:rFonts w:ascii="Times New Roman"/>
          <w:b/>
          <w:i w:val="false"/>
          <w:color w:val="000000"/>
        </w:rPr>
        <w:t>
ҚФБ іс-әрекетінің сипаттамасы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3112"/>
        <w:gridCol w:w="3112"/>
        <w:gridCol w:w="3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көлемінің) әрекеті</w:t>
            </w:r>
          </w:p>
        </w:tc>
      </w:tr>
      <w:tr>
        <w:trPr>
          <w:trHeight w:val="72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w:t>
            </w:r>
            <w:r>
              <w:br/>
            </w:r>
            <w:r>
              <w:rPr>
                <w:rFonts w:ascii="Times New Roman"/>
                <w:b w:val="false"/>
                <w:i w:val="false"/>
                <w:color w:val="000000"/>
                <w:sz w:val="20"/>
              </w:rPr>
              <w:t>
көлемінің)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кеңсе</w:t>
            </w:r>
            <w:r>
              <w:br/>
            </w:r>
            <w:r>
              <w:rPr>
                <w:rFonts w:ascii="Times New Roman"/>
                <w:b w:val="false"/>
                <w:i w:val="false"/>
                <w:color w:val="000000"/>
                <w:sz w:val="20"/>
              </w:rPr>
              <w:t>
қызметкері</w:t>
            </w:r>
            <w:r>
              <w:br/>
            </w:r>
            <w:r>
              <w:rPr>
                <w:rFonts w:ascii="Times New Roman"/>
                <w:b w:val="false"/>
                <w:i w:val="false"/>
                <w:color w:val="000000"/>
                <w:sz w:val="20"/>
              </w:rPr>
              <w:t>
(қызметкер)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түбіртек беру,</w:t>
            </w:r>
            <w:r>
              <w:br/>
            </w:r>
            <w:r>
              <w:rPr>
                <w:rFonts w:ascii="Times New Roman"/>
                <w:b w:val="false"/>
                <w:i w:val="false"/>
                <w:color w:val="000000"/>
                <w:sz w:val="20"/>
              </w:rPr>
              <w:t>
резолюция қою</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басшыға жіберу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танысу және</w:t>
            </w:r>
            <w:r>
              <w:br/>
            </w:r>
            <w:r>
              <w:rPr>
                <w:rFonts w:ascii="Times New Roman"/>
                <w:b w:val="false"/>
                <w:i w:val="false"/>
                <w:color w:val="000000"/>
                <w:sz w:val="20"/>
              </w:rPr>
              <w:t>
оларды</w:t>
            </w:r>
            <w:r>
              <w:br/>
            </w:r>
            <w:r>
              <w:rPr>
                <w:rFonts w:ascii="Times New Roman"/>
                <w:b w:val="false"/>
                <w:i w:val="false"/>
                <w:color w:val="000000"/>
                <w:sz w:val="20"/>
              </w:rPr>
              <w:t>
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орындаушысына</w:t>
            </w:r>
            <w:r>
              <w:br/>
            </w:r>
            <w:r>
              <w:rPr>
                <w:rFonts w:ascii="Times New Roman"/>
                <w:b w:val="false"/>
                <w:i w:val="false"/>
                <w:color w:val="000000"/>
                <w:sz w:val="20"/>
              </w:rPr>
              <w:t>
жіберу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көмекті</w:t>
            </w:r>
            <w:r>
              <w:br/>
            </w:r>
            <w:r>
              <w:rPr>
                <w:rFonts w:ascii="Times New Roman"/>
                <w:b w:val="false"/>
                <w:i w:val="false"/>
                <w:color w:val="000000"/>
                <w:sz w:val="20"/>
              </w:rPr>
              <w:t>
тағайындау</w:t>
            </w:r>
            <w:r>
              <w:br/>
            </w:r>
            <w:r>
              <w:rPr>
                <w:rFonts w:ascii="Times New Roman"/>
                <w:b w:val="false"/>
                <w:i w:val="false"/>
                <w:color w:val="000000"/>
                <w:sz w:val="20"/>
              </w:rPr>
              <w:t>
мақсатында</w:t>
            </w:r>
            <w:r>
              <w:br/>
            </w:r>
            <w:r>
              <w:rPr>
                <w:rFonts w:ascii="Times New Roman"/>
                <w:b w:val="false"/>
                <w:i w:val="false"/>
                <w:color w:val="000000"/>
                <w:sz w:val="20"/>
              </w:rPr>
              <w:t>
құжаттарды</w:t>
            </w:r>
            <w:r>
              <w:br/>
            </w:r>
            <w:r>
              <w:rPr>
                <w:rFonts w:ascii="Times New Roman"/>
                <w:b w:val="false"/>
                <w:i w:val="false"/>
                <w:color w:val="000000"/>
                <w:sz w:val="20"/>
              </w:rPr>
              <w:t>
тексеру</w:t>
            </w:r>
          </w:p>
        </w:tc>
      </w:tr>
      <w:tr>
        <w:trPr>
          <w:trHeight w:val="45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нысаны</w:t>
            </w:r>
            <w:r>
              <w:br/>
            </w:r>
            <w:r>
              <w:rPr>
                <w:rFonts w:ascii="Times New Roman"/>
                <w:b w:val="false"/>
                <w:i w:val="false"/>
                <w:color w:val="000000"/>
                <w:sz w:val="20"/>
              </w:rPr>
              <w:t>
(мәліметтер,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көмектің</w:t>
            </w:r>
            <w:r>
              <w:br/>
            </w:r>
            <w:r>
              <w:rPr>
                <w:rFonts w:ascii="Times New Roman"/>
                <w:b w:val="false"/>
                <w:i w:val="false"/>
                <w:color w:val="000000"/>
                <w:sz w:val="20"/>
              </w:rPr>
              <w:t>
көрсетілуіне</w:t>
            </w:r>
            <w:r>
              <w:br/>
            </w:r>
            <w:r>
              <w:rPr>
                <w:rFonts w:ascii="Times New Roman"/>
                <w:b w:val="false"/>
                <w:i w:val="false"/>
                <w:color w:val="000000"/>
                <w:sz w:val="20"/>
              </w:rPr>
              <w:t>
немесе келісім</w:t>
            </w:r>
            <w:r>
              <w:br/>
            </w:r>
            <w:r>
              <w:rPr>
                <w:rFonts w:ascii="Times New Roman"/>
                <w:b w:val="false"/>
                <w:i w:val="false"/>
                <w:color w:val="000000"/>
                <w:sz w:val="20"/>
              </w:rPr>
              <w:t>
бермеуіне</w:t>
            </w:r>
            <w:r>
              <w:br/>
            </w:r>
            <w:r>
              <w:rPr>
                <w:rFonts w:ascii="Times New Roman"/>
                <w:b w:val="false"/>
                <w:i w:val="false"/>
                <w:color w:val="000000"/>
                <w:sz w:val="20"/>
              </w:rPr>
              <w:t>
құжаттарды</w:t>
            </w:r>
            <w:r>
              <w:br/>
            </w:r>
            <w:r>
              <w:rPr>
                <w:rFonts w:ascii="Times New Roman"/>
                <w:b w:val="false"/>
                <w:i w:val="false"/>
                <w:color w:val="000000"/>
                <w:sz w:val="20"/>
              </w:rPr>
              <w:t>
рәсімдеу</w:t>
            </w:r>
            <w:r>
              <w:br/>
            </w:r>
            <w:r>
              <w:rPr>
                <w:rFonts w:ascii="Times New Roman"/>
                <w:b w:val="false"/>
                <w:i w:val="false"/>
                <w:color w:val="000000"/>
                <w:sz w:val="20"/>
              </w:rPr>
              <w:t>
кезінде</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көмектің</w:t>
            </w:r>
            <w:r>
              <w:br/>
            </w:r>
            <w:r>
              <w:rPr>
                <w:rFonts w:ascii="Times New Roman"/>
                <w:b w:val="false"/>
                <w:i w:val="false"/>
                <w:color w:val="000000"/>
                <w:sz w:val="20"/>
              </w:rPr>
              <w:t>
көрсетілуіне</w:t>
            </w:r>
            <w:r>
              <w:br/>
            </w:r>
            <w:r>
              <w:rPr>
                <w:rFonts w:ascii="Times New Roman"/>
                <w:b w:val="false"/>
                <w:i w:val="false"/>
                <w:color w:val="000000"/>
                <w:sz w:val="20"/>
              </w:rPr>
              <w:t>
немесе келісім</w:t>
            </w:r>
            <w:r>
              <w:br/>
            </w:r>
            <w:r>
              <w:rPr>
                <w:rFonts w:ascii="Times New Roman"/>
                <w:b w:val="false"/>
                <w:i w:val="false"/>
                <w:color w:val="000000"/>
                <w:sz w:val="20"/>
              </w:rPr>
              <w:t>
бермеуіне</w:t>
            </w:r>
            <w:r>
              <w:br/>
            </w:r>
            <w:r>
              <w:rPr>
                <w:rFonts w:ascii="Times New Roman"/>
                <w:b w:val="false"/>
                <w:i w:val="false"/>
                <w:color w:val="000000"/>
                <w:sz w:val="20"/>
              </w:rPr>
              <w:t>
құжаттарға қол</w:t>
            </w:r>
            <w:r>
              <w:br/>
            </w:r>
            <w:r>
              <w:rPr>
                <w:rFonts w:ascii="Times New Roman"/>
                <w:b w:val="false"/>
                <w:i w:val="false"/>
                <w:color w:val="000000"/>
                <w:sz w:val="20"/>
              </w:rPr>
              <w:t>
қою немесе</w:t>
            </w:r>
            <w:r>
              <w:br/>
            </w:r>
            <w:r>
              <w:rPr>
                <w:rFonts w:ascii="Times New Roman"/>
                <w:b w:val="false"/>
                <w:i w:val="false"/>
                <w:color w:val="000000"/>
                <w:sz w:val="20"/>
              </w:rPr>
              <w:t>
құжаттарды</w:t>
            </w:r>
            <w:r>
              <w:br/>
            </w:r>
            <w:r>
              <w:rPr>
                <w:rFonts w:ascii="Times New Roman"/>
                <w:b w:val="false"/>
                <w:i w:val="false"/>
                <w:color w:val="000000"/>
                <w:sz w:val="20"/>
              </w:rPr>
              <w:t>
толықтыру үшін</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қайтарып беру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Түсініктемесі бар</w:t>
            </w:r>
            <w:r>
              <w:br/>
            </w:r>
            <w:r>
              <w:rPr>
                <w:rFonts w:ascii="Times New Roman"/>
                <w:b w:val="false"/>
                <w:i w:val="false"/>
                <w:color w:val="000000"/>
                <w:sz w:val="20"/>
              </w:rPr>
              <w:t>
келісім бермеу</w:t>
            </w:r>
            <w:r>
              <w:br/>
            </w:r>
            <w:r>
              <w:rPr>
                <w:rFonts w:ascii="Times New Roman"/>
                <w:b w:val="false"/>
                <w:i w:val="false"/>
                <w:color w:val="000000"/>
                <w:sz w:val="20"/>
              </w:rPr>
              <w:t>
немесе әлеуметтік</w:t>
            </w:r>
            <w:r>
              <w:br/>
            </w:r>
            <w:r>
              <w:rPr>
                <w:rFonts w:ascii="Times New Roman"/>
                <w:b w:val="false"/>
                <w:i w:val="false"/>
                <w:color w:val="000000"/>
                <w:sz w:val="20"/>
              </w:rPr>
              <w:t>
көмекті</w:t>
            </w:r>
            <w:r>
              <w:br/>
            </w:r>
            <w:r>
              <w:rPr>
                <w:rFonts w:ascii="Times New Roman"/>
                <w:b w:val="false"/>
                <w:i w:val="false"/>
                <w:color w:val="000000"/>
                <w:sz w:val="20"/>
              </w:rPr>
              <w:t>
тағайындау</w:t>
            </w:r>
            <w:r>
              <w:br/>
            </w:r>
            <w:r>
              <w:rPr>
                <w:rFonts w:ascii="Times New Roman"/>
                <w:b w:val="false"/>
                <w:i w:val="false"/>
                <w:color w:val="000000"/>
                <w:sz w:val="20"/>
              </w:rPr>
              <w:t>
жөнінде</w:t>
            </w:r>
            <w:r>
              <w:br/>
            </w:r>
            <w:r>
              <w:rPr>
                <w:rFonts w:ascii="Times New Roman"/>
                <w:b w:val="false"/>
                <w:i w:val="false"/>
                <w:color w:val="000000"/>
                <w:sz w:val="20"/>
              </w:rPr>
              <w:t>
хабарлама</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w:t>
            </w:r>
            <w:r>
              <w:br/>
            </w:r>
            <w:r>
              <w:rPr>
                <w:rFonts w:ascii="Times New Roman"/>
                <w:b w:val="false"/>
                <w:i w:val="false"/>
                <w:color w:val="000000"/>
                <w:sz w:val="20"/>
              </w:rPr>
              <w:t>
күн</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59" w:id="94"/>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әлеуметтiк көмек тағайындау және төлеу"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5-қосымша</w:t>
      </w:r>
    </w:p>
    <w:bookmarkEnd w:id="94"/>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 "Мемлекеттік атаулы әлеуметтік көмекті тағайындау" мемлекеттік</w:t>
      </w:r>
      <w:r>
        <w:br/>
      </w:r>
      <w:r>
        <w:rPr>
          <w:rFonts w:ascii="Times New Roman"/>
          <w:b/>
          <w:i w:val="false"/>
          <w:color w:val="000000"/>
        </w:rPr>
        <w:t>
қызмет көрсету</w:t>
      </w:r>
    </w:p>
    <w:p>
      <w:pPr>
        <w:spacing w:after="0"/>
        <w:ind w:left="0"/>
        <w:jc w:val="both"/>
      </w:pPr>
      <w:r>
        <w:drawing>
          <wp:inline distT="0" distB="0" distL="0" distR="0">
            <wp:extent cx="82169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16900" cy="6527800"/>
                    </a:xfrm>
                    <a:prstGeom prst="rect">
                      <a:avLst/>
                    </a:prstGeom>
                  </pic:spPr>
                </pic:pic>
              </a:graphicData>
            </a:graphic>
          </wp:inline>
        </w:drawing>
      </w:r>
    </w:p>
    <w:bookmarkStart w:name="z60" w:id="95"/>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5 қарашадағы № 349</w:t>
      </w:r>
      <w:r>
        <w:br/>
      </w:r>
      <w:r>
        <w:rPr>
          <w:rFonts w:ascii="Times New Roman"/>
          <w:b w:val="false"/>
          <w:i w:val="false"/>
          <w:color w:val="000000"/>
          <w:sz w:val="28"/>
        </w:rPr>
        <w:t>
қаулысымен бекітілген</w:t>
      </w:r>
    </w:p>
    <w:bookmarkEnd w:id="95"/>
    <w:bookmarkStart w:name="z269" w:id="96"/>
    <w:p>
      <w:pPr>
        <w:spacing w:after="0"/>
        <w:ind w:left="0"/>
        <w:jc w:val="left"/>
      </w:pPr>
      <w:r>
        <w:rPr>
          <w:rFonts w:ascii="Times New Roman"/>
          <w:b/>
          <w:i w:val="false"/>
          <w:color w:val="000000"/>
        </w:rPr>
        <w:t xml:space="preserve"> 
"Атаулы әлеуметтік көмек алушыларға өтініш берушінің</w:t>
      </w:r>
      <w:r>
        <w:br/>
      </w:r>
      <w:r>
        <w:rPr>
          <w:rFonts w:ascii="Times New Roman"/>
          <w:b/>
          <w:i w:val="false"/>
          <w:color w:val="000000"/>
        </w:rPr>
        <w:t>
(отбасының) тиесілігін растайтын анықтама беру" мемлекеттік</w:t>
      </w:r>
      <w:r>
        <w:br/>
      </w:r>
      <w:r>
        <w:rPr>
          <w:rFonts w:ascii="Times New Roman"/>
          <w:b/>
          <w:i w:val="false"/>
          <w:color w:val="000000"/>
        </w:rPr>
        <w:t>
қызмет көрсету регламенті</w:t>
      </w:r>
    </w:p>
    <w:bookmarkEnd w:id="96"/>
    <w:bookmarkStart w:name="z61" w:id="97"/>
    <w:p>
      <w:pPr>
        <w:spacing w:after="0"/>
        <w:ind w:left="0"/>
        <w:jc w:val="left"/>
      </w:pPr>
      <w:r>
        <w:rPr>
          <w:rFonts w:ascii="Times New Roman"/>
          <w:b/>
          <w:i w:val="false"/>
          <w:color w:val="000000"/>
        </w:rPr>
        <w:t xml:space="preserve"> 
1. Негізгі ұғымдар</w:t>
      </w:r>
    </w:p>
    <w:bookmarkEnd w:id="97"/>
    <w:bookmarkStart w:name="z270" w:id="98"/>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тиесілігін растайтын анықтама беру" мемлекеттік қызмет көрсету регламентінде келесі ұғымдар қолданады:</w:t>
      </w:r>
      <w:r>
        <w:br/>
      </w:r>
      <w:r>
        <w:rPr>
          <w:rFonts w:ascii="Times New Roman"/>
          <w:b w:val="false"/>
          <w:i w:val="false"/>
          <w:color w:val="000000"/>
          <w:sz w:val="28"/>
        </w:rPr>
        <w:t>
</w:t>
      </w:r>
      <w:r>
        <w:rPr>
          <w:rFonts w:ascii="Times New Roman"/>
          <w:b w:val="false"/>
          <w:i w:val="false"/>
          <w:color w:val="000000"/>
          <w:sz w:val="28"/>
        </w:rPr>
        <w:t>
      1) уәкілетті орган – аудандық, қалалық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 (қызметкер) - аудандық, қалалық жұмыспен қамту және әлеуметтік бағдарламалар бөлімінің қызметкері жеке тұлғаның құжаттарын қабылдап, тіркейді;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аудандық, қалалық әлеуметтік бағдарламалар мен жұмыспен қамту бөлімінің бастығы;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 лауазымдық қызметтер ережесіне сәйкес міндеттемелері жүктелген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5) әкім - кент, ауыл, ауылдық округ әкімі.</w:t>
      </w:r>
    </w:p>
    <w:bookmarkEnd w:id="98"/>
    <w:bookmarkStart w:name="z62" w:id="99"/>
    <w:p>
      <w:pPr>
        <w:spacing w:after="0"/>
        <w:ind w:left="0"/>
        <w:jc w:val="left"/>
      </w:pPr>
      <w:r>
        <w:rPr>
          <w:rFonts w:ascii="Times New Roman"/>
          <w:b/>
          <w:i w:val="false"/>
          <w:color w:val="000000"/>
        </w:rPr>
        <w:t xml:space="preserve"> 
2. Жалпы ережелер</w:t>
      </w:r>
    </w:p>
    <w:bookmarkEnd w:id="99"/>
    <w:bookmarkStart w:name="z276" w:id="100"/>
    <w:p>
      <w:pPr>
        <w:spacing w:after="0"/>
        <w:ind w:left="0"/>
        <w:jc w:val="both"/>
      </w:pPr>
      <w:r>
        <w:rPr>
          <w:rFonts w:ascii="Times New Roman"/>
          <w:b w:val="false"/>
          <w:i w:val="false"/>
          <w:color w:val="000000"/>
          <w:sz w:val="28"/>
        </w:rPr>
        <w:t>
      2. Осы "Атаулы әлеуметтік көмек алушыларға өтініш берушінің (отбасының) тиесілігін растайтын анықтама беру" мемлекеттік қызметтің регламенті (бұдан соң – Регламент) Қазақстан Республикасының "Әкімшілік процедуралар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құрастырылды</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қосымшаларында көрсетілген мекен-жайлар бойынша жергілікті атқарушы органдар тарапынан немесе болмаған жағдайда, ауыл, ауылдық округ, кент әкімі тарапынан көрсетіледі.</w:t>
      </w:r>
      <w:r>
        <w:br/>
      </w:r>
      <w:r>
        <w:rPr>
          <w:rFonts w:ascii="Times New Roman"/>
          <w:b w:val="false"/>
          <w:i w:val="false"/>
          <w:color w:val="000000"/>
          <w:sz w:val="28"/>
        </w:rPr>
        <w:t>
</w:t>
      </w:r>
      <w:r>
        <w:rPr>
          <w:rFonts w:ascii="Times New Roman"/>
          <w:b w:val="false"/>
          <w:i w:val="false"/>
          <w:color w:val="000000"/>
          <w:sz w:val="28"/>
        </w:rPr>
        <w:t>
      4.Көрсетілетін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2008 жылғы 25 қаңтардағы </w:t>
      </w:r>
      <w:r>
        <w:rPr>
          <w:rFonts w:ascii="Times New Roman"/>
          <w:b w:val="false"/>
          <w:i w:val="false"/>
          <w:color w:val="000000"/>
          <w:sz w:val="28"/>
        </w:rPr>
        <w:t>№ 64</w:t>
      </w:r>
      <w:r>
        <w:rPr>
          <w:rFonts w:ascii="Times New Roman"/>
          <w:b w:val="false"/>
          <w:i w:val="false"/>
          <w:color w:val="000000"/>
          <w:sz w:val="28"/>
        </w:rPr>
        <w:t xml:space="preserve">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қағидаларының негізінде және Қазақстан Республикасының 2012 жылғы 17 тамыздағы </w:t>
      </w:r>
      <w:r>
        <w:rPr>
          <w:rFonts w:ascii="Times New Roman"/>
          <w:b w:val="false"/>
          <w:i w:val="false"/>
          <w:color w:val="000000"/>
          <w:sz w:val="28"/>
        </w:rPr>
        <w:t>№ 1059</w:t>
      </w:r>
      <w:r>
        <w:rPr>
          <w:rFonts w:ascii="Times New Roman"/>
          <w:b w:val="false"/>
          <w:i w:val="false"/>
          <w:color w:val="000000"/>
          <w:sz w:val="28"/>
        </w:rPr>
        <w:t xml:space="preserve"> қаулысымен бекітілген "Қазақстан Республикасы Өкіметінің кейбір шешімдеріне өзгертулер мен қосымшалар енгізу туралы", "Атаулы әлеуметтік көмек алушыларға өтініш берушінің (отбасының) тиесілігін растайтын анықтама беру" мемлекеттік қызмет көрсету стандартына сәйкес көрсетіледі (бұдан соң – Стандарт).</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 атаулы әлеуметтік көмек алушыларға өтініш берушінің (отбасының) тиесілігін растайтын анықтама беру немесе себебін түсіндіре отырып қызметтің көрсетілмейтіндігі жөніндегі жазбаша хабарлама.</w:t>
      </w:r>
    </w:p>
    <w:bookmarkEnd w:id="100"/>
    <w:bookmarkStart w:name="z63" w:id="101"/>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101"/>
    <w:bookmarkStart w:name="z282" w:id="102"/>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w:t>
      </w:r>
      <w:r>
        <w:rPr>
          <w:rFonts w:ascii="Times New Roman"/>
          <w:b w:val="false"/>
          <w:i w:val="false"/>
          <w:color w:val="000000"/>
          <w:sz w:val="28"/>
          <w:u w:val="single"/>
        </w:rPr>
        <w:t>http://www.enbek.gov.kz</w:t>
      </w:r>
      <w:r>
        <w:rPr>
          <w:rFonts w:ascii="Times New Roman"/>
          <w:b w:val="false"/>
          <w:i w:val="false"/>
          <w:color w:val="000000"/>
          <w:sz w:val="28"/>
        </w:rPr>
        <w:t xml:space="preserve"> және Алматы облысының жұмыспен қамтуды үйлестіру және әлеуметтік бағдарламалар басқармасының </w:t>
      </w:r>
      <w:r>
        <w:rPr>
          <w:rFonts w:ascii="Times New Roman"/>
          <w:b w:val="false"/>
          <w:i w:val="false"/>
          <w:color w:val="000000"/>
          <w:sz w:val="28"/>
          <w:u w:val="single"/>
        </w:rPr>
        <w:t>www.almoblsobes.kz</w:t>
      </w:r>
      <w:r>
        <w:rPr>
          <w:rFonts w:ascii="Times New Roman"/>
          <w:b w:val="false"/>
          <w:i w:val="false"/>
          <w:color w:val="000000"/>
          <w:sz w:val="28"/>
        </w:rPr>
        <w:t xml:space="preserve"> интернет-ресурстарында,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көрсетілгендей жергілікті атқарушы органдардың стендтерінде, ресми ақпарат көздерінде орналастырылады. Сонымен бірге, мемлекеттік қызмет көрсету стандартының 9,10 тармақтарына сәйкес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 стандарттың 7 тармағына сәйкес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көрсетуге келісім бермеуі- мемлекеттік қызмет көрсету стандартының 16 тармағында енгізілген.</w:t>
      </w:r>
      <w:r>
        <w:br/>
      </w:r>
      <w:r>
        <w:rPr>
          <w:rFonts w:ascii="Times New Roman"/>
          <w:b w:val="false"/>
          <w:i w:val="false"/>
          <w:color w:val="000000"/>
          <w:sz w:val="28"/>
        </w:rPr>
        <w:t>
</w:t>
      </w:r>
      <w:r>
        <w:rPr>
          <w:rFonts w:ascii="Times New Roman"/>
          <w:b w:val="false"/>
          <w:i w:val="false"/>
          <w:color w:val="000000"/>
          <w:sz w:val="28"/>
        </w:rPr>
        <w:t>
      11. Жеке тұлғадан мемлекеттік қызмет көрсетуге өтініш алғаннан мемлекеттік қызметтің нәтижесін ұсынғанға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жеке тұлға уәкілетті органның кеңсе қызметкеріне (қызметкер)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органдағы кеңсенің қызметкері- құжаттарды тіркеп, құжаттарды уәкілетті органның басшысына резолюция қою үшін және жауапты қызметкерді анықтауға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кіріс құжаттарды қарап, резолюция қояды және жауапты қызметкерді анықтап, құжаттарды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қызметкері құжаттарды қабылдап, атаулы әлеуметтік көмек алушыларға өтініш берушінің (отбасының) тиесілігін растайтын анықтама беруге немесе келісім бермегендігі туралы хабарлама дайындап, қол қоюға басшыға жібереді ( осы регламенттің </w:t>
      </w:r>
      <w:r>
        <w:rPr>
          <w:rFonts w:ascii="Times New Roman"/>
          <w:b w:val="false"/>
          <w:i w:val="false"/>
          <w:color w:val="000000"/>
          <w:sz w:val="28"/>
        </w:rPr>
        <w:t>4 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уәкілетті органның басшысы атаулы әлеуметтік көмек алушыларға өтініш берушінің (отбасының) тиесілігін растайтын анықтама беруге немесе келісім бермегендігі туралы хабарламаға қол қояды.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жеке тұлғаға атаулы әлеуметтік көмек алушыларға өтініш берушінің (отбасының) тиесілігін растайтын анықтама береді немесе келісім бермегендігі туралы хабарламаны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көрсетуге құжат қабылдайтын тұлғалардың минималды саны бір қызметкерді құрайды.</w:t>
      </w:r>
    </w:p>
    <w:bookmarkEnd w:id="102"/>
    <w:bookmarkStart w:name="z64" w:id="103"/>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әрекеттесу) тәртібінің сипаттамасы</w:t>
      </w:r>
    </w:p>
    <w:bookmarkEnd w:id="103"/>
    <w:bookmarkStart w:name="z293" w:id="104"/>
    <w:p>
      <w:pPr>
        <w:spacing w:after="0"/>
        <w:ind w:left="0"/>
        <w:jc w:val="both"/>
      </w:pPr>
      <w:r>
        <w:rPr>
          <w:rFonts w:ascii="Times New Roman"/>
          <w:b w:val="false"/>
          <w:i w:val="false"/>
          <w:color w:val="000000"/>
          <w:sz w:val="28"/>
        </w:rPr>
        <w:t>
      13. Құжаттарды қабылдау және тіркеу уәкілетті органның кеңсе қызметкері арқылы жүзеге асады.</w:t>
      </w:r>
      <w:r>
        <w:br/>
      </w:r>
      <w:r>
        <w:rPr>
          <w:rFonts w:ascii="Times New Roman"/>
          <w:b w:val="false"/>
          <w:i w:val="false"/>
          <w:color w:val="000000"/>
          <w:sz w:val="28"/>
        </w:rPr>
        <w:t>
</w:t>
      </w:r>
      <w:r>
        <w:rPr>
          <w:rFonts w:ascii="Times New Roman"/>
          <w:b w:val="false"/>
          <w:i w:val="false"/>
          <w:color w:val="000000"/>
          <w:sz w:val="28"/>
        </w:rPr>
        <w:t>
      14. Жеке тұлға мемлекеттік қызметті алу үшін стандарттың 11 тармағының талаптарына сәйкес құжаттарын дайындайды.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әрекет етеді (бұдан соң – ҚФБ):</w:t>
      </w:r>
      <w:r>
        <w:br/>
      </w:r>
      <w:r>
        <w:rPr>
          <w:rFonts w:ascii="Times New Roman"/>
          <w:b w:val="false"/>
          <w:i w:val="false"/>
          <w:color w:val="000000"/>
          <w:sz w:val="28"/>
        </w:rPr>
        <w:t>
</w:t>
      </w:r>
      <w:r>
        <w:rPr>
          <w:rFonts w:ascii="Times New Roman"/>
          <w:b w:val="false"/>
          <w:i w:val="false"/>
          <w:color w:val="000000"/>
          <w:sz w:val="28"/>
        </w:rPr>
        <w:t>
      1)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қызметкері.</w:t>
      </w:r>
      <w:r>
        <w:br/>
      </w:r>
      <w:r>
        <w:rPr>
          <w:rFonts w:ascii="Times New Roman"/>
          <w:b w:val="false"/>
          <w:i w:val="false"/>
          <w:color w:val="000000"/>
          <w:sz w:val="28"/>
        </w:rPr>
        <w:t>
</w:t>
      </w:r>
      <w:r>
        <w:rPr>
          <w:rFonts w:ascii="Times New Roman"/>
          <w:b w:val="false"/>
          <w:i w:val="false"/>
          <w:color w:val="000000"/>
          <w:sz w:val="28"/>
        </w:rPr>
        <w:t>
      16. Әрбір ҚФБ-тің әкімшілік іс-қимылдарының (процедураларының), мәтіндік кестелік бейнелеу сатылығы мен өзара әрекеттесу барысы әр әкімшілік іс-қимылдың (процедураның) орындалу мерзімін ескере отырып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барысындағы әкімшілік іс-қимылдардың логикалық сатылығы мен ҚФБ-дің өзара әрекеттесуін көрсететін кестелер мен сызбалар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4"/>
    <w:bookmarkStart w:name="z65" w:id="105"/>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105"/>
    <w:bookmarkStart w:name="z301" w:id="106"/>
    <w:p>
      <w:pPr>
        <w:spacing w:after="0"/>
        <w:ind w:left="0"/>
        <w:jc w:val="both"/>
      </w:pPr>
      <w:r>
        <w:rPr>
          <w:rFonts w:ascii="Times New Roman"/>
          <w:b w:val="false"/>
          <w:i w:val="false"/>
          <w:color w:val="000000"/>
          <w:sz w:val="28"/>
        </w:rPr>
        <w:t>
      18. Мемлекеттік қызметтің көрсетілуіне жергілікті атқарушы органның басшысы жауапты болады.</w:t>
      </w:r>
      <w:r>
        <w:br/>
      </w:r>
      <w:r>
        <w:rPr>
          <w:rFonts w:ascii="Times New Roman"/>
          <w:b w:val="false"/>
          <w:i w:val="false"/>
          <w:color w:val="000000"/>
          <w:sz w:val="28"/>
        </w:rPr>
        <w:t>
      Жергілікті атқарушы органның басшысы мемлекеттік қызметтің белгіленген мерзім аралығында орындалуы үшін Қазақстан Республикасының заңнамалық актілеріне сәйкес жауапкершілікке тартылады.</w:t>
      </w:r>
    </w:p>
    <w:bookmarkEnd w:id="106"/>
    <w:bookmarkStart w:name="z66" w:id="107"/>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07"/>
    <w:bookmarkStart w:name="z302" w:id="108"/>
    <w:p>
      <w:pPr>
        <w:spacing w:after="0"/>
        <w:ind w:left="0"/>
        <w:jc w:val="left"/>
      </w:pPr>
      <w:r>
        <w:rPr>
          <w:rFonts w:ascii="Times New Roman"/>
          <w:b/>
          <w:i w:val="false"/>
          <w:color w:val="000000"/>
        </w:rPr>
        <w:t xml:space="preserve"> 
Алматы облысының аудандық, қалалық жұмыспен қамту және</w:t>
      </w:r>
      <w:r>
        <w:br/>
      </w:r>
      <w:r>
        <w:rPr>
          <w:rFonts w:ascii="Times New Roman"/>
          <w:b/>
          <w:i w:val="false"/>
          <w:color w:val="000000"/>
        </w:rPr>
        <w:t>
әлеуметтік бағдарламалар бөлімдері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5"/>
        <w:gridCol w:w="4413"/>
        <w:gridCol w:w="1661"/>
        <w:gridCol w:w="237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үйдің</w:t>
            </w:r>
            <w:r>
              <w:br/>
            </w:r>
            <w:r>
              <w:rPr>
                <w:rFonts w:ascii="Times New Roman"/>
                <w:b w:val="false"/>
                <w:i w:val="false"/>
                <w:color w:val="000000"/>
                <w:sz w:val="20"/>
              </w:rPr>
              <w:t>
(пәтердің)</w:t>
            </w:r>
            <w:r>
              <w:br/>
            </w:r>
            <w:r>
              <w:rPr>
                <w:rFonts w:ascii="Times New Roman"/>
                <w:b w:val="false"/>
                <w:i w:val="false"/>
                <w:color w:val="000000"/>
                <w:sz w:val="20"/>
              </w:rPr>
              <w:t>
№, электронды</w:t>
            </w:r>
            <w:r>
              <w:br/>
            </w:r>
            <w:r>
              <w:rPr>
                <w:rFonts w:ascii="Times New Roman"/>
                <w:b w:val="false"/>
                <w:i w:val="false"/>
                <w:color w:val="000000"/>
                <w:sz w:val="20"/>
              </w:rPr>
              <w:t>
поштаның 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Жансүгіров кенті,</w:t>
            </w:r>
            <w:r>
              <w:br/>
            </w:r>
            <w:r>
              <w:rPr>
                <w:rFonts w:ascii="Times New Roman"/>
                <w:b w:val="false"/>
                <w:i w:val="false"/>
                <w:color w:val="000000"/>
                <w:sz w:val="20"/>
              </w:rPr>
              <w:t>
Желтоқсан көшесі, 5</w:t>
            </w:r>
            <w:r>
              <w:br/>
            </w:r>
            <w:r>
              <w:rPr>
                <w:rFonts w:ascii="Times New Roman"/>
                <w:b w:val="false"/>
                <w:i w:val="false"/>
                <w:color w:val="000000"/>
                <w:sz w:val="20"/>
              </w:rPr>
              <w:t>
korgan-53@mail.ru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2-11-43</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2001</w:t>
            </w:r>
            <w:r>
              <w:br/>
            </w:r>
            <w:r>
              <w:rPr>
                <w:rFonts w:ascii="Times New Roman"/>
                <w:b w:val="false"/>
                <w:i w:val="false"/>
                <w:color w:val="000000"/>
                <w:sz w:val="20"/>
              </w:rPr>
              <w:t>
жылғы 13</w:t>
            </w:r>
            <w:r>
              <w:br/>
            </w:r>
            <w:r>
              <w:rPr>
                <w:rFonts w:ascii="Times New Roman"/>
                <w:b w:val="false"/>
                <w:i w:val="false"/>
                <w:color w:val="000000"/>
                <w:sz w:val="20"/>
              </w:rPr>
              <w:t>
желтоқ-</w:t>
            </w:r>
            <w:r>
              <w:br/>
            </w:r>
            <w:r>
              <w:rPr>
                <w:rFonts w:ascii="Times New Roman"/>
                <w:b w:val="false"/>
                <w:i w:val="false"/>
                <w:color w:val="000000"/>
                <w:sz w:val="20"/>
              </w:rPr>
              <w:t>
санындағы</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w:t>
            </w:r>
            <w:r>
              <w:br/>
            </w:r>
            <w:r>
              <w:rPr>
                <w:rFonts w:ascii="Times New Roman"/>
                <w:b w:val="false"/>
                <w:i w:val="false"/>
                <w:color w:val="000000"/>
                <w:sz w:val="20"/>
              </w:rPr>
              <w:t>
мерекелері</w:t>
            </w:r>
            <w:r>
              <w:br/>
            </w:r>
            <w:r>
              <w:rPr>
                <w:rFonts w:ascii="Times New Roman"/>
                <w:b w:val="false"/>
                <w:i w:val="false"/>
                <w:color w:val="000000"/>
                <w:sz w:val="20"/>
              </w:rPr>
              <w:t>
туралы"</w:t>
            </w:r>
            <w:r>
              <w:br/>
            </w:r>
            <w:r>
              <w:rPr>
                <w:rFonts w:ascii="Times New Roman"/>
                <w:b w:val="false"/>
                <w:i w:val="false"/>
                <w:color w:val="000000"/>
                <w:sz w:val="20"/>
              </w:rPr>
              <w:t>
Заңына</w:t>
            </w:r>
            <w:r>
              <w:br/>
            </w:r>
            <w:r>
              <w:rPr>
                <w:rFonts w:ascii="Times New Roman"/>
                <w:b w:val="false"/>
                <w:i w:val="false"/>
                <w:color w:val="000000"/>
                <w:sz w:val="20"/>
              </w:rPr>
              <w:t>
сәйкес,</w:t>
            </w:r>
            <w:r>
              <w:br/>
            </w:r>
            <w:r>
              <w:rPr>
                <w:rFonts w:ascii="Times New Roman"/>
                <w:b w:val="false"/>
                <w:i w:val="false"/>
                <w:color w:val="000000"/>
                <w:sz w:val="20"/>
              </w:rPr>
              <w:t>
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Үшарал қаласы,</w:t>
            </w:r>
            <w:r>
              <w:br/>
            </w:r>
            <w:r>
              <w:rPr>
                <w:rFonts w:ascii="Times New Roman"/>
                <w:b w:val="false"/>
                <w:i w:val="false"/>
                <w:color w:val="000000"/>
                <w:sz w:val="20"/>
              </w:rPr>
              <w:t>
Жеңіс көшесі, 148</w:t>
            </w:r>
            <w:r>
              <w:br/>
            </w:r>
            <w:r>
              <w:rPr>
                <w:rFonts w:ascii="Times New Roman"/>
                <w:b w:val="false"/>
                <w:i w:val="false"/>
                <w:color w:val="000000"/>
                <w:sz w:val="20"/>
              </w:rPr>
              <w:t>
alaksob@mail.ru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r>
              <w:br/>
            </w:r>
            <w:r>
              <w:rPr>
                <w:rFonts w:ascii="Times New Roman"/>
                <w:b w:val="false"/>
                <w:i w:val="false"/>
                <w:color w:val="000000"/>
                <w:sz w:val="20"/>
              </w:rPr>
              <w:t>
Бақанас ауылы,</w:t>
            </w:r>
            <w:r>
              <w:br/>
            </w:r>
            <w:r>
              <w:rPr>
                <w:rFonts w:ascii="Times New Roman"/>
                <w:b w:val="false"/>
                <w:i w:val="false"/>
                <w:color w:val="000000"/>
                <w:sz w:val="20"/>
              </w:rPr>
              <w:t>
Қонаев көшесі, 66</w:t>
            </w:r>
            <w:r>
              <w:br/>
            </w:r>
            <w:r>
              <w:rPr>
                <w:rFonts w:ascii="Times New Roman"/>
                <w:b w:val="false"/>
                <w:i w:val="false"/>
                <w:color w:val="000000"/>
                <w:sz w:val="20"/>
              </w:rPr>
              <w:t>
balhash_sobez@bk.ru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Есік қаласы,</w:t>
            </w:r>
            <w:r>
              <w:br/>
            </w:r>
            <w:r>
              <w:rPr>
                <w:rFonts w:ascii="Times New Roman"/>
                <w:b w:val="false"/>
                <w:i w:val="false"/>
                <w:color w:val="000000"/>
                <w:sz w:val="20"/>
              </w:rPr>
              <w:t>
Алматы көшесі, 112</w:t>
            </w:r>
            <w:r>
              <w:br/>
            </w:r>
            <w:r>
              <w:rPr>
                <w:rFonts w:ascii="Times New Roman"/>
                <w:b w:val="false"/>
                <w:i w:val="false"/>
                <w:color w:val="000000"/>
                <w:sz w:val="20"/>
              </w:rPr>
              <w:t>
sobesesik@mail.ru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r>
              <w:br/>
            </w:r>
            <w:r>
              <w:rPr>
                <w:rFonts w:ascii="Times New Roman"/>
                <w:b w:val="false"/>
                <w:i w:val="false"/>
                <w:color w:val="000000"/>
                <w:sz w:val="20"/>
              </w:rPr>
              <w:t>
Қарабұлақ кенті,</w:t>
            </w:r>
            <w:r>
              <w:br/>
            </w:r>
            <w:r>
              <w:rPr>
                <w:rFonts w:ascii="Times New Roman"/>
                <w:b w:val="false"/>
                <w:i w:val="false"/>
                <w:color w:val="000000"/>
                <w:sz w:val="20"/>
              </w:rPr>
              <w:t>
Сәтпаев көшесі, 65</w:t>
            </w:r>
            <w:r>
              <w:br/>
            </w:r>
            <w:r>
              <w:rPr>
                <w:rFonts w:ascii="Times New Roman"/>
                <w:b w:val="false"/>
                <w:i w:val="false"/>
                <w:color w:val="000000"/>
                <w:sz w:val="20"/>
              </w:rPr>
              <w:t>
eskeldy_sobes@mail.ru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Ұзынағаш ауылы,</w:t>
            </w:r>
            <w:r>
              <w:br/>
            </w:r>
            <w:r>
              <w:rPr>
                <w:rFonts w:ascii="Times New Roman"/>
                <w:b w:val="false"/>
                <w:i w:val="false"/>
                <w:color w:val="000000"/>
                <w:sz w:val="20"/>
              </w:rPr>
              <w:t>
Қарасай батыр</w:t>
            </w:r>
            <w:r>
              <w:br/>
            </w:r>
            <w:r>
              <w:rPr>
                <w:rFonts w:ascii="Times New Roman"/>
                <w:b w:val="false"/>
                <w:i w:val="false"/>
                <w:color w:val="000000"/>
                <w:sz w:val="20"/>
              </w:rPr>
              <w:t>
көшесі, 261</w:t>
            </w:r>
            <w:r>
              <w:br/>
            </w:r>
            <w:r>
              <w:rPr>
                <w:rFonts w:ascii="Times New Roman"/>
                <w:b w:val="false"/>
                <w:i w:val="false"/>
                <w:color w:val="000000"/>
                <w:sz w:val="20"/>
              </w:rPr>
              <w:t>
zhambyl. rotzszn@mail. оnline.kz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 кенті,</w:t>
            </w:r>
            <w:r>
              <w:br/>
            </w:r>
            <w:r>
              <w:rPr>
                <w:rFonts w:ascii="Times New Roman"/>
                <w:b w:val="false"/>
                <w:i w:val="false"/>
                <w:color w:val="000000"/>
                <w:sz w:val="20"/>
              </w:rPr>
              <w:t>
Титов көшесі, 3 а</w:t>
            </w:r>
            <w:r>
              <w:br/>
            </w:r>
            <w:r>
              <w:rPr>
                <w:rFonts w:ascii="Times New Roman"/>
                <w:b w:val="false"/>
                <w:i w:val="false"/>
                <w:color w:val="000000"/>
                <w:sz w:val="20"/>
              </w:rPr>
              <w:t>
Ili-sobes@mail.ru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Қаскелең қаласы,</w:t>
            </w:r>
            <w:r>
              <w:br/>
            </w:r>
            <w:r>
              <w:rPr>
                <w:rFonts w:ascii="Times New Roman"/>
                <w:b w:val="false"/>
                <w:i w:val="false"/>
                <w:color w:val="000000"/>
                <w:sz w:val="20"/>
              </w:rPr>
              <w:t>
Абылайхан көшесі,</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2-17-71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2001</w:t>
            </w:r>
            <w:r>
              <w:br/>
            </w:r>
            <w:r>
              <w:rPr>
                <w:rFonts w:ascii="Times New Roman"/>
                <w:b w:val="false"/>
                <w:i w:val="false"/>
                <w:color w:val="000000"/>
                <w:sz w:val="20"/>
              </w:rPr>
              <w:t>
жылғы 13</w:t>
            </w:r>
            <w:r>
              <w:br/>
            </w:r>
            <w:r>
              <w:rPr>
                <w:rFonts w:ascii="Times New Roman"/>
                <w:b w:val="false"/>
                <w:i w:val="false"/>
                <w:color w:val="000000"/>
                <w:sz w:val="20"/>
              </w:rPr>
              <w:t>
желтоқ-</w:t>
            </w:r>
            <w:r>
              <w:br/>
            </w:r>
            <w:r>
              <w:rPr>
                <w:rFonts w:ascii="Times New Roman"/>
                <w:b w:val="false"/>
                <w:i w:val="false"/>
                <w:color w:val="000000"/>
                <w:sz w:val="20"/>
              </w:rPr>
              <w:t>
санындағы</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w:t>
            </w:r>
            <w:r>
              <w:br/>
            </w:r>
            <w:r>
              <w:rPr>
                <w:rFonts w:ascii="Times New Roman"/>
                <w:b w:val="false"/>
                <w:i w:val="false"/>
                <w:color w:val="000000"/>
                <w:sz w:val="20"/>
              </w:rPr>
              <w:t>
мерекелері</w:t>
            </w:r>
            <w:r>
              <w:br/>
            </w:r>
            <w:r>
              <w:rPr>
                <w:rFonts w:ascii="Times New Roman"/>
                <w:b w:val="false"/>
                <w:i w:val="false"/>
                <w:color w:val="000000"/>
                <w:sz w:val="20"/>
              </w:rPr>
              <w:t>
туралы"</w:t>
            </w:r>
            <w:r>
              <w:br/>
            </w:r>
            <w:r>
              <w:rPr>
                <w:rFonts w:ascii="Times New Roman"/>
                <w:b w:val="false"/>
                <w:i w:val="false"/>
                <w:color w:val="000000"/>
                <w:sz w:val="20"/>
              </w:rPr>
              <w:t>
Заңына</w:t>
            </w:r>
            <w:r>
              <w:br/>
            </w:r>
            <w:r>
              <w:rPr>
                <w:rFonts w:ascii="Times New Roman"/>
                <w:b w:val="false"/>
                <w:i w:val="false"/>
                <w:color w:val="000000"/>
                <w:sz w:val="20"/>
              </w:rPr>
              <w:t>
сәйкес,</w:t>
            </w:r>
            <w:r>
              <w:br/>
            </w:r>
            <w:r>
              <w:rPr>
                <w:rFonts w:ascii="Times New Roman"/>
                <w:b w:val="false"/>
                <w:i w:val="false"/>
                <w:color w:val="000000"/>
                <w:sz w:val="20"/>
              </w:rPr>
              <w:t>
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Үштөбе қаласы,</w:t>
            </w:r>
            <w:r>
              <w:br/>
            </w:r>
            <w:r>
              <w:rPr>
                <w:rFonts w:ascii="Times New Roman"/>
                <w:b w:val="false"/>
                <w:i w:val="false"/>
                <w:color w:val="000000"/>
                <w:sz w:val="20"/>
              </w:rPr>
              <w:t>
Құсмолданов көшесі,</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r>
              <w:br/>
            </w:r>
            <w:r>
              <w:rPr>
                <w:rFonts w:ascii="Times New Roman"/>
                <w:b w:val="false"/>
                <w:i w:val="false"/>
                <w:color w:val="000000"/>
                <w:sz w:val="20"/>
              </w:rPr>
              <w:t>
Сарыөзек кенті,</w:t>
            </w:r>
            <w:r>
              <w:br/>
            </w:r>
            <w:r>
              <w:rPr>
                <w:rFonts w:ascii="Times New Roman"/>
                <w:b w:val="false"/>
                <w:i w:val="false"/>
                <w:color w:val="000000"/>
                <w:sz w:val="20"/>
              </w:rPr>
              <w:t>
Мәметов көшесі,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r>
              <w:br/>
            </w:r>
            <w:r>
              <w:rPr>
                <w:rFonts w:ascii="Times New Roman"/>
                <w:b w:val="false"/>
                <w:i w:val="false"/>
                <w:color w:val="000000"/>
                <w:sz w:val="20"/>
              </w:rPr>
              <w:t>
Балпық би кенті,</w:t>
            </w:r>
            <w:r>
              <w:br/>
            </w:r>
            <w:r>
              <w:rPr>
                <w:rFonts w:ascii="Times New Roman"/>
                <w:b w:val="false"/>
                <w:i w:val="false"/>
                <w:color w:val="000000"/>
                <w:sz w:val="20"/>
              </w:rPr>
              <w:t>
Мырзабеков көшесі,</w:t>
            </w:r>
            <w:r>
              <w:br/>
            </w:r>
            <w:r>
              <w:rPr>
                <w:rFonts w:ascii="Times New Roman"/>
                <w:b w:val="false"/>
                <w:i w:val="false"/>
                <w:color w:val="000000"/>
                <w:sz w:val="20"/>
              </w:rPr>
              <w:t>
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r>
              <w:br/>
            </w:r>
            <w:r>
              <w:rPr>
                <w:rFonts w:ascii="Times New Roman"/>
                <w:b w:val="false"/>
                <w:i w:val="false"/>
                <w:color w:val="000000"/>
                <w:sz w:val="20"/>
              </w:rPr>
              <w:t>
Жаркент қаласы,</w:t>
            </w:r>
            <w:r>
              <w:br/>
            </w:r>
            <w:r>
              <w:rPr>
                <w:rFonts w:ascii="Times New Roman"/>
                <w:b w:val="false"/>
                <w:i w:val="false"/>
                <w:color w:val="000000"/>
                <w:sz w:val="20"/>
              </w:rPr>
              <w:t>
Масанчи көшесі, 23,</w:t>
            </w:r>
            <w:r>
              <w:br/>
            </w:r>
            <w:r>
              <w:rPr>
                <w:rFonts w:ascii="Times New Roman"/>
                <w:b w:val="false"/>
                <w:i w:val="false"/>
                <w:color w:val="000000"/>
                <w:sz w:val="20"/>
              </w:rPr>
              <w:t>
panfil2005@mail.ru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r>
              <w:br/>
            </w:r>
            <w:r>
              <w:rPr>
                <w:rFonts w:ascii="Times New Roman"/>
                <w:b w:val="false"/>
                <w:i w:val="false"/>
                <w:color w:val="000000"/>
                <w:sz w:val="20"/>
              </w:rPr>
              <w:t>
Кеген ауылы,</w:t>
            </w:r>
            <w:r>
              <w:br/>
            </w:r>
            <w:r>
              <w:rPr>
                <w:rFonts w:ascii="Times New Roman"/>
                <w:b w:val="false"/>
                <w:i w:val="false"/>
                <w:color w:val="000000"/>
                <w:sz w:val="20"/>
              </w:rPr>
              <w:t>
Момышұлы көшесі, 7</w:t>
            </w:r>
            <w:r>
              <w:br/>
            </w:r>
            <w:r>
              <w:rPr>
                <w:rFonts w:ascii="Times New Roman"/>
                <w:b w:val="false"/>
                <w:i w:val="false"/>
                <w:color w:val="000000"/>
                <w:sz w:val="20"/>
              </w:rPr>
              <w:t>
Raimbek_sobes@mail.ru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Сарқан қаласы,</w:t>
            </w:r>
            <w:r>
              <w:br/>
            </w:r>
            <w:r>
              <w:rPr>
                <w:rFonts w:ascii="Times New Roman"/>
                <w:b w:val="false"/>
                <w:i w:val="false"/>
                <w:color w:val="000000"/>
                <w:sz w:val="20"/>
              </w:rPr>
              <w:t>
Тәуелсіздік көшесі, 117</w:t>
            </w:r>
            <w:r>
              <w:br/>
            </w:r>
            <w:r>
              <w:rPr>
                <w:rFonts w:ascii="Times New Roman"/>
                <w:b w:val="false"/>
                <w:i w:val="false"/>
                <w:color w:val="000000"/>
                <w:sz w:val="20"/>
              </w:rPr>
              <w:t>
sarkand_sobes@mail.ru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r>
              <w:br/>
            </w:r>
            <w:r>
              <w:rPr>
                <w:rFonts w:ascii="Times New Roman"/>
                <w:b w:val="false"/>
                <w:i w:val="false"/>
                <w:color w:val="000000"/>
                <w:sz w:val="20"/>
              </w:rPr>
              <w:t>
Талғар қаласы,</w:t>
            </w:r>
            <w:r>
              <w:br/>
            </w:r>
            <w:r>
              <w:rPr>
                <w:rFonts w:ascii="Times New Roman"/>
                <w:b w:val="false"/>
                <w:i w:val="false"/>
                <w:color w:val="000000"/>
                <w:sz w:val="20"/>
              </w:rPr>
              <w:t>
Гагарин көшесі, 76</w:t>
            </w:r>
            <w:r>
              <w:br/>
            </w:r>
            <w:r>
              <w:rPr>
                <w:rFonts w:ascii="Times New Roman"/>
                <w:b w:val="false"/>
                <w:i w:val="false"/>
                <w:color w:val="000000"/>
                <w:sz w:val="20"/>
              </w:rPr>
              <w:t>
talrot@yandex.ru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ауылы,</w:t>
            </w:r>
            <w:r>
              <w:br/>
            </w:r>
            <w:r>
              <w:rPr>
                <w:rFonts w:ascii="Times New Roman"/>
                <w:b w:val="false"/>
                <w:i w:val="false"/>
                <w:color w:val="000000"/>
                <w:sz w:val="20"/>
              </w:rPr>
              <w:t>
Нысанбаев көшесі,</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2/3</w:t>
            </w:r>
            <w:r>
              <w:br/>
            </w:r>
            <w:r>
              <w:rPr>
                <w:rFonts w:ascii="Times New Roman"/>
                <w:b w:val="false"/>
                <w:i w:val="false"/>
                <w:color w:val="000000"/>
                <w:sz w:val="20"/>
              </w:rPr>
              <w:t>
KSobes@mail.ru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35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p>
          <w:p>
            <w:pPr>
              <w:spacing w:after="20"/>
              <w:ind w:left="20"/>
              <w:jc w:val="both"/>
            </w:pPr>
            <w:r>
              <w:rPr>
                <w:rFonts w:ascii="Times New Roman"/>
                <w:b w:val="false"/>
                <w:i w:val="false"/>
                <w:color w:val="000000"/>
                <w:sz w:val="20"/>
              </w:rPr>
              <w:t>1-04-91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bookmarkStart w:name="z67" w:id="109"/>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 регламентіне 2-қосымша</w:t>
      </w:r>
    </w:p>
    <w:bookmarkEnd w:id="109"/>
    <w:bookmarkStart w:name="z303" w:id="110"/>
    <w:p>
      <w:pPr>
        <w:spacing w:after="0"/>
        <w:ind w:left="0"/>
        <w:jc w:val="left"/>
      </w:pPr>
      <w:r>
        <w:rPr>
          <w:rFonts w:ascii="Times New Roman"/>
          <w:b/>
          <w:i w:val="false"/>
          <w:color w:val="000000"/>
        </w:rPr>
        <w:t xml:space="preserve"> 
Тұтынушының өтінішін қабылдайтын кенттік, ауылдық әкімдіктер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4060"/>
        <w:gridCol w:w="4620"/>
        <w:gridCol w:w="1884"/>
        <w:gridCol w:w="2419"/>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аудан,кент, көше,</w:t>
            </w:r>
            <w:r>
              <w:br/>
            </w:r>
            <w:r>
              <w:rPr>
                <w:rFonts w:ascii="Times New Roman"/>
                <w:b w:val="false"/>
                <w:i w:val="false"/>
                <w:color w:val="000000"/>
                <w:sz w:val="20"/>
              </w:rPr>
              <w:t>
үйдің (пәтердің) №,</w:t>
            </w:r>
            <w:r>
              <w:br/>
            </w:r>
            <w:r>
              <w:rPr>
                <w:rFonts w:ascii="Times New Roman"/>
                <w:b w:val="false"/>
                <w:i w:val="false"/>
                <w:color w:val="000000"/>
                <w:sz w:val="20"/>
              </w:rPr>
              <w:t>
электронды поштаның</w:t>
            </w:r>
            <w:r>
              <w:br/>
            </w:r>
            <w:r>
              <w:rPr>
                <w:rFonts w:ascii="Times New Roman"/>
                <w:b w:val="false"/>
                <w:i w:val="false"/>
                <w:color w:val="000000"/>
                <w:sz w:val="20"/>
              </w:rPr>
              <w:t>
мекенжайы)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кенттік</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w:t>
            </w:r>
            <w:r>
              <w:br/>
            </w:r>
            <w:r>
              <w:rPr>
                <w:rFonts w:ascii="Times New Roman"/>
                <w:b w:val="false"/>
                <w:i w:val="false"/>
                <w:color w:val="000000"/>
                <w:sz w:val="20"/>
              </w:rPr>
              <w:t>
Қабанбай батыр</w:t>
            </w:r>
            <w:r>
              <w:br/>
            </w:r>
            <w:r>
              <w:rPr>
                <w:rFonts w:ascii="Times New Roman"/>
                <w:b w:val="false"/>
                <w:i w:val="false"/>
                <w:color w:val="000000"/>
                <w:sz w:val="20"/>
              </w:rPr>
              <w:t>
көшесі, 24</w:t>
            </w:r>
            <w:r>
              <w:br/>
            </w:r>
            <w:r>
              <w:rPr>
                <w:rFonts w:ascii="Times New Roman"/>
                <w:b w:val="false"/>
                <w:i w:val="false"/>
                <w:color w:val="000000"/>
                <w:sz w:val="20"/>
              </w:rPr>
              <w:t>
aksuakimat.kz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21732</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2001</w:t>
            </w:r>
            <w:r>
              <w:br/>
            </w:r>
            <w:r>
              <w:rPr>
                <w:rFonts w:ascii="Times New Roman"/>
                <w:b w:val="false"/>
                <w:i w:val="false"/>
                <w:color w:val="000000"/>
                <w:sz w:val="20"/>
              </w:rPr>
              <w:t>
жылғы 13</w:t>
            </w:r>
            <w:r>
              <w:br/>
            </w:r>
            <w:r>
              <w:rPr>
                <w:rFonts w:ascii="Times New Roman"/>
                <w:b w:val="false"/>
                <w:i w:val="false"/>
                <w:color w:val="000000"/>
                <w:sz w:val="20"/>
              </w:rPr>
              <w:t>
желтоқ-</w:t>
            </w:r>
            <w:r>
              <w:br/>
            </w:r>
            <w:r>
              <w:rPr>
                <w:rFonts w:ascii="Times New Roman"/>
                <w:b w:val="false"/>
                <w:i w:val="false"/>
                <w:color w:val="000000"/>
                <w:sz w:val="20"/>
              </w:rPr>
              <w:t>
санындағы</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w:t>
            </w:r>
            <w:r>
              <w:br/>
            </w:r>
            <w:r>
              <w:rPr>
                <w:rFonts w:ascii="Times New Roman"/>
                <w:b w:val="false"/>
                <w:i w:val="false"/>
                <w:color w:val="000000"/>
                <w:sz w:val="20"/>
              </w:rPr>
              <w:t>
мерекелері</w:t>
            </w:r>
            <w:r>
              <w:br/>
            </w:r>
            <w:r>
              <w:rPr>
                <w:rFonts w:ascii="Times New Roman"/>
                <w:b w:val="false"/>
                <w:i w:val="false"/>
                <w:color w:val="000000"/>
                <w:sz w:val="20"/>
              </w:rPr>
              <w:t>
туралы"</w:t>
            </w:r>
            <w:r>
              <w:br/>
            </w:r>
            <w:r>
              <w:rPr>
                <w:rFonts w:ascii="Times New Roman"/>
                <w:b w:val="false"/>
                <w:i w:val="false"/>
                <w:color w:val="000000"/>
                <w:sz w:val="20"/>
              </w:rPr>
              <w:t>
Заңына</w:t>
            </w:r>
            <w:r>
              <w:br/>
            </w:r>
            <w:r>
              <w:rPr>
                <w:rFonts w:ascii="Times New Roman"/>
                <w:b w:val="false"/>
                <w:i w:val="false"/>
                <w:color w:val="000000"/>
                <w:sz w:val="20"/>
              </w:rPr>
              <w:t>
сәйкес,</w:t>
            </w:r>
            <w:r>
              <w:br/>
            </w:r>
            <w:r>
              <w:rPr>
                <w:rFonts w:ascii="Times New Roman"/>
                <w:b w:val="false"/>
                <w:i w:val="false"/>
                <w:color w:val="000000"/>
                <w:sz w:val="20"/>
              </w:rPr>
              <w:t>
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xml:space="preserve">
аппараты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1"/>
          <w:p>
            <w:pPr>
              <w:spacing w:after="20"/>
              <w:ind w:left="20"/>
              <w:jc w:val="both"/>
            </w:pPr>
            <w:r>
              <w:rPr>
                <w:rFonts w:ascii="Times New Roman"/>
                <w:b w:val="false"/>
                <w:i w:val="false"/>
                <w:color w:val="000000"/>
                <w:sz w:val="20"/>
              </w:rPr>
              <w:t>Ақсу ауданы Ақсу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11"/>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24106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Есеболатов ауылы</w:t>
            </w:r>
            <w:r>
              <w:br/>
            </w:r>
            <w:r>
              <w:rPr>
                <w:rFonts w:ascii="Times New Roman"/>
                <w:b w:val="false"/>
                <w:i w:val="false"/>
                <w:color w:val="000000"/>
                <w:sz w:val="20"/>
              </w:rPr>
              <w:t>
aksuakimat.kz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29359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2"/>
          <w:p>
            <w:pPr>
              <w:spacing w:after="20"/>
              <w:ind w:left="20"/>
              <w:jc w:val="both"/>
            </w:pPr>
            <w:r>
              <w:rPr>
                <w:rFonts w:ascii="Times New Roman"/>
                <w:b w:val="false"/>
                <w:i w:val="false"/>
                <w:color w:val="000000"/>
                <w:sz w:val="20"/>
              </w:rPr>
              <w:t>Ақсу ауданы Каракөз</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12"/>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29383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3"/>
          <w:p>
            <w:pPr>
              <w:spacing w:after="20"/>
              <w:ind w:left="20"/>
              <w:jc w:val="both"/>
            </w:pPr>
            <w:r>
              <w:rPr>
                <w:rFonts w:ascii="Times New Roman"/>
                <w:b w:val="false"/>
                <w:i w:val="false"/>
                <w:color w:val="000000"/>
                <w:sz w:val="20"/>
              </w:rPr>
              <w:t>Ақсу ауданы, Ойтоған</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13"/>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27050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Б.Сырттанова</w:t>
            </w:r>
            <w:r>
              <w:br/>
            </w:r>
            <w:r>
              <w:rPr>
                <w:rFonts w:ascii="Times New Roman"/>
                <w:b w:val="false"/>
                <w:i w:val="false"/>
                <w:color w:val="000000"/>
                <w:sz w:val="20"/>
              </w:rPr>
              <w:t>
атындағы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Б.Сырттанов ауылы</w:t>
            </w:r>
            <w:r>
              <w:br/>
            </w:r>
            <w:r>
              <w:rPr>
                <w:rFonts w:ascii="Times New Roman"/>
                <w:b w:val="false"/>
                <w:i w:val="false"/>
                <w:color w:val="000000"/>
                <w:sz w:val="20"/>
              </w:rPr>
              <w:t>
aksuakimat.kz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26380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Карачилик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Карачилик ауылы</w:t>
            </w:r>
            <w:r>
              <w:br/>
            </w:r>
            <w:r>
              <w:rPr>
                <w:rFonts w:ascii="Times New Roman"/>
                <w:b w:val="false"/>
                <w:i w:val="false"/>
                <w:color w:val="000000"/>
                <w:sz w:val="20"/>
              </w:rPr>
              <w:t>
aksuakimat.kz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50101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4"/>
          <w:p>
            <w:pPr>
              <w:spacing w:after="20"/>
              <w:ind w:left="20"/>
              <w:jc w:val="both"/>
            </w:pPr>
            <w:r>
              <w:rPr>
                <w:rFonts w:ascii="Times New Roman"/>
                <w:b w:val="false"/>
                <w:i w:val="false"/>
                <w:color w:val="000000"/>
                <w:sz w:val="20"/>
              </w:rPr>
              <w:t>Ақсу ауданы, Жаналық</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14"/>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29586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5"/>
          <w:p>
            <w:pPr>
              <w:spacing w:after="20"/>
              <w:ind w:left="20"/>
              <w:jc w:val="both"/>
            </w:pPr>
            <w:r>
              <w:rPr>
                <w:rFonts w:ascii="Times New Roman"/>
                <w:b w:val="false"/>
                <w:i w:val="false"/>
                <w:color w:val="000000"/>
                <w:sz w:val="20"/>
              </w:rPr>
              <w:t>Ақсу ауданы, Қарасу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15"/>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29329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кенттік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6"/>
          <w:p>
            <w:pPr>
              <w:spacing w:after="20"/>
              <w:ind w:left="20"/>
              <w:jc w:val="both"/>
            </w:pPr>
            <w:r>
              <w:rPr>
                <w:rFonts w:ascii="Times New Roman"/>
                <w:b w:val="false"/>
                <w:i w:val="false"/>
                <w:color w:val="000000"/>
                <w:sz w:val="20"/>
              </w:rPr>
              <w:t>Ақсу ауданы, Матай</w:t>
            </w:r>
            <w:r>
              <w:br/>
            </w:r>
            <w:r>
              <w:rPr>
                <w:rFonts w:ascii="Times New Roman"/>
                <w:b w:val="false"/>
                <w:i w:val="false"/>
                <w:color w:val="000000"/>
                <w:sz w:val="20"/>
              </w:rPr>
              <w:t>
кенті 
</w:t>
            </w:r>
            <w:r>
              <w:rPr>
                <w:rFonts w:ascii="Times New Roman"/>
                <w:b w:val="false"/>
                <w:i w:val="false"/>
                <w:color w:val="000000"/>
                <w:sz w:val="20"/>
                <w:u w:val="single"/>
              </w:rPr>
              <w:t>aksuakimat.kz</w:t>
            </w:r>
          </w:p>
          <w:bookmarkEnd w:id="116"/>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23461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7"/>
          <w:p>
            <w:pPr>
              <w:spacing w:after="20"/>
              <w:ind w:left="20"/>
              <w:jc w:val="both"/>
            </w:pPr>
            <w:r>
              <w:rPr>
                <w:rFonts w:ascii="Times New Roman"/>
                <w:b w:val="false"/>
                <w:i w:val="false"/>
                <w:color w:val="000000"/>
                <w:sz w:val="20"/>
              </w:rPr>
              <w:t>Ақсу ауданы, Егінсу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17"/>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28177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8"/>
          <w:p>
            <w:pPr>
              <w:spacing w:after="20"/>
              <w:ind w:left="20"/>
              <w:jc w:val="both"/>
            </w:pPr>
            <w:r>
              <w:rPr>
                <w:rFonts w:ascii="Times New Roman"/>
                <w:b w:val="false"/>
                <w:i w:val="false"/>
                <w:color w:val="000000"/>
                <w:sz w:val="20"/>
              </w:rPr>
              <w:t>Ақсу ауданы, Қурақсу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18"/>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23405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9"/>
          <w:p>
            <w:pPr>
              <w:spacing w:after="20"/>
              <w:ind w:left="20"/>
              <w:jc w:val="both"/>
            </w:pPr>
            <w:r>
              <w:rPr>
                <w:rFonts w:ascii="Times New Roman"/>
                <w:b w:val="false"/>
                <w:i w:val="false"/>
                <w:color w:val="000000"/>
                <w:sz w:val="20"/>
              </w:rPr>
              <w:t>Ақсу ауданы, Суықсай</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19"/>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50039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0"/>
          <w:p>
            <w:pPr>
              <w:spacing w:after="20"/>
              <w:ind w:left="20"/>
              <w:jc w:val="both"/>
            </w:pPr>
            <w:r>
              <w:rPr>
                <w:rFonts w:ascii="Times New Roman"/>
                <w:b w:val="false"/>
                <w:i w:val="false"/>
                <w:color w:val="000000"/>
                <w:sz w:val="20"/>
              </w:rPr>
              <w:t>Ақсу ауданы, Қапал</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20"/>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21250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1"/>
          <w:p>
            <w:pPr>
              <w:spacing w:after="20"/>
              <w:ind w:left="20"/>
              <w:jc w:val="both"/>
            </w:pPr>
            <w:r>
              <w:rPr>
                <w:rFonts w:ascii="Times New Roman"/>
                <w:b w:val="false"/>
                <w:i w:val="false"/>
                <w:color w:val="000000"/>
                <w:sz w:val="20"/>
              </w:rPr>
              <w:t>Ақсу ауданы, Арасан</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21"/>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25501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Көшкентал ауылы</w:t>
            </w:r>
            <w:r>
              <w:br/>
            </w:r>
            <w:r>
              <w:rPr>
                <w:rFonts w:ascii="Times New Roman"/>
                <w:b w:val="false"/>
                <w:i w:val="false"/>
                <w:color w:val="000000"/>
                <w:sz w:val="20"/>
              </w:rPr>
              <w:t>
aksuakimat.kz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21391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2"/>
          <w:p>
            <w:pPr>
              <w:spacing w:after="20"/>
              <w:ind w:left="20"/>
              <w:jc w:val="both"/>
            </w:pPr>
            <w:r>
              <w:rPr>
                <w:rFonts w:ascii="Times New Roman"/>
                <w:b w:val="false"/>
                <w:i w:val="false"/>
                <w:color w:val="000000"/>
                <w:sz w:val="20"/>
              </w:rPr>
              <w:t>Ақсу ауданы, Молалы</w:t>
            </w:r>
            <w:r>
              <w:br/>
            </w:r>
            <w:r>
              <w:rPr>
                <w:rFonts w:ascii="Times New Roman"/>
                <w:b w:val="false"/>
                <w:i w:val="false"/>
                <w:color w:val="000000"/>
                <w:sz w:val="20"/>
              </w:rPr>
              <w:t>
кенті 
</w:t>
            </w:r>
            <w:r>
              <w:rPr>
                <w:rFonts w:ascii="Times New Roman"/>
                <w:b w:val="false"/>
                <w:i w:val="false"/>
                <w:color w:val="000000"/>
                <w:sz w:val="20"/>
                <w:u w:val="single"/>
              </w:rPr>
              <w:t>aksuakimat.kz</w:t>
            </w:r>
          </w:p>
          <w:bookmarkEnd w:id="122"/>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28308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кенттік</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3"/>
          <w:p>
            <w:pPr>
              <w:spacing w:after="20"/>
              <w:ind w:left="20"/>
              <w:jc w:val="both"/>
            </w:pPr>
            <w:r>
              <w:rPr>
                <w:rFonts w:ascii="Times New Roman"/>
                <w:b w:val="false"/>
                <w:i w:val="false"/>
                <w:color w:val="000000"/>
                <w:sz w:val="20"/>
              </w:rPr>
              <w:t>Ақсу ауданы, Ақсу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23"/>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21430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Оразова көшесі</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47039</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қаласы, в/г 2</w:t>
            </w:r>
            <w:r>
              <w:br/>
            </w:r>
            <w:r>
              <w:rPr>
                <w:rFonts w:ascii="Times New Roman"/>
                <w:b w:val="false"/>
                <w:i w:val="false"/>
                <w:color w:val="000000"/>
                <w:sz w:val="20"/>
              </w:rPr>
              <w:t>
үй 3 пәтер 26</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28576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Архарлы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 26</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w:t>
            </w:r>
          </w:p>
          <w:p>
            <w:pPr>
              <w:spacing w:after="20"/>
              <w:ind w:left="20"/>
              <w:jc w:val="both"/>
            </w:pPr>
            <w:r>
              <w:rPr>
                <w:rFonts w:ascii="Times New Roman"/>
                <w:b w:val="false"/>
                <w:i w:val="false"/>
                <w:color w:val="000000"/>
                <w:sz w:val="20"/>
              </w:rPr>
              <w:t>26932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Актубек ауылы,</w:t>
            </w:r>
            <w:r>
              <w:br/>
            </w:r>
            <w:r>
              <w:rPr>
                <w:rFonts w:ascii="Times New Roman"/>
                <w:b w:val="false"/>
                <w:i w:val="false"/>
                <w:color w:val="000000"/>
                <w:sz w:val="20"/>
              </w:rPr>
              <w:t>
Кабанбай батыра</w:t>
            </w:r>
            <w:r>
              <w:br/>
            </w:r>
            <w:r>
              <w:rPr>
                <w:rFonts w:ascii="Times New Roman"/>
                <w:b w:val="false"/>
                <w:i w:val="false"/>
                <w:color w:val="000000"/>
                <w:sz w:val="20"/>
              </w:rPr>
              <w:t>
көшесі, № 9</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33169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Жанамин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Ақтубек ауылы,</w:t>
            </w:r>
            <w:r>
              <w:br/>
            </w:r>
            <w:r>
              <w:rPr>
                <w:rFonts w:ascii="Times New Roman"/>
                <w:b w:val="false"/>
                <w:i w:val="false"/>
                <w:color w:val="000000"/>
                <w:sz w:val="20"/>
              </w:rPr>
              <w:t>
Қабанбай батыр № 9</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28510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Жайпақ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Кабанбай батыр</w:t>
            </w:r>
            <w:r>
              <w:br/>
            </w:r>
            <w:r>
              <w:rPr>
                <w:rFonts w:ascii="Times New Roman"/>
                <w:b w:val="false"/>
                <w:i w:val="false"/>
                <w:color w:val="000000"/>
                <w:sz w:val="20"/>
              </w:rPr>
              <w:t>
көшесі, № 7</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26363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Жағатал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Рысқулов көшесі, № 2</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28480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Богенбай батыр № 19</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46518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 26</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46288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Көктума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қаласы,</w:t>
            </w:r>
            <w:r>
              <w:br/>
            </w:r>
            <w:r>
              <w:rPr>
                <w:rFonts w:ascii="Times New Roman"/>
                <w:b w:val="false"/>
                <w:i w:val="false"/>
                <w:color w:val="000000"/>
                <w:sz w:val="20"/>
              </w:rPr>
              <w:t>
Тирменова көшесі, №9</w:t>
            </w:r>
            <w:r>
              <w:br/>
            </w:r>
            <w:r>
              <w:rPr>
                <w:rFonts w:ascii="Times New Roman"/>
                <w:b w:val="false"/>
                <w:i w:val="false"/>
                <w:color w:val="000000"/>
                <w:sz w:val="20"/>
              </w:rPr>
              <w:t>
alakol-akimat.kz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w:t>
            </w:r>
          </w:p>
          <w:p>
            <w:pPr>
              <w:spacing w:after="20"/>
              <w:ind w:left="20"/>
              <w:jc w:val="both"/>
            </w:pPr>
            <w:r>
              <w:rPr>
                <w:rFonts w:ascii="Times New Roman"/>
                <w:b w:val="false"/>
                <w:i w:val="false"/>
                <w:color w:val="000000"/>
                <w:sz w:val="20"/>
              </w:rPr>
              <w:t>26470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Теректы ауылы,</w:t>
            </w:r>
            <w:r>
              <w:br/>
            </w:r>
            <w:r>
              <w:rPr>
                <w:rFonts w:ascii="Times New Roman"/>
                <w:b w:val="false"/>
                <w:i w:val="false"/>
                <w:color w:val="000000"/>
                <w:sz w:val="20"/>
              </w:rPr>
              <w:t>
Т.Рыскулова көш., № 82</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41524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Актубек ауылы,</w:t>
            </w:r>
            <w:r>
              <w:br/>
            </w:r>
            <w:r>
              <w:rPr>
                <w:rFonts w:ascii="Times New Roman"/>
                <w:b w:val="false"/>
                <w:i w:val="false"/>
                <w:color w:val="000000"/>
                <w:sz w:val="20"/>
              </w:rPr>
              <w:t>
Карсабай батыр № 29</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28653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Қарамыскала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Камыскала,</w:t>
            </w:r>
            <w:r>
              <w:br/>
            </w:r>
            <w:r>
              <w:rPr>
                <w:rFonts w:ascii="Times New Roman"/>
                <w:b w:val="false"/>
                <w:i w:val="false"/>
                <w:color w:val="000000"/>
                <w:sz w:val="20"/>
              </w:rPr>
              <w:t>
Момышулы көш., № 9</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w:t>
            </w:r>
          </w:p>
          <w:p>
            <w:pPr>
              <w:spacing w:after="20"/>
              <w:ind w:left="20"/>
              <w:jc w:val="both"/>
            </w:pPr>
            <w:r>
              <w:rPr>
                <w:rFonts w:ascii="Times New Roman"/>
                <w:b w:val="false"/>
                <w:i w:val="false"/>
                <w:color w:val="000000"/>
                <w:sz w:val="20"/>
              </w:rPr>
              <w:t>50210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Қызылащы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Панфилова көш., 51</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33020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Енбекшы, Алтынсарина көш., № 13</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28424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Екпенді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Екпенды, Қабанбай</w:t>
            </w:r>
            <w:r>
              <w:br/>
            </w:r>
            <w:r>
              <w:rPr>
                <w:rFonts w:ascii="Times New Roman"/>
                <w:b w:val="false"/>
                <w:i w:val="false"/>
                <w:color w:val="000000"/>
                <w:sz w:val="20"/>
              </w:rPr>
              <w:t>
көш., №39</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41343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Екпенды</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48010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Тоқжайлау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Токжайлау,</w:t>
            </w:r>
            <w:r>
              <w:br/>
            </w:r>
            <w:r>
              <w:rPr>
                <w:rFonts w:ascii="Times New Roman"/>
                <w:b w:val="false"/>
                <w:i w:val="false"/>
                <w:color w:val="000000"/>
                <w:sz w:val="20"/>
              </w:rPr>
              <w:t>
Ельтайская көш., № 2</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w:t>
            </w:r>
          </w:p>
          <w:p>
            <w:pPr>
              <w:spacing w:after="20"/>
              <w:ind w:left="20"/>
              <w:jc w:val="both"/>
            </w:pPr>
            <w:r>
              <w:rPr>
                <w:rFonts w:ascii="Times New Roman"/>
                <w:b w:val="false"/>
                <w:i w:val="false"/>
                <w:color w:val="000000"/>
                <w:sz w:val="20"/>
              </w:rPr>
              <w:t>27335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Токжайлау</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33220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Лепсы, Жандосов көш.,</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30080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а.Достык,</w:t>
            </w:r>
            <w:r>
              <w:br/>
            </w:r>
            <w:r>
              <w:rPr>
                <w:rFonts w:ascii="Times New Roman"/>
                <w:b w:val="false"/>
                <w:i w:val="false"/>
                <w:color w:val="000000"/>
                <w:sz w:val="20"/>
              </w:rPr>
              <w:t>
Абая көш., 54/16</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31054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Ушбұлақ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а.Токжайлау</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20740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Инталин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а.Ынталы,Абай көш., 4</w:t>
            </w:r>
            <w:r>
              <w:br/>
            </w:r>
            <w:r>
              <w:rPr>
                <w:rFonts w:ascii="Times New Roman"/>
                <w:b w:val="false"/>
                <w:i w:val="false"/>
                <w:color w:val="000000"/>
                <w:sz w:val="20"/>
              </w:rPr>
              <w:t>
alakol-akimat.kz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28560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Баканас,</w:t>
            </w:r>
            <w:r>
              <w:br/>
            </w:r>
            <w:r>
              <w:rPr>
                <w:rFonts w:ascii="Times New Roman"/>
                <w:b w:val="false"/>
                <w:i w:val="false"/>
                <w:color w:val="000000"/>
                <w:sz w:val="20"/>
              </w:rPr>
              <w:t>
Қонаев көш., 66</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872773 91645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Ақдалин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Акдала,</w:t>
            </w:r>
            <w:r>
              <w:br/>
            </w:r>
            <w:r>
              <w:rPr>
                <w:rFonts w:ascii="Times New Roman"/>
                <w:b w:val="false"/>
                <w:i w:val="false"/>
                <w:color w:val="000000"/>
                <w:sz w:val="20"/>
              </w:rPr>
              <w:t>
Қонаев көш., 6</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872773 93417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w:t>
            </w:r>
            <w:r>
              <w:br/>
            </w:r>
            <w:r>
              <w:rPr>
                <w:rFonts w:ascii="Times New Roman"/>
                <w:b w:val="false"/>
                <w:i w:val="false"/>
                <w:color w:val="000000"/>
                <w:sz w:val="20"/>
              </w:rPr>
              <w:t>
Барибаев көш., 20</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872773 22683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Бырлик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Бырлик, Ботешева көш., 8</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872773 93819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Бақбақты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Бакбакты, Абай көш., 14</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872773 99252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Береке,Қонаева 11/1 </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872773 96492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Желтораңғы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Желторанғы,</w:t>
            </w:r>
            <w:r>
              <w:br/>
            </w:r>
            <w:r>
              <w:rPr>
                <w:rFonts w:ascii="Times New Roman"/>
                <w:b w:val="false"/>
                <w:i w:val="false"/>
                <w:color w:val="000000"/>
                <w:sz w:val="20"/>
              </w:rPr>
              <w:t>
Касымбекова көш., 10</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872773 94544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w:t>
            </w:r>
            <w:r>
              <w:br/>
            </w:r>
            <w:r>
              <w:rPr>
                <w:rFonts w:ascii="Times New Roman"/>
                <w:b w:val="false"/>
                <w:i w:val="false"/>
                <w:color w:val="000000"/>
                <w:sz w:val="20"/>
              </w:rPr>
              <w:t>
Омарбекова көш., 34</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872773 94740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Балатопар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Балатопар, Темир</w:t>
            </w:r>
            <w:r>
              <w:br/>
            </w:r>
            <w:r>
              <w:rPr>
                <w:rFonts w:ascii="Times New Roman"/>
                <w:b w:val="false"/>
                <w:i w:val="false"/>
                <w:color w:val="000000"/>
                <w:sz w:val="20"/>
              </w:rPr>
              <w:t>
Кулмаханова көш., 8</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872773 96634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w:t>
            </w:r>
            <w:r>
              <w:br/>
            </w:r>
            <w:r>
              <w:rPr>
                <w:rFonts w:ascii="Times New Roman"/>
                <w:b w:val="false"/>
                <w:i w:val="false"/>
                <w:color w:val="000000"/>
                <w:sz w:val="20"/>
              </w:rPr>
              <w:t>
Б.Момышұлы көш., 36</w:t>
            </w:r>
            <w:r>
              <w:br/>
            </w:r>
            <w:r>
              <w:rPr>
                <w:rFonts w:ascii="Times New Roman"/>
                <w:b w:val="false"/>
                <w:i w:val="false"/>
                <w:color w:val="000000"/>
                <w:sz w:val="20"/>
              </w:rPr>
              <w:t>
bakanas.kz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872773 51216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w:t>
            </w:r>
            <w:r>
              <w:br/>
            </w:r>
            <w:r>
              <w:rPr>
                <w:rFonts w:ascii="Times New Roman"/>
                <w:b w:val="false"/>
                <w:i w:val="false"/>
                <w:color w:val="000000"/>
                <w:sz w:val="20"/>
              </w:rPr>
              <w:t>
Қасымбеков көш., 14</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872773 53248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w:t>
            </w:r>
            <w:r>
              <w:br/>
            </w:r>
            <w:r>
              <w:rPr>
                <w:rFonts w:ascii="Times New Roman"/>
                <w:b w:val="false"/>
                <w:i w:val="false"/>
                <w:color w:val="000000"/>
                <w:sz w:val="20"/>
              </w:rPr>
              <w:t xml:space="preserve">
Ахметова көш., 6 </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872773 92416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r>
              <w:br/>
            </w:r>
            <w:r>
              <w:rPr>
                <w:rFonts w:ascii="Times New Roman"/>
                <w:b w:val="false"/>
                <w:i w:val="false"/>
                <w:color w:val="000000"/>
                <w:sz w:val="20"/>
              </w:rPr>
              <w:t>
Центральная көш., 5</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872773 93217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w:t>
            </w:r>
            <w:r>
              <w:br/>
            </w:r>
            <w:r>
              <w:rPr>
                <w:rFonts w:ascii="Times New Roman"/>
                <w:b w:val="false"/>
                <w:i w:val="false"/>
                <w:color w:val="000000"/>
                <w:sz w:val="20"/>
              </w:rPr>
              <w:t>
Бидешева көш.,26</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872773 50315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Жиделы,</w:t>
            </w:r>
            <w:r>
              <w:br/>
            </w:r>
            <w:r>
              <w:rPr>
                <w:rFonts w:ascii="Times New Roman"/>
                <w:b w:val="false"/>
                <w:i w:val="false"/>
                <w:color w:val="000000"/>
                <w:sz w:val="20"/>
              </w:rPr>
              <w:t>
Жамбыл көш., 9</w:t>
            </w:r>
            <w:r>
              <w:br/>
            </w:r>
            <w:r>
              <w:rPr>
                <w:rFonts w:ascii="Times New Roman"/>
                <w:b w:val="false"/>
                <w:i w:val="false"/>
                <w:color w:val="000000"/>
                <w:sz w:val="20"/>
              </w:rPr>
              <w:t>
bakanas.kz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872773 92646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ауылы</w:t>
            </w:r>
            <w:r>
              <w:br/>
            </w:r>
            <w:r>
              <w:rPr>
                <w:rFonts w:ascii="Times New Roman"/>
                <w:b w:val="false"/>
                <w:i w:val="false"/>
                <w:color w:val="000000"/>
                <w:sz w:val="20"/>
              </w:rPr>
              <w:t>
Тәуелсіздік көш., 87</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64216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Акши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Акши ауылы</w:t>
            </w:r>
            <w:r>
              <w:br/>
            </w:r>
            <w:r>
              <w:rPr>
                <w:rFonts w:ascii="Times New Roman"/>
                <w:b w:val="false"/>
                <w:i w:val="false"/>
                <w:color w:val="000000"/>
                <w:sz w:val="20"/>
              </w:rPr>
              <w:t>
Даркембая көш., 47</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55398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Асин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Кызыл-Шарык ауылы,</w:t>
            </w:r>
            <w:r>
              <w:br/>
            </w:r>
            <w:r>
              <w:rPr>
                <w:rFonts w:ascii="Times New Roman"/>
                <w:b w:val="false"/>
                <w:i w:val="false"/>
                <w:color w:val="000000"/>
                <w:sz w:val="20"/>
              </w:rPr>
              <w:t>
Рыскулбекова,13</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977545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ауылы,</w:t>
            </w:r>
            <w:r>
              <w:br/>
            </w:r>
            <w:r>
              <w:rPr>
                <w:rFonts w:ascii="Times New Roman"/>
                <w:b w:val="false"/>
                <w:i w:val="false"/>
                <w:color w:val="000000"/>
                <w:sz w:val="20"/>
              </w:rPr>
              <w:t>
Алматинская, 53</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50324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r>
              <w:br/>
            </w:r>
            <w:r>
              <w:rPr>
                <w:rFonts w:ascii="Times New Roman"/>
                <w:b w:val="false"/>
                <w:i w:val="false"/>
                <w:color w:val="000000"/>
                <w:sz w:val="20"/>
              </w:rPr>
              <w:t>
ауылы,Ленина,32</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51335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 ауылы,</w:t>
            </w:r>
            <w:r>
              <w:br/>
            </w:r>
            <w:r>
              <w:rPr>
                <w:rFonts w:ascii="Times New Roman"/>
                <w:b w:val="false"/>
                <w:i w:val="false"/>
                <w:color w:val="000000"/>
                <w:sz w:val="20"/>
              </w:rPr>
              <w:t>
Заводская,б-н</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57001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Бартоғай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4"/>
          <w:p>
            <w:pPr>
              <w:spacing w:after="20"/>
              <w:ind w:left="20"/>
              <w:jc w:val="both"/>
            </w:pPr>
            <w:r>
              <w:rPr>
                <w:rFonts w:ascii="Times New Roman"/>
                <w:b w:val="false"/>
                <w:i w:val="false"/>
                <w:color w:val="000000"/>
                <w:sz w:val="20"/>
              </w:rPr>
              <w:t>Бижаново ауылы,</w:t>
            </w:r>
            <w:r>
              <w:br/>
            </w:r>
            <w:r>
              <w:rPr>
                <w:rFonts w:ascii="Times New Roman"/>
                <w:b w:val="false"/>
                <w:i w:val="false"/>
                <w:color w:val="000000"/>
                <w:sz w:val="20"/>
              </w:rPr>
              <w:t>
Абая б-н 
</w:t>
            </w:r>
            <w:r>
              <w:rPr>
                <w:rFonts w:ascii="Times New Roman"/>
                <w:b w:val="false"/>
                <w:i w:val="false"/>
                <w:color w:val="000000"/>
                <w:sz w:val="20"/>
                <w:u w:val="single"/>
              </w:rPr>
              <w:t>enbekshi.kz</w:t>
            </w:r>
          </w:p>
          <w:bookmarkEnd w:id="124"/>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971332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Евгенемаловодное</w:t>
            </w:r>
            <w:r>
              <w:br/>
            </w:r>
            <w:r>
              <w:rPr>
                <w:rFonts w:ascii="Times New Roman"/>
                <w:b w:val="false"/>
                <w:i w:val="false"/>
                <w:color w:val="000000"/>
                <w:sz w:val="20"/>
              </w:rPr>
              <w:t>
селолық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 ауылы,</w:t>
            </w:r>
            <w:r>
              <w:br/>
            </w:r>
            <w:r>
              <w:rPr>
                <w:rFonts w:ascii="Times New Roman"/>
                <w:b w:val="false"/>
                <w:i w:val="false"/>
                <w:color w:val="000000"/>
                <w:sz w:val="20"/>
              </w:rPr>
              <w:t>
Оразбекова көш.,1</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56995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Алматинская,112</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41102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Жанашар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Жанашар</w:t>
            </w:r>
            <w:r>
              <w:br/>
            </w:r>
            <w:r>
              <w:rPr>
                <w:rFonts w:ascii="Times New Roman"/>
                <w:b w:val="false"/>
                <w:i w:val="false"/>
                <w:color w:val="000000"/>
                <w:sz w:val="20"/>
              </w:rPr>
              <w:t>
ауылы,Кузиева,66</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28446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Аупена,4</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979556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Қаражота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Каражота</w:t>
            </w:r>
            <w:r>
              <w:br/>
            </w:r>
            <w:r>
              <w:rPr>
                <w:rFonts w:ascii="Times New Roman"/>
                <w:b w:val="false"/>
                <w:i w:val="false"/>
                <w:color w:val="000000"/>
                <w:sz w:val="20"/>
              </w:rPr>
              <w:t>
ауылы,Иманова, б-н</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976938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 ауылы,</w:t>
            </w:r>
            <w:r>
              <w:br/>
            </w:r>
            <w:r>
              <w:rPr>
                <w:rFonts w:ascii="Times New Roman"/>
                <w:b w:val="false"/>
                <w:i w:val="false"/>
                <w:color w:val="000000"/>
                <w:sz w:val="20"/>
              </w:rPr>
              <w:t>
Тастанбекова,7</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49470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Каратүрік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5"/>
          <w:p>
            <w:pPr>
              <w:spacing w:after="20"/>
              <w:ind w:left="20"/>
              <w:jc w:val="both"/>
            </w:pPr>
            <w:r>
              <w:rPr>
                <w:rFonts w:ascii="Times New Roman"/>
                <w:b w:val="false"/>
                <w:i w:val="false"/>
                <w:color w:val="000000"/>
                <w:sz w:val="20"/>
              </w:rPr>
              <w:t>Каратүрік, Жібек</w:t>
            </w:r>
            <w:r>
              <w:br/>
            </w:r>
            <w:r>
              <w:rPr>
                <w:rFonts w:ascii="Times New Roman"/>
                <w:b w:val="false"/>
                <w:i w:val="false"/>
                <w:color w:val="000000"/>
                <w:sz w:val="20"/>
              </w:rPr>
              <w:t>
жолы,86 
</w:t>
            </w:r>
            <w:r>
              <w:rPr>
                <w:rFonts w:ascii="Times New Roman"/>
                <w:b w:val="false"/>
                <w:i w:val="false"/>
                <w:color w:val="000000"/>
                <w:sz w:val="20"/>
                <w:u w:val="single"/>
              </w:rPr>
              <w:t>enbekshi.kz</w:t>
            </w:r>
          </w:p>
          <w:bookmarkEnd w:id="125"/>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975124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Котобин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ауылы,</w:t>
            </w:r>
            <w:r>
              <w:br/>
            </w:r>
            <w:r>
              <w:rPr>
                <w:rFonts w:ascii="Times New Roman"/>
                <w:b w:val="false"/>
                <w:i w:val="false"/>
                <w:color w:val="000000"/>
                <w:sz w:val="20"/>
              </w:rPr>
              <w:t>
Естимесова, 23</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52151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Қорам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Қорам, Зарбатова, 58</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976390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Қырбалтабай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Қырбалтабай,</w:t>
            </w:r>
            <w:r>
              <w:br/>
            </w:r>
            <w:r>
              <w:rPr>
                <w:rFonts w:ascii="Times New Roman"/>
                <w:b w:val="false"/>
                <w:i w:val="false"/>
                <w:color w:val="000000"/>
                <w:sz w:val="20"/>
              </w:rPr>
              <w:t>
Райымбек көш., 18</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53231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Малыбайского</w:t>
            </w:r>
            <w:r>
              <w:br/>
            </w:r>
            <w:r>
              <w:rPr>
                <w:rFonts w:ascii="Times New Roman"/>
                <w:b w:val="false"/>
                <w:i w:val="false"/>
                <w:color w:val="000000"/>
                <w:sz w:val="20"/>
              </w:rPr>
              <w:t>
селолық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w:t>
            </w:r>
            <w:r>
              <w:br/>
            </w:r>
            <w:r>
              <w:rPr>
                <w:rFonts w:ascii="Times New Roman"/>
                <w:b w:val="false"/>
                <w:i w:val="false"/>
                <w:color w:val="000000"/>
                <w:sz w:val="20"/>
              </w:rPr>
              <w:t>
Аубакирова,15</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950722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 ул.Абая,1</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943049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 ауылы,</w:t>
            </w:r>
            <w:r>
              <w:br/>
            </w:r>
            <w:r>
              <w:rPr>
                <w:rFonts w:ascii="Times New Roman"/>
                <w:b w:val="false"/>
                <w:i w:val="false"/>
                <w:color w:val="000000"/>
                <w:sz w:val="20"/>
              </w:rPr>
              <w:t>
Еспергенова б/н</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925353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Қайназар, Сайдалым</w:t>
            </w:r>
            <w:r>
              <w:br/>
            </w:r>
            <w:r>
              <w:rPr>
                <w:rFonts w:ascii="Times New Roman"/>
                <w:b w:val="false"/>
                <w:i w:val="false"/>
                <w:color w:val="000000"/>
                <w:sz w:val="20"/>
              </w:rPr>
              <w:t>
кажы көш., 9</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37066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Саймасай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Саймасай ауылы,</w:t>
            </w:r>
            <w:r>
              <w:br/>
            </w:r>
            <w:r>
              <w:rPr>
                <w:rFonts w:ascii="Times New Roman"/>
                <w:b w:val="false"/>
                <w:i w:val="false"/>
                <w:color w:val="000000"/>
                <w:sz w:val="20"/>
              </w:rPr>
              <w:t>
Хазиева, 2</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36234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w:t>
            </w:r>
            <w:r>
              <w:br/>
            </w:r>
            <w:r>
              <w:rPr>
                <w:rFonts w:ascii="Times New Roman"/>
                <w:b w:val="false"/>
                <w:i w:val="false"/>
                <w:color w:val="000000"/>
                <w:sz w:val="20"/>
              </w:rPr>
              <w:t>
ауылы,Новая, 14</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24043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Тескенсу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Тескенсу ауылы,</w:t>
            </w:r>
            <w:r>
              <w:br/>
            </w:r>
            <w:r>
              <w:rPr>
                <w:rFonts w:ascii="Times New Roman"/>
                <w:b w:val="false"/>
                <w:i w:val="false"/>
                <w:color w:val="000000"/>
                <w:sz w:val="20"/>
              </w:rPr>
              <w:t>
Розбакиева,23</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974049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ауылы,</w:t>
            </w:r>
            <w:r>
              <w:br/>
            </w:r>
            <w:r>
              <w:rPr>
                <w:rFonts w:ascii="Times New Roman"/>
                <w:b w:val="false"/>
                <w:i w:val="false"/>
                <w:color w:val="000000"/>
                <w:sz w:val="20"/>
              </w:rPr>
              <w:t>
Кулмамбет көш.,б/н</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32235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w:t>
            </w:r>
            <w:r>
              <w:br/>
            </w:r>
            <w:r>
              <w:rPr>
                <w:rFonts w:ascii="Times New Roman"/>
                <w:b w:val="false"/>
                <w:i w:val="false"/>
                <w:color w:val="000000"/>
                <w:sz w:val="20"/>
              </w:rPr>
              <w:t>
Жибек жолы, 30</w:t>
            </w:r>
            <w:r>
              <w:br/>
            </w:r>
            <w:r>
              <w:rPr>
                <w:rFonts w:ascii="Times New Roman"/>
                <w:b w:val="false"/>
                <w:i w:val="false"/>
                <w:color w:val="000000"/>
                <w:sz w:val="20"/>
              </w:rPr>
              <w:t>
enbekshi.kz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920155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Қарабулақ кенттік</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Карабулак кенті,</w:t>
            </w:r>
            <w:r>
              <w:br/>
            </w:r>
            <w:r>
              <w:rPr>
                <w:rFonts w:ascii="Times New Roman"/>
                <w:b w:val="false"/>
                <w:i w:val="false"/>
                <w:color w:val="000000"/>
                <w:sz w:val="20"/>
              </w:rPr>
              <w:t>
Оразбекова, 52</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32199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Жалгызағаш селолық</w:t>
            </w:r>
            <w:r>
              <w:br/>
            </w:r>
            <w:r>
              <w:rPr>
                <w:rFonts w:ascii="Times New Roman"/>
                <w:b w:val="false"/>
                <w:i w:val="false"/>
                <w:color w:val="000000"/>
                <w:sz w:val="20"/>
              </w:rPr>
              <w:t xml:space="preserve">
округ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Жалгызағаш,</w:t>
            </w:r>
            <w:r>
              <w:br/>
            </w:r>
            <w:r>
              <w:rPr>
                <w:rFonts w:ascii="Times New Roman"/>
                <w:b w:val="false"/>
                <w:i w:val="false"/>
                <w:color w:val="000000"/>
                <w:sz w:val="20"/>
              </w:rPr>
              <w:t>
Ғали Орманова, 49</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21414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Қайнарлы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Кайнарлы ауылы,</w:t>
            </w:r>
            <w:r>
              <w:br/>
            </w:r>
            <w:r>
              <w:rPr>
                <w:rFonts w:ascii="Times New Roman"/>
                <w:b w:val="false"/>
                <w:i w:val="false"/>
                <w:color w:val="000000"/>
                <w:sz w:val="20"/>
              </w:rPr>
              <w:t>
Нурманбетова, 6</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35993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 ауылы,</w:t>
            </w:r>
            <w:r>
              <w:br/>
            </w:r>
            <w:r>
              <w:rPr>
                <w:rFonts w:ascii="Times New Roman"/>
                <w:b w:val="false"/>
                <w:i w:val="false"/>
                <w:color w:val="000000"/>
                <w:sz w:val="20"/>
              </w:rPr>
              <w:t>
ул.Ленина, 25</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28576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Көкжазық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Кокжазык ауылы,</w:t>
            </w:r>
            <w:r>
              <w:br/>
            </w:r>
            <w:r>
              <w:rPr>
                <w:rFonts w:ascii="Times New Roman"/>
                <w:b w:val="false"/>
                <w:i w:val="false"/>
                <w:color w:val="000000"/>
                <w:sz w:val="20"/>
              </w:rPr>
              <w:t>
Қашаубаева, 62</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35182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Коныр ауылы,</w:t>
            </w:r>
            <w:r>
              <w:br/>
            </w:r>
            <w:r>
              <w:rPr>
                <w:rFonts w:ascii="Times New Roman"/>
                <w:b w:val="false"/>
                <w:i w:val="false"/>
                <w:color w:val="000000"/>
                <w:sz w:val="20"/>
              </w:rPr>
              <w:t>
Амангельды, 7</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37955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 ауылы,</w:t>
            </w:r>
            <w:r>
              <w:br/>
            </w:r>
            <w:r>
              <w:rPr>
                <w:rFonts w:ascii="Times New Roman"/>
                <w:b w:val="false"/>
                <w:i w:val="false"/>
                <w:color w:val="000000"/>
                <w:sz w:val="20"/>
              </w:rPr>
              <w:t>
Алмабала Жетписбайкызы, 84</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50140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Бактыбай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Бактыбай ауылы,</w:t>
            </w:r>
            <w:r>
              <w:br/>
            </w:r>
            <w:r>
              <w:rPr>
                <w:rFonts w:ascii="Times New Roman"/>
                <w:b w:val="false"/>
                <w:i w:val="false"/>
                <w:color w:val="000000"/>
                <w:sz w:val="20"/>
              </w:rPr>
              <w:t>
Жансугурова, 28</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27209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ауылы,</w:t>
            </w:r>
            <w:r>
              <w:br/>
            </w:r>
            <w:r>
              <w:rPr>
                <w:rFonts w:ascii="Times New Roman"/>
                <w:b w:val="false"/>
                <w:i w:val="false"/>
                <w:color w:val="000000"/>
                <w:sz w:val="20"/>
              </w:rPr>
              <w:t>
Ескельды би, 60</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26116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Туленгут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Туленгут ауылы,</w:t>
            </w:r>
            <w:r>
              <w:br/>
            </w:r>
            <w:r>
              <w:rPr>
                <w:rFonts w:ascii="Times New Roman"/>
                <w:b w:val="false"/>
                <w:i w:val="false"/>
                <w:color w:val="000000"/>
                <w:sz w:val="20"/>
              </w:rPr>
              <w:t>
Доскожанова, 18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25138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Акынсара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Акынсара ауылы,</w:t>
            </w:r>
            <w:r>
              <w:br/>
            </w:r>
            <w:r>
              <w:rPr>
                <w:rFonts w:ascii="Times New Roman"/>
                <w:b w:val="false"/>
                <w:i w:val="false"/>
                <w:color w:val="000000"/>
                <w:sz w:val="20"/>
              </w:rPr>
              <w:t>
Биржан Сал, 22</w:t>
            </w:r>
            <w:r>
              <w:br/>
            </w:r>
            <w:r>
              <w:rPr>
                <w:rFonts w:ascii="Times New Roman"/>
                <w:b w:val="false"/>
                <w:i w:val="false"/>
                <w:color w:val="000000"/>
                <w:sz w:val="20"/>
              </w:rPr>
              <w:t>
eskeldy-akimat.kz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22331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Аксенгер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Аксенгер ауылы,</w:t>
            </w:r>
            <w:r>
              <w:br/>
            </w:r>
            <w:r>
              <w:rPr>
                <w:rFonts w:ascii="Times New Roman"/>
                <w:b w:val="false"/>
                <w:i w:val="false"/>
                <w:color w:val="000000"/>
                <w:sz w:val="20"/>
              </w:rPr>
              <w:t>
Жамбыла 9</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61622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6"/>
          <w:p>
            <w:pPr>
              <w:spacing w:after="20"/>
              <w:ind w:left="20"/>
              <w:jc w:val="both"/>
            </w:pPr>
            <w:r>
              <w:rPr>
                <w:rFonts w:ascii="Times New Roman"/>
                <w:b w:val="false"/>
                <w:i w:val="false"/>
                <w:color w:val="000000"/>
                <w:sz w:val="20"/>
              </w:rPr>
              <w:t>Актерек ауылы,</w:t>
            </w:r>
            <w:r>
              <w:br/>
            </w:r>
            <w:r>
              <w:rPr>
                <w:rFonts w:ascii="Times New Roman"/>
                <w:b w:val="false"/>
                <w:i w:val="false"/>
                <w:color w:val="000000"/>
                <w:sz w:val="20"/>
              </w:rPr>
              <w:t>
Болемис, 4 
</w:t>
            </w:r>
            <w:r>
              <w:rPr>
                <w:rFonts w:ascii="Times New Roman"/>
                <w:b w:val="false"/>
                <w:i w:val="false"/>
                <w:color w:val="000000"/>
                <w:sz w:val="20"/>
                <w:u w:val="single"/>
              </w:rPr>
              <w:t>uzunagash.kz</w:t>
            </w:r>
          </w:p>
          <w:bookmarkEnd w:id="126"/>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53210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ауылы,</w:t>
            </w:r>
            <w:r>
              <w:br/>
            </w:r>
            <w:r>
              <w:rPr>
                <w:rFonts w:ascii="Times New Roman"/>
                <w:b w:val="false"/>
                <w:i w:val="false"/>
                <w:color w:val="000000"/>
                <w:sz w:val="20"/>
              </w:rPr>
              <w:t>
Умбетова 18</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55616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7"/>
          <w:p>
            <w:pPr>
              <w:spacing w:after="20"/>
              <w:ind w:left="20"/>
              <w:jc w:val="both"/>
            </w:pPr>
            <w:r>
              <w:rPr>
                <w:rFonts w:ascii="Times New Roman"/>
                <w:b w:val="false"/>
                <w:i w:val="false"/>
                <w:color w:val="000000"/>
                <w:sz w:val="20"/>
              </w:rPr>
              <w:t>Айдарлы ауылы, Абая 18 
</w:t>
            </w:r>
            <w:r>
              <w:rPr>
                <w:rFonts w:ascii="Times New Roman"/>
                <w:b w:val="false"/>
                <w:i w:val="false"/>
                <w:color w:val="000000"/>
                <w:sz w:val="20"/>
                <w:u w:val="single"/>
              </w:rPr>
              <w:t>uzunagash.kz</w:t>
            </w:r>
          </w:p>
          <w:bookmarkEnd w:id="127"/>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872759</w:t>
            </w:r>
          </w:p>
          <w:p>
            <w:pPr>
              <w:spacing w:after="20"/>
              <w:ind w:left="20"/>
              <w:jc w:val="both"/>
            </w:pPr>
            <w:r>
              <w:rPr>
                <w:rFonts w:ascii="Times New Roman"/>
                <w:b w:val="false"/>
                <w:i w:val="false"/>
                <w:color w:val="000000"/>
                <w:sz w:val="20"/>
              </w:rPr>
              <w:t>41544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ауылы,</w:t>
            </w:r>
            <w:r>
              <w:br/>
            </w:r>
            <w:r>
              <w:rPr>
                <w:rFonts w:ascii="Times New Roman"/>
                <w:b w:val="false"/>
                <w:i w:val="false"/>
                <w:color w:val="000000"/>
                <w:sz w:val="20"/>
              </w:rPr>
              <w:t>
Қармасова 2</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58372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ауылы,Абая 22</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62210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ауылы,</w:t>
            </w:r>
            <w:r>
              <w:br/>
            </w:r>
            <w:r>
              <w:rPr>
                <w:rFonts w:ascii="Times New Roman"/>
                <w:b w:val="false"/>
                <w:i w:val="false"/>
                <w:color w:val="000000"/>
                <w:sz w:val="20"/>
              </w:rPr>
              <w:t>
Наурызбай батыр 15</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40547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w:t>
            </w:r>
            <w:r>
              <w:br/>
            </w:r>
            <w:r>
              <w:rPr>
                <w:rFonts w:ascii="Times New Roman"/>
                <w:b w:val="false"/>
                <w:i w:val="false"/>
                <w:color w:val="000000"/>
                <w:sz w:val="20"/>
              </w:rPr>
              <w:t>
Жамбыл 50а</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52535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Қарақастек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Қаракастек ауылы,</w:t>
            </w:r>
            <w:r>
              <w:br/>
            </w:r>
            <w:r>
              <w:rPr>
                <w:rFonts w:ascii="Times New Roman"/>
                <w:b w:val="false"/>
                <w:i w:val="false"/>
                <w:color w:val="000000"/>
                <w:sz w:val="20"/>
              </w:rPr>
              <w:t>
Калибекова 34</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63335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Сарыбай би ауылы,</w:t>
            </w:r>
            <w:r>
              <w:br/>
            </w:r>
            <w:r>
              <w:rPr>
                <w:rFonts w:ascii="Times New Roman"/>
                <w:b w:val="false"/>
                <w:i w:val="false"/>
                <w:color w:val="000000"/>
                <w:sz w:val="20"/>
              </w:rPr>
              <w:t>
Жамбыла 53</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56142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 ауылы,</w:t>
            </w:r>
            <w:r>
              <w:br/>
            </w:r>
            <w:r>
              <w:rPr>
                <w:rFonts w:ascii="Times New Roman"/>
                <w:b w:val="false"/>
                <w:i w:val="false"/>
                <w:color w:val="000000"/>
                <w:sz w:val="20"/>
              </w:rPr>
              <w:t>
Валиханова 6</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64225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Рославль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Матибулак ауылы,</w:t>
            </w:r>
            <w:r>
              <w:br/>
            </w:r>
            <w:r>
              <w:rPr>
                <w:rFonts w:ascii="Times New Roman"/>
                <w:b w:val="false"/>
                <w:i w:val="false"/>
                <w:color w:val="000000"/>
                <w:sz w:val="20"/>
              </w:rPr>
              <w:t>
Қонаева 1</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872740 </w:t>
            </w:r>
          </w:p>
          <w:p>
            <w:pPr>
              <w:spacing w:after="20"/>
              <w:ind w:left="20"/>
              <w:jc w:val="both"/>
            </w:pPr>
            <w:r>
              <w:rPr>
                <w:rFonts w:ascii="Times New Roman"/>
                <w:b w:val="false"/>
                <w:i w:val="false"/>
                <w:color w:val="000000"/>
                <w:sz w:val="20"/>
              </w:rPr>
              <w:t>67242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 ауылы,Жибек</w:t>
            </w:r>
            <w:r>
              <w:br/>
            </w:r>
            <w:r>
              <w:rPr>
                <w:rFonts w:ascii="Times New Roman"/>
                <w:b w:val="false"/>
                <w:i w:val="false"/>
                <w:color w:val="000000"/>
                <w:sz w:val="20"/>
              </w:rPr>
              <w:t>
жолы, 28 а</w:t>
            </w:r>
            <w:r>
              <w:br/>
            </w:r>
            <w:r>
              <w:rPr>
                <w:rFonts w:ascii="Times New Roman"/>
                <w:b w:val="false"/>
                <w:i w:val="false"/>
                <w:color w:val="000000"/>
                <w:sz w:val="20"/>
              </w:rPr>
              <w:t>
uzunagash.kz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65533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Сартаукұм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Ащысу селолық</w:t>
            </w:r>
            <w:r>
              <w:br/>
            </w:r>
            <w:r>
              <w:rPr>
                <w:rFonts w:ascii="Times New Roman"/>
                <w:b w:val="false"/>
                <w:i w:val="false"/>
                <w:color w:val="000000"/>
                <w:sz w:val="20"/>
              </w:rPr>
              <w:t>
округ,Курти 5</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62131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Сураншы батыр ауылы,</w:t>
            </w:r>
            <w:r>
              <w:br/>
            </w:r>
            <w:r>
              <w:rPr>
                <w:rFonts w:ascii="Times New Roman"/>
                <w:b w:val="false"/>
                <w:i w:val="false"/>
                <w:color w:val="000000"/>
                <w:sz w:val="20"/>
              </w:rPr>
              <w:t>
Жамбыла 20</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61216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Балгабекулы</w:t>
            </w:r>
            <w:r>
              <w:br/>
            </w:r>
            <w:r>
              <w:rPr>
                <w:rFonts w:ascii="Times New Roman"/>
                <w:b w:val="false"/>
                <w:i w:val="false"/>
                <w:color w:val="000000"/>
                <w:sz w:val="20"/>
              </w:rPr>
              <w:t>
ауылы,Абай 15</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57236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Казбекбек, Абылхайр 9</w:t>
            </w:r>
            <w:r>
              <w:br/>
            </w:r>
            <w:r>
              <w:rPr>
                <w:rFonts w:ascii="Times New Roman"/>
                <w:b w:val="false"/>
                <w:i w:val="false"/>
                <w:color w:val="000000"/>
                <w:sz w:val="20"/>
              </w:rPr>
              <w:t>
uzunagash.kz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34037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w:t>
            </w:r>
            <w:r>
              <w:br/>
            </w:r>
            <w:r>
              <w:rPr>
                <w:rFonts w:ascii="Times New Roman"/>
                <w:b w:val="false"/>
                <w:i w:val="false"/>
                <w:color w:val="000000"/>
                <w:sz w:val="20"/>
              </w:rPr>
              <w:t>
Караш батыр 120</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22858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Унғуртас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Унғуртас ауылы,</w:t>
            </w:r>
            <w:r>
              <w:br/>
            </w:r>
            <w:r>
              <w:rPr>
                <w:rFonts w:ascii="Times New Roman"/>
                <w:b w:val="false"/>
                <w:i w:val="false"/>
                <w:color w:val="000000"/>
                <w:sz w:val="20"/>
              </w:rPr>
              <w:t>
Шарипова 17</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51642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Улгули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Улгули ауылы,</w:t>
            </w:r>
            <w:r>
              <w:br/>
            </w:r>
            <w:r>
              <w:rPr>
                <w:rFonts w:ascii="Times New Roman"/>
                <w:b w:val="false"/>
                <w:i w:val="false"/>
                <w:color w:val="000000"/>
                <w:sz w:val="20"/>
              </w:rPr>
              <w:t>
Турлашова 20</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56625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8"/>
          <w:p>
            <w:pPr>
              <w:spacing w:after="20"/>
              <w:ind w:left="20"/>
              <w:jc w:val="both"/>
            </w:pPr>
            <w:r>
              <w:rPr>
                <w:rFonts w:ascii="Times New Roman"/>
                <w:b w:val="false"/>
                <w:i w:val="false"/>
                <w:color w:val="000000"/>
                <w:sz w:val="20"/>
              </w:rPr>
              <w:t>Үлкен ауылы,</w:t>
            </w:r>
            <w:r>
              <w:br/>
            </w:r>
            <w:r>
              <w:rPr>
                <w:rFonts w:ascii="Times New Roman"/>
                <w:b w:val="false"/>
                <w:i w:val="false"/>
                <w:color w:val="000000"/>
                <w:sz w:val="20"/>
              </w:rPr>
              <w:t>
МКР 
</w:t>
            </w:r>
            <w:r>
              <w:rPr>
                <w:rFonts w:ascii="Times New Roman"/>
                <w:b w:val="false"/>
                <w:i w:val="false"/>
                <w:color w:val="000000"/>
                <w:sz w:val="20"/>
                <w:u w:val="single"/>
              </w:rPr>
              <w:t>uzunagash.kz</w:t>
            </w:r>
          </w:p>
          <w:bookmarkEnd w:id="128"/>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36200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Карғалы,Гагарина 1</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31249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 ауылы, Отеп 62 а</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43043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Шолаққаргалы</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Умбеталы ауылы,</w:t>
            </w:r>
            <w:r>
              <w:br/>
            </w:r>
            <w:r>
              <w:rPr>
                <w:rFonts w:ascii="Times New Roman"/>
                <w:b w:val="false"/>
                <w:i w:val="false"/>
                <w:color w:val="000000"/>
                <w:sz w:val="20"/>
              </w:rPr>
              <w:t>
Мусабаева 52</w:t>
            </w:r>
            <w:r>
              <w:br/>
            </w:r>
            <w:r>
              <w:rPr>
                <w:rFonts w:ascii="Times New Roman"/>
                <w:b w:val="false"/>
                <w:i w:val="false"/>
                <w:color w:val="000000"/>
                <w:sz w:val="20"/>
              </w:rPr>
              <w:t>
uzunagash.kz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69448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кенттік</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батыра</w:t>
            </w:r>
            <w:r>
              <w:br/>
            </w:r>
            <w:r>
              <w:rPr>
                <w:rFonts w:ascii="Times New Roman"/>
                <w:b w:val="false"/>
                <w:i w:val="false"/>
                <w:color w:val="000000"/>
                <w:sz w:val="20"/>
              </w:rPr>
              <w:t>
кенті,Титова, 33 а</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кенттік</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кенті,</w:t>
            </w:r>
            <w:r>
              <w:br/>
            </w:r>
            <w:r>
              <w:rPr>
                <w:rFonts w:ascii="Times New Roman"/>
                <w:b w:val="false"/>
                <w:i w:val="false"/>
                <w:color w:val="000000"/>
                <w:sz w:val="20"/>
              </w:rPr>
              <w:t>
Московская, 2а.</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30584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кенттік</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кенті,</w:t>
            </w:r>
            <w:r>
              <w:br/>
            </w:r>
            <w:r>
              <w:rPr>
                <w:rFonts w:ascii="Times New Roman"/>
                <w:b w:val="false"/>
                <w:i w:val="false"/>
                <w:color w:val="000000"/>
                <w:sz w:val="20"/>
              </w:rPr>
              <w:t>
Вокзальная, 127 а</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p>
            <w:pPr>
              <w:spacing w:after="20"/>
              <w:ind w:left="20"/>
              <w:jc w:val="both"/>
            </w:pPr>
            <w:r>
              <w:rPr>
                <w:rFonts w:ascii="Times New Roman"/>
                <w:b w:val="false"/>
                <w:i w:val="false"/>
                <w:color w:val="000000"/>
                <w:sz w:val="20"/>
              </w:rPr>
              <w:t>603640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Ащибұлақ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Ащибұлақ ауылы,</w:t>
            </w:r>
            <w:r>
              <w:br/>
            </w:r>
            <w:r>
              <w:rPr>
                <w:rFonts w:ascii="Times New Roman"/>
                <w:b w:val="false"/>
                <w:i w:val="false"/>
                <w:color w:val="000000"/>
                <w:sz w:val="20"/>
              </w:rPr>
              <w:t>
Тәуелсіздік, 68</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71584</w:t>
            </w:r>
          </w:p>
        </w:tc>
        <w:tc>
          <w:tcPr>
            <w:tcW w:w="0" w:type="auto"/>
            <w:vMerge/>
            <w:tcBorders>
              <w:top w:val="nil"/>
              <w:left w:val="single" w:color="cfcfcf" w:sz="5"/>
              <w:bottom w:val="single" w:color="cfcfcf" w:sz="5"/>
              <w:right w:val="single" w:color="cfcfcf" w:sz="5"/>
            </w:tcBorders>
          </w:tcP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Жетыгенский</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Жетыген ауылы,</w:t>
            </w:r>
            <w:r>
              <w:br/>
            </w:r>
            <w:r>
              <w:rPr>
                <w:rFonts w:ascii="Times New Roman"/>
                <w:b w:val="false"/>
                <w:i w:val="false"/>
                <w:color w:val="000000"/>
                <w:sz w:val="20"/>
              </w:rPr>
              <w:t>
Кудайбергенова, 2</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50598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Карой ауылы,</w:t>
            </w:r>
            <w:r>
              <w:br/>
            </w:r>
            <w:r>
              <w:rPr>
                <w:rFonts w:ascii="Times New Roman"/>
                <w:b w:val="false"/>
                <w:i w:val="false"/>
                <w:color w:val="000000"/>
                <w:sz w:val="20"/>
              </w:rPr>
              <w:t>
Тыңдала, 9.</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48893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w:t>
            </w:r>
            <w:r>
              <w:br/>
            </w:r>
            <w:r>
              <w:rPr>
                <w:rFonts w:ascii="Times New Roman"/>
                <w:b w:val="false"/>
                <w:i w:val="false"/>
                <w:color w:val="000000"/>
                <w:sz w:val="20"/>
              </w:rPr>
              <w:t>
ауылы,Аркбаева, 68</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74360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ауылы,</w:t>
            </w:r>
            <w:r>
              <w:br/>
            </w:r>
            <w:r>
              <w:rPr>
                <w:rFonts w:ascii="Times New Roman"/>
                <w:b w:val="false"/>
                <w:i w:val="false"/>
                <w:color w:val="000000"/>
                <w:sz w:val="20"/>
              </w:rPr>
              <w:t>
30 лет Победы, 21.</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46147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Казцик ауылы,Аитова, 37.</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41242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Куртин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Акщи ауылы,Кунаева, 29</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872757</w:t>
            </w:r>
          </w:p>
          <w:p>
            <w:pPr>
              <w:spacing w:after="20"/>
              <w:ind w:left="20"/>
              <w:jc w:val="both"/>
            </w:pPr>
            <w:r>
              <w:rPr>
                <w:rFonts w:ascii="Times New Roman"/>
                <w:b w:val="false"/>
                <w:i w:val="false"/>
                <w:color w:val="000000"/>
                <w:sz w:val="20"/>
              </w:rPr>
              <w:t>24172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Уштобе қаласының</w:t>
            </w:r>
            <w:r>
              <w:br/>
            </w:r>
            <w:r>
              <w:rPr>
                <w:rFonts w:ascii="Times New Roman"/>
                <w:b w:val="false"/>
                <w:i w:val="false"/>
                <w:color w:val="000000"/>
                <w:sz w:val="20"/>
              </w:rPr>
              <w:t>
әкімдігі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Ұштөбе қаласы,</w:t>
            </w:r>
            <w:r>
              <w:br/>
            </w:r>
            <w:r>
              <w:rPr>
                <w:rFonts w:ascii="Times New Roman"/>
                <w:b w:val="false"/>
                <w:i w:val="false"/>
                <w:color w:val="000000"/>
                <w:sz w:val="20"/>
              </w:rPr>
              <w:t>
Абылай-хан, 7</w:t>
            </w:r>
            <w:r>
              <w:br/>
            </w:r>
            <w:r>
              <w:rPr>
                <w:rFonts w:ascii="Times New Roman"/>
                <w:b w:val="false"/>
                <w:i w:val="false"/>
                <w:color w:val="000000"/>
                <w:sz w:val="20"/>
              </w:rPr>
              <w:t>
karatal-akimat.kz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22305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Бастобе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ауылы, Юн,26</w:t>
            </w:r>
            <w:r>
              <w:br/>
            </w:r>
            <w:r>
              <w:rPr>
                <w:rFonts w:ascii="Times New Roman"/>
                <w:b w:val="false"/>
                <w:i w:val="false"/>
                <w:color w:val="000000"/>
                <w:sz w:val="20"/>
              </w:rPr>
              <w:t>
karatal-akimat.kz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21656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Ескельды ауылы,</w:t>
            </w:r>
            <w:r>
              <w:br/>
            </w:r>
            <w:r>
              <w:rPr>
                <w:rFonts w:ascii="Times New Roman"/>
                <w:b w:val="false"/>
                <w:i w:val="false"/>
                <w:color w:val="000000"/>
                <w:sz w:val="20"/>
              </w:rPr>
              <w:t>
Жансугурова, 15</w:t>
            </w:r>
            <w:r>
              <w:br/>
            </w:r>
            <w:r>
              <w:rPr>
                <w:rFonts w:ascii="Times New Roman"/>
                <w:b w:val="false"/>
                <w:i w:val="false"/>
                <w:color w:val="000000"/>
                <w:sz w:val="20"/>
              </w:rPr>
              <w:t>
karatal-akimat.kz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26182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Ельтай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Каражиде ауылы,</w:t>
            </w:r>
            <w:r>
              <w:br/>
            </w:r>
            <w:r>
              <w:rPr>
                <w:rFonts w:ascii="Times New Roman"/>
                <w:b w:val="false"/>
                <w:i w:val="false"/>
                <w:color w:val="000000"/>
                <w:sz w:val="20"/>
              </w:rPr>
              <w:t>
Конаева, 12</w:t>
            </w:r>
            <w:r>
              <w:br/>
            </w:r>
            <w:r>
              <w:rPr>
                <w:rFonts w:ascii="Times New Roman"/>
                <w:b w:val="false"/>
                <w:i w:val="false"/>
                <w:color w:val="000000"/>
                <w:sz w:val="20"/>
              </w:rPr>
              <w:t>
karatal-akimat.kz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29198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ауылы,</w:t>
            </w:r>
            <w:r>
              <w:br/>
            </w:r>
            <w:r>
              <w:rPr>
                <w:rFonts w:ascii="Times New Roman"/>
                <w:b w:val="false"/>
                <w:i w:val="false"/>
                <w:color w:val="000000"/>
                <w:sz w:val="20"/>
              </w:rPr>
              <w:t>
Жамбыла, 38</w:t>
            </w:r>
            <w:r>
              <w:br/>
            </w:r>
            <w:r>
              <w:rPr>
                <w:rFonts w:ascii="Times New Roman"/>
                <w:b w:val="false"/>
                <w:i w:val="false"/>
                <w:color w:val="000000"/>
                <w:sz w:val="20"/>
              </w:rPr>
              <w:t>
karatal-akimat.kz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28733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Қанбақты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ауылы,Абая, 6</w:t>
            </w:r>
            <w:r>
              <w:br/>
            </w:r>
            <w:r>
              <w:rPr>
                <w:rFonts w:ascii="Times New Roman"/>
                <w:b w:val="false"/>
                <w:i w:val="false"/>
                <w:color w:val="000000"/>
                <w:sz w:val="20"/>
              </w:rPr>
              <w:t>
karatal-akimat.kz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50417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Айтөбе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Кокпекты ауылы,</w:t>
            </w:r>
            <w:r>
              <w:br/>
            </w:r>
            <w:r>
              <w:rPr>
                <w:rFonts w:ascii="Times New Roman"/>
                <w:b w:val="false"/>
                <w:i w:val="false"/>
                <w:color w:val="000000"/>
                <w:sz w:val="20"/>
              </w:rPr>
              <w:t>
Сейфуллина, 18</w:t>
            </w:r>
            <w:r>
              <w:br/>
            </w:r>
            <w:r>
              <w:rPr>
                <w:rFonts w:ascii="Times New Roman"/>
                <w:b w:val="false"/>
                <w:i w:val="false"/>
                <w:color w:val="000000"/>
                <w:sz w:val="20"/>
              </w:rPr>
              <w:t>
karatal-akimat.kz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28342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Тастөбе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Тастобе ауылы,</w:t>
            </w:r>
            <w:r>
              <w:br/>
            </w:r>
            <w:r>
              <w:rPr>
                <w:rFonts w:ascii="Times New Roman"/>
                <w:b w:val="false"/>
                <w:i w:val="false"/>
                <w:color w:val="000000"/>
                <w:sz w:val="20"/>
              </w:rPr>
              <w:t>
Карымбай би, 4</w:t>
            </w:r>
            <w:r>
              <w:br/>
            </w:r>
            <w:r>
              <w:rPr>
                <w:rFonts w:ascii="Times New Roman"/>
                <w:b w:val="false"/>
                <w:i w:val="false"/>
                <w:color w:val="000000"/>
                <w:sz w:val="20"/>
              </w:rPr>
              <w:t>
karatal-akimat.kz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28192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Көпберлик ауылы,</w:t>
            </w:r>
            <w:r>
              <w:br/>
            </w:r>
            <w:r>
              <w:rPr>
                <w:rFonts w:ascii="Times New Roman"/>
                <w:b w:val="false"/>
                <w:i w:val="false"/>
                <w:color w:val="000000"/>
                <w:sz w:val="20"/>
              </w:rPr>
              <w:t>
Дуйсенова, 30</w:t>
            </w:r>
            <w:r>
              <w:br/>
            </w:r>
            <w:r>
              <w:rPr>
                <w:rFonts w:ascii="Times New Roman"/>
                <w:b w:val="false"/>
                <w:i w:val="false"/>
                <w:color w:val="000000"/>
                <w:sz w:val="20"/>
              </w:rPr>
              <w:t>
karatal-akimat.kz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50284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Жолбарыс батыр</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Кальпе ауылы,</w:t>
            </w:r>
            <w:r>
              <w:br/>
            </w:r>
            <w:r>
              <w:rPr>
                <w:rFonts w:ascii="Times New Roman"/>
                <w:b w:val="false"/>
                <w:i w:val="false"/>
                <w:color w:val="000000"/>
                <w:sz w:val="20"/>
              </w:rPr>
              <w:t>
Байсакова, 9</w:t>
            </w:r>
            <w:r>
              <w:br/>
            </w:r>
            <w:r>
              <w:rPr>
                <w:rFonts w:ascii="Times New Roman"/>
                <w:b w:val="false"/>
                <w:i w:val="false"/>
                <w:color w:val="000000"/>
                <w:sz w:val="20"/>
              </w:rPr>
              <w:t>
karatal-akimat.kz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24393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қалалық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қаласы,</w:t>
            </w:r>
            <w:r>
              <w:br/>
            </w:r>
            <w:r>
              <w:rPr>
                <w:rFonts w:ascii="Times New Roman"/>
                <w:b w:val="false"/>
                <w:i w:val="false"/>
                <w:color w:val="000000"/>
                <w:sz w:val="20"/>
              </w:rPr>
              <w:t>
Байгазиева 68</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21179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Новошамалган</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w:t>
            </w:r>
            <w:r>
              <w:br/>
            </w:r>
            <w:r>
              <w:rPr>
                <w:rFonts w:ascii="Times New Roman"/>
                <w:b w:val="false"/>
                <w:i w:val="false"/>
                <w:color w:val="000000"/>
                <w:sz w:val="20"/>
              </w:rPr>
              <w:t>
Дуйсекова 41</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58730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ауылы,</w:t>
            </w:r>
            <w:r>
              <w:br/>
            </w:r>
            <w:r>
              <w:rPr>
                <w:rFonts w:ascii="Times New Roman"/>
                <w:b w:val="false"/>
                <w:i w:val="false"/>
                <w:color w:val="000000"/>
                <w:sz w:val="20"/>
              </w:rPr>
              <w:t>
Новостройка 1</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34184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Үшкоңыр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ауылы,</w:t>
            </w:r>
            <w:r>
              <w:br/>
            </w:r>
            <w:r>
              <w:rPr>
                <w:rFonts w:ascii="Times New Roman"/>
                <w:b w:val="false"/>
                <w:i w:val="false"/>
                <w:color w:val="000000"/>
                <w:sz w:val="20"/>
              </w:rPr>
              <w:t>
Жибек жолы</w:t>
            </w:r>
            <w:r>
              <w:br/>
            </w:r>
            <w:r>
              <w:rPr>
                <w:rFonts w:ascii="Times New Roman"/>
                <w:b w:val="false"/>
                <w:i w:val="false"/>
                <w:color w:val="000000"/>
                <w:sz w:val="20"/>
              </w:rPr>
              <w:t>
karasay.kz 47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54941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ауылы,</w:t>
            </w:r>
            <w:r>
              <w:br/>
            </w:r>
            <w:r>
              <w:rPr>
                <w:rFonts w:ascii="Times New Roman"/>
                <w:b w:val="false"/>
                <w:i w:val="false"/>
                <w:color w:val="000000"/>
                <w:sz w:val="20"/>
              </w:rPr>
              <w:t>
Ардагерлер 17</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42070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Бекболат ауылы,</w:t>
            </w:r>
            <w:r>
              <w:br/>
            </w:r>
            <w:r>
              <w:rPr>
                <w:rFonts w:ascii="Times New Roman"/>
                <w:b w:val="false"/>
                <w:i w:val="false"/>
                <w:color w:val="000000"/>
                <w:sz w:val="20"/>
              </w:rPr>
              <w:t>
Жетысу 94</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51418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ауылы,</w:t>
            </w:r>
            <w:r>
              <w:br/>
            </w:r>
            <w:r>
              <w:rPr>
                <w:rFonts w:ascii="Times New Roman"/>
                <w:b w:val="false"/>
                <w:i w:val="false"/>
                <w:color w:val="000000"/>
                <w:sz w:val="20"/>
              </w:rPr>
              <w:t>
Конаева 68</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3883024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w:t>
            </w:r>
            <w:r>
              <w:br/>
            </w:r>
            <w:r>
              <w:rPr>
                <w:rFonts w:ascii="Times New Roman"/>
                <w:b w:val="false"/>
                <w:i w:val="false"/>
                <w:color w:val="000000"/>
                <w:sz w:val="20"/>
              </w:rPr>
              <w:t>
Байтурсынова 13</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3914677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Жалпаксай ауылы,</w:t>
            </w:r>
            <w:r>
              <w:br/>
            </w:r>
            <w:r>
              <w:rPr>
                <w:rFonts w:ascii="Times New Roman"/>
                <w:b w:val="false"/>
                <w:i w:val="false"/>
                <w:color w:val="000000"/>
                <w:sz w:val="20"/>
              </w:rPr>
              <w:t>
Турсынбек 4</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53232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ауылы,</w:t>
            </w:r>
            <w:r>
              <w:br/>
            </w:r>
            <w:r>
              <w:rPr>
                <w:rFonts w:ascii="Times New Roman"/>
                <w:b w:val="false"/>
                <w:i w:val="false"/>
                <w:color w:val="000000"/>
                <w:sz w:val="20"/>
              </w:rPr>
              <w:t>
Қали Надырова 59</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3889038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ауылы,</w:t>
            </w:r>
            <w:r>
              <w:br/>
            </w:r>
            <w:r>
              <w:rPr>
                <w:rFonts w:ascii="Times New Roman"/>
                <w:b w:val="false"/>
                <w:i w:val="false"/>
                <w:color w:val="000000"/>
                <w:sz w:val="20"/>
              </w:rPr>
              <w:t>
Рысқұлова 129</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2970651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Большеалматинка</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 Алатау, Наурыз 66</w:t>
            </w:r>
            <w:r>
              <w:br/>
            </w:r>
            <w:r>
              <w:rPr>
                <w:rFonts w:ascii="Times New Roman"/>
                <w:b w:val="false"/>
                <w:i w:val="false"/>
                <w:color w:val="000000"/>
                <w:sz w:val="20"/>
              </w:rPr>
              <w:t>
karasay.kz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2987005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 ауылы,</w:t>
            </w:r>
            <w:r>
              <w:br/>
            </w:r>
            <w:r>
              <w:rPr>
                <w:rFonts w:ascii="Times New Roman"/>
                <w:b w:val="false"/>
                <w:i w:val="false"/>
                <w:color w:val="000000"/>
                <w:sz w:val="20"/>
              </w:rPr>
              <w:t>
Кунаева 52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кенттік</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w:t>
            </w:r>
            <w:r>
              <w:br/>
            </w:r>
            <w:r>
              <w:rPr>
                <w:rFonts w:ascii="Times New Roman"/>
                <w:b w:val="false"/>
                <w:i w:val="false"/>
                <w:color w:val="000000"/>
                <w:sz w:val="20"/>
              </w:rPr>
              <w:t>
Маметова, 3</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31460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Шанханай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Шокан ауылы,</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42070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w:t>
            </w:r>
            <w:r>
              <w:br/>
            </w:r>
            <w:r>
              <w:rPr>
                <w:rFonts w:ascii="Times New Roman"/>
                <w:b w:val="false"/>
                <w:i w:val="false"/>
                <w:color w:val="000000"/>
                <w:sz w:val="20"/>
              </w:rPr>
              <w:t>
Алтынсарина, 27</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31715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 ауылы,</w:t>
            </w:r>
            <w:r>
              <w:br/>
            </w:r>
            <w:r>
              <w:rPr>
                <w:rFonts w:ascii="Times New Roman"/>
                <w:b w:val="false"/>
                <w:i w:val="false"/>
                <w:color w:val="000000"/>
                <w:sz w:val="20"/>
              </w:rPr>
              <w:t>
Аскарбекова, 478</w:t>
            </w:r>
            <w:r>
              <w:br/>
            </w:r>
            <w:r>
              <w:rPr>
                <w:rFonts w:ascii="Times New Roman"/>
                <w:b w:val="false"/>
                <w:i w:val="false"/>
                <w:color w:val="000000"/>
                <w:sz w:val="20"/>
              </w:rPr>
              <w:t>
kerbulak.kz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45475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Сарыбулак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Сарыбулак ауылы,</w:t>
            </w:r>
            <w:r>
              <w:br/>
            </w:r>
            <w:r>
              <w:rPr>
                <w:rFonts w:ascii="Times New Roman"/>
                <w:b w:val="false"/>
                <w:i w:val="false"/>
                <w:color w:val="000000"/>
                <w:sz w:val="20"/>
              </w:rPr>
              <w:t>
Абая, 1</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96324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 селолық</w:t>
            </w:r>
            <w:r>
              <w:br/>
            </w:r>
            <w:r>
              <w:rPr>
                <w:rFonts w:ascii="Times New Roman"/>
                <w:b w:val="false"/>
                <w:i w:val="false"/>
                <w:color w:val="000000"/>
                <w:sz w:val="20"/>
              </w:rPr>
              <w:t xml:space="preserve">
округ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 ауылы,</w:t>
            </w:r>
            <w:r>
              <w:br/>
            </w:r>
            <w:r>
              <w:rPr>
                <w:rFonts w:ascii="Times New Roman"/>
                <w:b w:val="false"/>
                <w:i w:val="false"/>
                <w:color w:val="000000"/>
                <w:sz w:val="20"/>
              </w:rPr>
              <w:t>
Абая 5</w:t>
            </w:r>
            <w:r>
              <w:br/>
            </w:r>
            <w:r>
              <w:rPr>
                <w:rFonts w:ascii="Times New Roman"/>
                <w:b w:val="false"/>
                <w:i w:val="false"/>
                <w:color w:val="000000"/>
                <w:sz w:val="20"/>
              </w:rPr>
              <w:t>
kerbulak.kz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39100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 ауылы,</w:t>
            </w:r>
            <w:r>
              <w:br/>
            </w:r>
            <w:r>
              <w:rPr>
                <w:rFonts w:ascii="Times New Roman"/>
                <w:b w:val="false"/>
                <w:i w:val="false"/>
                <w:color w:val="000000"/>
                <w:sz w:val="20"/>
              </w:rPr>
              <w:t>
Кулжабай би</w:t>
            </w:r>
            <w:r>
              <w:br/>
            </w:r>
            <w:r>
              <w:rPr>
                <w:rFonts w:ascii="Times New Roman"/>
                <w:b w:val="false"/>
                <w:i w:val="false"/>
                <w:color w:val="000000"/>
                <w:sz w:val="20"/>
              </w:rPr>
              <w:t>
kerbulak.kz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96951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 ауылы,</w:t>
            </w:r>
            <w:r>
              <w:br/>
            </w:r>
            <w:r>
              <w:rPr>
                <w:rFonts w:ascii="Times New Roman"/>
                <w:b w:val="false"/>
                <w:i w:val="false"/>
                <w:color w:val="000000"/>
                <w:sz w:val="20"/>
              </w:rPr>
              <w:t>
Жоламан батыра, 3</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Коғалы ауылы,</w:t>
            </w:r>
            <w:r>
              <w:br/>
            </w:r>
            <w:r>
              <w:rPr>
                <w:rFonts w:ascii="Times New Roman"/>
                <w:b w:val="false"/>
                <w:i w:val="false"/>
                <w:color w:val="000000"/>
                <w:sz w:val="20"/>
              </w:rPr>
              <w:t>
Панфилова, 10</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91566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Шубар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ауылы,</w:t>
            </w:r>
            <w:r>
              <w:br/>
            </w:r>
            <w:r>
              <w:rPr>
                <w:rFonts w:ascii="Times New Roman"/>
                <w:b w:val="false"/>
                <w:i w:val="false"/>
                <w:color w:val="000000"/>
                <w:sz w:val="20"/>
              </w:rPr>
              <w:t>
Абай көш, 45</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50041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w:t>
            </w:r>
            <w:r>
              <w:br/>
            </w:r>
            <w:r>
              <w:rPr>
                <w:rFonts w:ascii="Times New Roman"/>
                <w:b w:val="false"/>
                <w:i w:val="false"/>
                <w:color w:val="000000"/>
                <w:sz w:val="20"/>
              </w:rPr>
              <w:t>
Валиханова, 2</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51111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Талдыбулак</w:t>
            </w:r>
            <w:r>
              <w:br/>
            </w:r>
            <w:r>
              <w:rPr>
                <w:rFonts w:ascii="Times New Roman"/>
                <w:b w:val="false"/>
                <w:i w:val="false"/>
                <w:color w:val="000000"/>
                <w:sz w:val="20"/>
              </w:rPr>
              <w:t>
ауылы,Ауэзова, 2</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93721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ауылы,</w:t>
            </w:r>
            <w:r>
              <w:br/>
            </w:r>
            <w:r>
              <w:rPr>
                <w:rFonts w:ascii="Times New Roman"/>
                <w:b w:val="false"/>
                <w:i w:val="false"/>
                <w:color w:val="000000"/>
                <w:sz w:val="20"/>
              </w:rPr>
              <w:t>
Кабанбай батыр, 1</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97769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Каспан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Каспан ауылы,</w:t>
            </w:r>
            <w:r>
              <w:br/>
            </w:r>
            <w:r>
              <w:rPr>
                <w:rFonts w:ascii="Times New Roman"/>
                <w:b w:val="false"/>
                <w:i w:val="false"/>
                <w:color w:val="000000"/>
                <w:sz w:val="20"/>
              </w:rPr>
              <w:t>
Ауэзова, 2</w:t>
            </w:r>
            <w:r>
              <w:br/>
            </w:r>
            <w:r>
              <w:rPr>
                <w:rFonts w:ascii="Times New Roman"/>
                <w:b w:val="false"/>
                <w:i w:val="false"/>
                <w:color w:val="000000"/>
                <w:sz w:val="20"/>
              </w:rPr>
              <w:t>
kerbulak.kz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42362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Жайнак ауылы,</w:t>
            </w:r>
            <w:r>
              <w:br/>
            </w:r>
            <w:r>
              <w:rPr>
                <w:rFonts w:ascii="Times New Roman"/>
                <w:b w:val="false"/>
                <w:i w:val="false"/>
                <w:color w:val="000000"/>
                <w:sz w:val="20"/>
              </w:rPr>
              <w:t>
Балпык би, 49</w:t>
            </w:r>
            <w:r>
              <w:br/>
            </w:r>
            <w:r>
              <w:rPr>
                <w:rFonts w:ascii="Times New Roman"/>
                <w:b w:val="false"/>
                <w:i w:val="false"/>
                <w:color w:val="000000"/>
                <w:sz w:val="20"/>
              </w:rPr>
              <w:t>
kerbulak.kz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97913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ст.Айнабулак, Вокзальная, 1.</w:t>
            </w:r>
            <w:r>
              <w:br/>
            </w:r>
            <w:r>
              <w:rPr>
                <w:rFonts w:ascii="Times New Roman"/>
                <w:b w:val="false"/>
                <w:i w:val="false"/>
                <w:color w:val="000000"/>
                <w:sz w:val="20"/>
              </w:rPr>
              <w:t>
koksu-akimat.kz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8 72838 33803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r>
              <w:br/>
            </w:r>
            <w:r>
              <w:rPr>
                <w:rFonts w:ascii="Times New Roman"/>
                <w:b w:val="false"/>
                <w:i w:val="false"/>
                <w:color w:val="000000"/>
                <w:sz w:val="20"/>
              </w:rPr>
              <w:t>
Батыржана, 28.</w:t>
            </w:r>
            <w:r>
              <w:br/>
            </w:r>
            <w:r>
              <w:rPr>
                <w:rFonts w:ascii="Times New Roman"/>
                <w:b w:val="false"/>
                <w:i w:val="false"/>
                <w:color w:val="000000"/>
                <w:sz w:val="20"/>
              </w:rPr>
              <w:t>
koksu-akimat.kz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872838 27411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Жарлыөзек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Жарлыозек ауылы, ул.Бейсека, 1.</w:t>
            </w:r>
            <w:r>
              <w:br/>
            </w:r>
            <w:r>
              <w:rPr>
                <w:rFonts w:ascii="Times New Roman"/>
                <w:b w:val="false"/>
                <w:i w:val="false"/>
                <w:color w:val="000000"/>
                <w:sz w:val="20"/>
              </w:rPr>
              <w:t>
koksu-akimat.kz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872838 33406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Балпык би</w:t>
            </w:r>
            <w:r>
              <w:br/>
            </w:r>
            <w:r>
              <w:rPr>
                <w:rFonts w:ascii="Times New Roman"/>
                <w:b w:val="false"/>
                <w:i w:val="false"/>
                <w:color w:val="000000"/>
                <w:sz w:val="20"/>
              </w:rPr>
              <w:t>
кенті,Кабанбай</w:t>
            </w:r>
            <w:r>
              <w:br/>
            </w:r>
            <w:r>
              <w:rPr>
                <w:rFonts w:ascii="Times New Roman"/>
                <w:b w:val="false"/>
                <w:i w:val="false"/>
                <w:color w:val="000000"/>
                <w:sz w:val="20"/>
              </w:rPr>
              <w:t>
батыра, 25.</w:t>
            </w:r>
            <w:r>
              <w:br/>
            </w:r>
            <w:r>
              <w:rPr>
                <w:rFonts w:ascii="Times New Roman"/>
                <w:b w:val="false"/>
                <w:i w:val="false"/>
                <w:color w:val="000000"/>
                <w:sz w:val="20"/>
              </w:rPr>
              <w:t>
koksu-akimat.kz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872838 20611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Каблиса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Ақтекше ауылы,</w:t>
            </w:r>
            <w:r>
              <w:br/>
            </w:r>
            <w:r>
              <w:rPr>
                <w:rFonts w:ascii="Times New Roman"/>
                <w:b w:val="false"/>
                <w:i w:val="false"/>
                <w:color w:val="000000"/>
                <w:sz w:val="20"/>
              </w:rPr>
              <w:t>
Ж. Егимбаева, 28.</w:t>
            </w:r>
            <w:r>
              <w:br/>
            </w:r>
            <w:r>
              <w:rPr>
                <w:rFonts w:ascii="Times New Roman"/>
                <w:b w:val="false"/>
                <w:i w:val="false"/>
                <w:color w:val="000000"/>
                <w:sz w:val="20"/>
              </w:rPr>
              <w:t>
koksu-akimat.kz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872838 24314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 ауылы,</w:t>
            </w:r>
            <w:r>
              <w:br/>
            </w:r>
            <w:r>
              <w:rPr>
                <w:rFonts w:ascii="Times New Roman"/>
                <w:b w:val="false"/>
                <w:i w:val="false"/>
                <w:color w:val="000000"/>
                <w:sz w:val="20"/>
              </w:rPr>
              <w:t>
Толкынбекова, 28.</w:t>
            </w:r>
            <w:r>
              <w:br/>
            </w:r>
            <w:r>
              <w:rPr>
                <w:rFonts w:ascii="Times New Roman"/>
                <w:b w:val="false"/>
                <w:i w:val="false"/>
                <w:color w:val="000000"/>
                <w:sz w:val="20"/>
              </w:rPr>
              <w:t>
koksu-akimat.kz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872838 26350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Мұсабек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Мусабек ауылы,</w:t>
            </w:r>
            <w:r>
              <w:br/>
            </w:r>
            <w:r>
              <w:rPr>
                <w:rFonts w:ascii="Times New Roman"/>
                <w:b w:val="false"/>
                <w:i w:val="false"/>
                <w:color w:val="000000"/>
                <w:sz w:val="20"/>
              </w:rPr>
              <w:t>
Андасова, 10.</w:t>
            </w:r>
            <w:r>
              <w:br/>
            </w:r>
            <w:r>
              <w:rPr>
                <w:rFonts w:ascii="Times New Roman"/>
                <w:b w:val="false"/>
                <w:i w:val="false"/>
                <w:color w:val="000000"/>
                <w:sz w:val="20"/>
              </w:rPr>
              <w:t>
koksu-akimat.kz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20242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Мұқры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Муқры ауылы,</w:t>
            </w:r>
            <w:r>
              <w:br/>
            </w:r>
            <w:r>
              <w:rPr>
                <w:rFonts w:ascii="Times New Roman"/>
                <w:b w:val="false"/>
                <w:i w:val="false"/>
                <w:color w:val="000000"/>
                <w:sz w:val="20"/>
              </w:rPr>
              <w:t>
Н.Алдабергенов, 29.</w:t>
            </w:r>
            <w:r>
              <w:br/>
            </w:r>
            <w:r>
              <w:rPr>
                <w:rFonts w:ascii="Times New Roman"/>
                <w:b w:val="false"/>
                <w:i w:val="false"/>
                <w:color w:val="000000"/>
                <w:sz w:val="20"/>
              </w:rPr>
              <w:t>
koksu-akimat.kz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24590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Мұқаншы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ст.Коксу,</w:t>
            </w:r>
            <w:r>
              <w:br/>
            </w:r>
            <w:r>
              <w:rPr>
                <w:rFonts w:ascii="Times New Roman"/>
                <w:b w:val="false"/>
                <w:i w:val="false"/>
                <w:color w:val="000000"/>
                <w:sz w:val="20"/>
              </w:rPr>
              <w:t>
Оракты батыр, 1.</w:t>
            </w:r>
            <w:r>
              <w:br/>
            </w:r>
            <w:r>
              <w:rPr>
                <w:rFonts w:ascii="Times New Roman"/>
                <w:b w:val="false"/>
                <w:i w:val="false"/>
                <w:color w:val="000000"/>
                <w:sz w:val="20"/>
              </w:rPr>
              <w:t>
koksu-akimat.kz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872838 29301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Лабасы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Мамбет ауылы,</w:t>
            </w:r>
            <w:r>
              <w:br/>
            </w:r>
            <w:r>
              <w:rPr>
                <w:rFonts w:ascii="Times New Roman"/>
                <w:b w:val="false"/>
                <w:i w:val="false"/>
                <w:color w:val="000000"/>
                <w:sz w:val="20"/>
              </w:rPr>
              <w:t>
Мамбет, 14.</w:t>
            </w:r>
            <w:r>
              <w:br/>
            </w:r>
            <w:r>
              <w:rPr>
                <w:rFonts w:ascii="Times New Roman"/>
                <w:b w:val="false"/>
                <w:i w:val="false"/>
                <w:color w:val="000000"/>
                <w:sz w:val="20"/>
              </w:rPr>
              <w:t>
koksu-akimat.kz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25419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қалалық</w:t>
            </w:r>
            <w:r>
              <w:br/>
            </w:r>
            <w:r>
              <w:rPr>
                <w:rFonts w:ascii="Times New Roman"/>
                <w:b w:val="false"/>
                <w:i w:val="false"/>
                <w:color w:val="000000"/>
                <w:sz w:val="20"/>
              </w:rPr>
              <w:t xml:space="preserve">
округ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Головацкий, 17</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55531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селолық</w:t>
            </w:r>
            <w:r>
              <w:br/>
            </w:r>
            <w:r>
              <w:rPr>
                <w:rFonts w:ascii="Times New Roman"/>
                <w:b w:val="false"/>
                <w:i w:val="false"/>
                <w:color w:val="000000"/>
                <w:sz w:val="20"/>
              </w:rPr>
              <w:t xml:space="preserve">
округ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9"/>
          <w:p>
            <w:pPr>
              <w:spacing w:after="20"/>
              <w:ind w:left="20"/>
              <w:jc w:val="both"/>
            </w:pPr>
            <w:r>
              <w:rPr>
                <w:rFonts w:ascii="Times New Roman"/>
                <w:b w:val="false"/>
                <w:i w:val="false"/>
                <w:color w:val="000000"/>
                <w:sz w:val="20"/>
              </w:rPr>
              <w:t>Айдарлы ауылы,</w:t>
            </w:r>
            <w:r>
              <w:br/>
            </w:r>
            <w:r>
              <w:rPr>
                <w:rFonts w:ascii="Times New Roman"/>
                <w:b w:val="false"/>
                <w:i w:val="false"/>
                <w:color w:val="000000"/>
                <w:sz w:val="20"/>
              </w:rPr>
              <w:t>
Победа, 2 
</w:t>
            </w:r>
            <w:r>
              <w:rPr>
                <w:rFonts w:ascii="Times New Roman"/>
                <w:b w:val="false"/>
                <w:i w:val="false"/>
                <w:color w:val="000000"/>
                <w:sz w:val="20"/>
                <w:u w:val="single"/>
              </w:rPr>
              <w:t>panfilov.kz</w:t>
            </w:r>
          </w:p>
          <w:bookmarkEnd w:id="129"/>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39346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ауылы,</w:t>
            </w:r>
            <w:r>
              <w:br/>
            </w:r>
            <w:r>
              <w:rPr>
                <w:rFonts w:ascii="Times New Roman"/>
                <w:b w:val="false"/>
                <w:i w:val="false"/>
                <w:color w:val="000000"/>
                <w:sz w:val="20"/>
              </w:rPr>
              <w:t>
К.Сембаева, 30</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45101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Алтыүй ауылы,</w:t>
            </w:r>
            <w:r>
              <w:br/>
            </w:r>
            <w:r>
              <w:rPr>
                <w:rFonts w:ascii="Times New Roman"/>
                <w:b w:val="false"/>
                <w:i w:val="false"/>
                <w:color w:val="000000"/>
                <w:sz w:val="20"/>
              </w:rPr>
              <w:t>
Желтоқсан, 19</w:t>
            </w:r>
            <w:r>
              <w:br/>
            </w:r>
            <w:r>
              <w:rPr>
                <w:rFonts w:ascii="Times New Roman"/>
                <w:b w:val="false"/>
                <w:i w:val="false"/>
                <w:color w:val="000000"/>
                <w:sz w:val="20"/>
              </w:rPr>
              <w:t>
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31145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Головацкого ауылы, ТенИнГера, 24</w:t>
            </w:r>
            <w:r>
              <w:br/>
            </w:r>
            <w:r>
              <w:rPr>
                <w:rFonts w:ascii="Times New Roman"/>
                <w:b w:val="false"/>
                <w:i w:val="false"/>
                <w:color w:val="000000"/>
                <w:sz w:val="20"/>
              </w:rPr>
              <w:t>
panfilov.kz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36271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ауылы,</w:t>
            </w:r>
            <w:r>
              <w:br/>
            </w:r>
            <w:r>
              <w:rPr>
                <w:rFonts w:ascii="Times New Roman"/>
                <w:b w:val="false"/>
                <w:i w:val="false"/>
                <w:color w:val="000000"/>
                <w:sz w:val="20"/>
              </w:rPr>
              <w:t>
Ибраймолдаева, 56</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37745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Қонырөлең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 ауылы,</w:t>
            </w:r>
            <w:r>
              <w:br/>
            </w:r>
            <w:r>
              <w:rPr>
                <w:rFonts w:ascii="Times New Roman"/>
                <w:b w:val="false"/>
                <w:i w:val="false"/>
                <w:color w:val="000000"/>
                <w:sz w:val="20"/>
              </w:rPr>
              <w:t>
Абданова, 42</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40145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Пенжим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Пинжим ауылы,</w:t>
            </w:r>
            <w:r>
              <w:br/>
            </w:r>
            <w:r>
              <w:rPr>
                <w:rFonts w:ascii="Times New Roman"/>
                <w:b w:val="false"/>
                <w:i w:val="false"/>
                <w:color w:val="000000"/>
                <w:sz w:val="20"/>
              </w:rPr>
              <w:t>
О. Мухамади, 12</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47845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ауылы,</w:t>
            </w:r>
            <w:r>
              <w:br/>
            </w:r>
            <w:r>
              <w:rPr>
                <w:rFonts w:ascii="Times New Roman"/>
                <w:b w:val="false"/>
                <w:i w:val="false"/>
                <w:color w:val="000000"/>
                <w:sz w:val="20"/>
              </w:rPr>
              <w:t>
Сатай батыра, 26</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33741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Лесновка ауылы,</w:t>
            </w:r>
            <w:r>
              <w:br/>
            </w:r>
            <w:r>
              <w:rPr>
                <w:rFonts w:ascii="Times New Roman"/>
                <w:b w:val="false"/>
                <w:i w:val="false"/>
                <w:color w:val="000000"/>
                <w:sz w:val="20"/>
              </w:rPr>
              <w:t>
ул.Жанисова, 29</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35230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Әулиеағаш ауылы,</w:t>
            </w:r>
            <w:r>
              <w:br/>
            </w:r>
            <w:r>
              <w:rPr>
                <w:rFonts w:ascii="Times New Roman"/>
                <w:b w:val="false"/>
                <w:i w:val="false"/>
                <w:color w:val="000000"/>
                <w:sz w:val="20"/>
              </w:rPr>
              <w:t>
Ж.Шаяхметова, 53</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46045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Улкеншыған ауылы,</w:t>
            </w:r>
            <w:r>
              <w:br/>
            </w:r>
            <w:r>
              <w:rPr>
                <w:rFonts w:ascii="Times New Roman"/>
                <w:b w:val="false"/>
                <w:i w:val="false"/>
                <w:color w:val="000000"/>
                <w:sz w:val="20"/>
              </w:rPr>
              <w:t>
Сатай батыра, 26</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42045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ауылы,</w:t>
            </w:r>
            <w:r>
              <w:br/>
            </w:r>
            <w:r>
              <w:rPr>
                <w:rFonts w:ascii="Times New Roman"/>
                <w:b w:val="false"/>
                <w:i w:val="false"/>
                <w:color w:val="000000"/>
                <w:sz w:val="20"/>
              </w:rPr>
              <w:t>
Сауранбаева, 3</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32345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Шолакай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Шолакай ауылы,</w:t>
            </w:r>
            <w:r>
              <w:br/>
            </w:r>
            <w:r>
              <w:rPr>
                <w:rFonts w:ascii="Times New Roman"/>
                <w:b w:val="false"/>
                <w:i w:val="false"/>
                <w:color w:val="000000"/>
                <w:sz w:val="20"/>
              </w:rPr>
              <w:t>
Школьная, 2</w:t>
            </w:r>
            <w:r>
              <w:br/>
            </w:r>
            <w:r>
              <w:rPr>
                <w:rFonts w:ascii="Times New Roman"/>
                <w:b w:val="false"/>
                <w:i w:val="false"/>
                <w:color w:val="000000"/>
                <w:sz w:val="20"/>
              </w:rPr>
              <w:t>
panfilov.kz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34645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Б.Атыханулы 9а</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21250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Бөлексаз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Болексаз ауылы</w:t>
            </w:r>
            <w:r>
              <w:br/>
            </w:r>
            <w:r>
              <w:rPr>
                <w:rFonts w:ascii="Times New Roman"/>
                <w:b w:val="false"/>
                <w:i w:val="false"/>
                <w:color w:val="000000"/>
                <w:sz w:val="20"/>
              </w:rPr>
              <w:t>
А.Кулшашарулы 16</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26381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 ауылы</w:t>
            </w:r>
            <w:r>
              <w:br/>
            </w:r>
            <w:r>
              <w:rPr>
                <w:rFonts w:ascii="Times New Roman"/>
                <w:b w:val="false"/>
                <w:i w:val="false"/>
                <w:color w:val="000000"/>
                <w:sz w:val="20"/>
              </w:rPr>
              <w:t>
Журкабаев 1</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26381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Жылысайского</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Жылысай ауылы,</w:t>
            </w:r>
            <w:r>
              <w:br/>
            </w:r>
            <w:r>
              <w:rPr>
                <w:rFonts w:ascii="Times New Roman"/>
                <w:b w:val="false"/>
                <w:i w:val="false"/>
                <w:color w:val="000000"/>
                <w:sz w:val="20"/>
              </w:rPr>
              <w:t>
Сыдыкжанулы 2</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25949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Туюк кенттік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Туюк ауылы,</w:t>
            </w:r>
            <w:r>
              <w:br/>
            </w:r>
            <w:r>
              <w:rPr>
                <w:rFonts w:ascii="Times New Roman"/>
                <w:b w:val="false"/>
                <w:i w:val="false"/>
                <w:color w:val="000000"/>
                <w:sz w:val="20"/>
              </w:rPr>
              <w:t>
Т.Суйенишулы 3</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872740</w:t>
            </w:r>
          </w:p>
          <w:p>
            <w:pPr>
              <w:spacing w:after="20"/>
              <w:ind w:left="20"/>
              <w:jc w:val="both"/>
            </w:pPr>
            <w:r>
              <w:rPr>
                <w:rFonts w:ascii="Times New Roman"/>
                <w:b w:val="false"/>
                <w:i w:val="false"/>
                <w:color w:val="000000"/>
                <w:sz w:val="20"/>
              </w:rPr>
              <w:t>70134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Қарабулақ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Киши-Жаланаш ауылы,</w:t>
            </w:r>
            <w:r>
              <w:br/>
            </w:r>
            <w:r>
              <w:rPr>
                <w:rFonts w:ascii="Times New Roman"/>
                <w:b w:val="false"/>
                <w:i w:val="false"/>
                <w:color w:val="000000"/>
                <w:sz w:val="20"/>
              </w:rPr>
              <w:t>
Б.Матайев 9</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23107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 ауылы,</w:t>
            </w:r>
            <w:r>
              <w:br/>
            </w:r>
            <w:r>
              <w:rPr>
                <w:rFonts w:ascii="Times New Roman"/>
                <w:b w:val="false"/>
                <w:i w:val="false"/>
                <w:color w:val="000000"/>
                <w:sz w:val="20"/>
              </w:rPr>
              <w:t>
Жунисов 48</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872740</w:t>
            </w:r>
          </w:p>
          <w:p>
            <w:pPr>
              <w:spacing w:after="20"/>
              <w:ind w:left="20"/>
              <w:jc w:val="both"/>
            </w:pPr>
            <w:r>
              <w:rPr>
                <w:rFonts w:ascii="Times New Roman"/>
                <w:b w:val="false"/>
                <w:i w:val="false"/>
                <w:color w:val="000000"/>
                <w:sz w:val="20"/>
              </w:rPr>
              <w:t>25110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Жаланаш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Жаланаш ауылы,</w:t>
            </w:r>
            <w:r>
              <w:br/>
            </w:r>
            <w:r>
              <w:rPr>
                <w:rFonts w:ascii="Times New Roman"/>
                <w:b w:val="false"/>
                <w:i w:val="false"/>
                <w:color w:val="000000"/>
                <w:sz w:val="20"/>
              </w:rPr>
              <w:t>
О.Жанбырбаев 12</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23-41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 ауылы,</w:t>
            </w:r>
            <w:r>
              <w:br/>
            </w:r>
            <w:r>
              <w:rPr>
                <w:rFonts w:ascii="Times New Roman"/>
                <w:b w:val="false"/>
                <w:i w:val="false"/>
                <w:color w:val="000000"/>
                <w:sz w:val="20"/>
              </w:rPr>
              <w:t>
Кайыпов 17</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25545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Тасашин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 ауылы,</w:t>
            </w:r>
            <w:r>
              <w:br/>
            </w:r>
            <w:r>
              <w:rPr>
                <w:rFonts w:ascii="Times New Roman"/>
                <w:b w:val="false"/>
                <w:i w:val="false"/>
                <w:color w:val="000000"/>
                <w:sz w:val="20"/>
              </w:rPr>
              <w:t>
Райымбек 2</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87259</w:t>
            </w:r>
          </w:p>
          <w:p>
            <w:pPr>
              <w:spacing w:after="20"/>
              <w:ind w:left="20"/>
              <w:jc w:val="both"/>
            </w:pPr>
            <w:r>
              <w:rPr>
                <w:rFonts w:ascii="Times New Roman"/>
                <w:b w:val="false"/>
                <w:i w:val="false"/>
                <w:color w:val="000000"/>
                <w:sz w:val="20"/>
              </w:rPr>
              <w:t>23410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Сатин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ауылы,</w:t>
            </w:r>
            <w:r>
              <w:br/>
            </w:r>
            <w:r>
              <w:rPr>
                <w:rFonts w:ascii="Times New Roman"/>
                <w:b w:val="false"/>
                <w:i w:val="false"/>
                <w:color w:val="000000"/>
                <w:sz w:val="20"/>
              </w:rPr>
              <w:t>
Ултараков б/н</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27733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ауылы,</w:t>
            </w:r>
            <w:r>
              <w:br/>
            </w:r>
            <w:r>
              <w:rPr>
                <w:rFonts w:ascii="Times New Roman"/>
                <w:b w:val="false"/>
                <w:i w:val="false"/>
                <w:color w:val="000000"/>
                <w:sz w:val="20"/>
              </w:rPr>
              <w:t>
Абдразак 70</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26355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Узынбулак ауылы,</w:t>
            </w:r>
            <w:r>
              <w:br/>
            </w:r>
            <w:r>
              <w:rPr>
                <w:rFonts w:ascii="Times New Roman"/>
                <w:b w:val="false"/>
                <w:i w:val="false"/>
                <w:color w:val="000000"/>
                <w:sz w:val="20"/>
              </w:rPr>
              <w:t>
М.Кылышбаев 24</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24718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Шырганак ауылы,</w:t>
            </w:r>
            <w:r>
              <w:br/>
            </w:r>
            <w:r>
              <w:rPr>
                <w:rFonts w:ascii="Times New Roman"/>
                <w:b w:val="false"/>
                <w:i w:val="false"/>
                <w:color w:val="000000"/>
                <w:sz w:val="20"/>
              </w:rPr>
              <w:t>
Сегизбайулы 13</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25720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w:t>
            </w:r>
            <w:r>
              <w:br/>
            </w:r>
            <w:r>
              <w:rPr>
                <w:rFonts w:ascii="Times New Roman"/>
                <w:b w:val="false"/>
                <w:i w:val="false"/>
                <w:color w:val="000000"/>
                <w:sz w:val="20"/>
              </w:rPr>
              <w:t>
ул.Жанаев 20</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21364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w:t>
            </w:r>
            <w:r>
              <w:br/>
            </w:r>
            <w:r>
              <w:rPr>
                <w:rFonts w:ascii="Times New Roman"/>
                <w:b w:val="false"/>
                <w:i w:val="false"/>
                <w:color w:val="000000"/>
                <w:sz w:val="20"/>
              </w:rPr>
              <w:t>
Жамбыл 13</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26584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ауылы,</w:t>
            </w:r>
            <w:r>
              <w:br/>
            </w:r>
            <w:r>
              <w:rPr>
                <w:rFonts w:ascii="Times New Roman"/>
                <w:b w:val="false"/>
                <w:i w:val="false"/>
                <w:color w:val="000000"/>
                <w:sz w:val="20"/>
              </w:rPr>
              <w:t>
Биеке 19</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21597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ауылы</w:t>
            </w:r>
            <w:r>
              <w:br/>
            </w:r>
            <w:r>
              <w:rPr>
                <w:rFonts w:ascii="Times New Roman"/>
                <w:b w:val="false"/>
                <w:i w:val="false"/>
                <w:color w:val="000000"/>
                <w:sz w:val="20"/>
              </w:rPr>
              <w:t>
Мунай-Мукан-37</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p>
          <w:p>
            <w:pPr>
              <w:spacing w:after="20"/>
              <w:ind w:left="20"/>
              <w:jc w:val="both"/>
            </w:pPr>
            <w:r>
              <w:rPr>
                <w:rFonts w:ascii="Times New Roman"/>
                <w:b w:val="false"/>
                <w:i w:val="false"/>
                <w:color w:val="000000"/>
                <w:sz w:val="20"/>
              </w:rPr>
              <w:t>27403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Шалкөде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Шалкөде ауылы,</w:t>
            </w:r>
            <w:r>
              <w:br/>
            </w:r>
            <w:r>
              <w:rPr>
                <w:rFonts w:ascii="Times New Roman"/>
                <w:b w:val="false"/>
                <w:i w:val="false"/>
                <w:color w:val="000000"/>
                <w:sz w:val="20"/>
              </w:rPr>
              <w:t>
Исабаев 34</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p>
          <w:p>
            <w:pPr>
              <w:spacing w:after="20"/>
              <w:ind w:left="20"/>
              <w:jc w:val="both"/>
            </w:pPr>
            <w:r>
              <w:rPr>
                <w:rFonts w:ascii="Times New Roman"/>
                <w:b w:val="false"/>
                <w:i w:val="false"/>
                <w:color w:val="000000"/>
                <w:sz w:val="20"/>
              </w:rPr>
              <w:t>23448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Узак ауылы,</w:t>
            </w:r>
            <w:r>
              <w:br/>
            </w:r>
            <w:r>
              <w:rPr>
                <w:rFonts w:ascii="Times New Roman"/>
                <w:b w:val="false"/>
                <w:i w:val="false"/>
                <w:color w:val="000000"/>
                <w:sz w:val="20"/>
              </w:rPr>
              <w:t>
Сарыбастау 12</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25200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Карасаз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Карасаз ауылы,</w:t>
            </w:r>
            <w:r>
              <w:br/>
            </w:r>
            <w:r>
              <w:rPr>
                <w:rFonts w:ascii="Times New Roman"/>
                <w:b w:val="false"/>
                <w:i w:val="false"/>
                <w:color w:val="000000"/>
                <w:sz w:val="20"/>
              </w:rPr>
              <w:t>
Ы.Алтынсарина 3</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23198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Сумбе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Сумбе ауылы,</w:t>
            </w:r>
            <w:r>
              <w:br/>
            </w:r>
            <w:r>
              <w:rPr>
                <w:rFonts w:ascii="Times New Roman"/>
                <w:b w:val="false"/>
                <w:i w:val="false"/>
                <w:color w:val="000000"/>
                <w:sz w:val="20"/>
              </w:rPr>
              <w:t>
Иргебай 18</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25501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ауылы,</w:t>
            </w:r>
            <w:r>
              <w:br/>
            </w:r>
            <w:r>
              <w:rPr>
                <w:rFonts w:ascii="Times New Roman"/>
                <w:b w:val="false"/>
                <w:i w:val="false"/>
                <w:color w:val="000000"/>
                <w:sz w:val="20"/>
              </w:rPr>
              <w:t>
Дембаева 9</w:t>
            </w:r>
            <w:r>
              <w:br/>
            </w:r>
            <w:r>
              <w:rPr>
                <w:rFonts w:ascii="Times New Roman"/>
                <w:b w:val="false"/>
                <w:i w:val="false"/>
                <w:color w:val="000000"/>
                <w:sz w:val="20"/>
              </w:rPr>
              <w:t>
raimbek.gov.kz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24218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Амабөктер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Аманбөктер ауылы,</w:t>
            </w:r>
            <w:r>
              <w:br/>
            </w:r>
            <w:r>
              <w:rPr>
                <w:rFonts w:ascii="Times New Roman"/>
                <w:b w:val="false"/>
                <w:i w:val="false"/>
                <w:color w:val="000000"/>
                <w:sz w:val="20"/>
              </w:rPr>
              <w:t>
Смагулова, 2</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22243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r>
              <w:br/>
            </w:r>
            <w:r>
              <w:rPr>
                <w:rFonts w:ascii="Times New Roman"/>
                <w:b w:val="false"/>
                <w:i w:val="false"/>
                <w:color w:val="000000"/>
                <w:sz w:val="20"/>
              </w:rPr>
              <w:t>
Смагулова б/н</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34123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w:t>
            </w:r>
            <w:r>
              <w:br/>
            </w:r>
            <w:r>
              <w:rPr>
                <w:rFonts w:ascii="Times New Roman"/>
                <w:b w:val="false"/>
                <w:i w:val="false"/>
                <w:color w:val="000000"/>
                <w:sz w:val="20"/>
              </w:rPr>
              <w:t>
Абая, 6</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32027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Бақалы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30"/>
          <w:p>
            <w:pPr>
              <w:spacing w:after="20"/>
              <w:ind w:left="20"/>
              <w:jc w:val="both"/>
            </w:pPr>
            <w:r>
              <w:rPr>
                <w:rFonts w:ascii="Times New Roman"/>
                <w:b w:val="false"/>
                <w:i w:val="false"/>
                <w:color w:val="000000"/>
                <w:sz w:val="20"/>
              </w:rPr>
              <w:t>Бакалы ауылы,</w:t>
            </w:r>
            <w:r>
              <w:br/>
            </w:r>
            <w:r>
              <w:rPr>
                <w:rFonts w:ascii="Times New Roman"/>
                <w:b w:val="false"/>
                <w:i w:val="false"/>
                <w:color w:val="000000"/>
                <w:sz w:val="20"/>
              </w:rPr>
              <w:t>
М.Арына, 9 
</w:t>
            </w:r>
            <w:r>
              <w:rPr>
                <w:rFonts w:ascii="Times New Roman"/>
                <w:b w:val="false"/>
                <w:i w:val="false"/>
                <w:color w:val="000000"/>
                <w:sz w:val="20"/>
                <w:u w:val="single"/>
              </w:rPr>
              <w:t>sarkand.kz</w:t>
            </w:r>
          </w:p>
          <w:bookmarkEnd w:id="130"/>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29373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Қарабугет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31"/>
          <w:p>
            <w:pPr>
              <w:spacing w:after="20"/>
              <w:ind w:left="20"/>
              <w:jc w:val="both"/>
            </w:pPr>
            <w:r>
              <w:rPr>
                <w:rFonts w:ascii="Times New Roman"/>
                <w:b w:val="false"/>
                <w:i w:val="false"/>
                <w:color w:val="000000"/>
                <w:sz w:val="20"/>
              </w:rPr>
              <w:t>Карабугет ауылы,</w:t>
            </w:r>
            <w:r>
              <w:br/>
            </w:r>
            <w:r>
              <w:rPr>
                <w:rFonts w:ascii="Times New Roman"/>
                <w:b w:val="false"/>
                <w:i w:val="false"/>
                <w:color w:val="000000"/>
                <w:sz w:val="20"/>
              </w:rPr>
              <w:t>
ул.Абайдильданова,</w:t>
            </w:r>
            <w:r>
              <w:br/>
            </w:r>
            <w:r>
              <w:rPr>
                <w:rFonts w:ascii="Times New Roman"/>
                <w:b w:val="false"/>
                <w:i w:val="false"/>
                <w:color w:val="000000"/>
                <w:sz w:val="20"/>
              </w:rPr>
              <w:t>
28 
</w:t>
            </w:r>
            <w:r>
              <w:rPr>
                <w:rFonts w:ascii="Times New Roman"/>
                <w:b w:val="false"/>
                <w:i w:val="false"/>
                <w:color w:val="000000"/>
                <w:sz w:val="20"/>
                <w:u w:val="single"/>
              </w:rPr>
              <w:t>sarkand.kz</w:t>
            </w:r>
          </w:p>
          <w:bookmarkEnd w:id="131"/>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29381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ауылы,</w:t>
            </w:r>
            <w:r>
              <w:br/>
            </w:r>
            <w:r>
              <w:rPr>
                <w:rFonts w:ascii="Times New Roman"/>
                <w:b w:val="false"/>
                <w:i w:val="false"/>
                <w:color w:val="000000"/>
                <w:sz w:val="20"/>
              </w:rPr>
              <w:t>
Богенбай, 13</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26140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Кокжиден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ауылы,</w:t>
            </w:r>
            <w:r>
              <w:br/>
            </w:r>
            <w:r>
              <w:rPr>
                <w:rFonts w:ascii="Times New Roman"/>
                <w:b w:val="false"/>
                <w:i w:val="false"/>
                <w:color w:val="000000"/>
                <w:sz w:val="20"/>
              </w:rPr>
              <w:t>
Тобайбатыр, 7</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Черкасск ауылы, ул.</w:t>
            </w:r>
            <w:r>
              <w:br/>
            </w:r>
            <w:r>
              <w:rPr>
                <w:rFonts w:ascii="Times New Roman"/>
                <w:b w:val="false"/>
                <w:i w:val="false"/>
                <w:color w:val="000000"/>
                <w:sz w:val="20"/>
              </w:rPr>
              <w:t>
Ш.Койшыбекова, 90</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30389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 ауылы,</w:t>
            </w:r>
            <w:r>
              <w:br/>
            </w:r>
            <w:r>
              <w:rPr>
                <w:rFonts w:ascii="Times New Roman"/>
                <w:b w:val="false"/>
                <w:i w:val="false"/>
                <w:color w:val="000000"/>
                <w:sz w:val="20"/>
              </w:rPr>
              <w:t>
М.Тулебаева, 8-Б</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22505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Коктерек ауылы,</w:t>
            </w:r>
            <w:r>
              <w:br/>
            </w:r>
            <w:r>
              <w:rPr>
                <w:rFonts w:ascii="Times New Roman"/>
                <w:b w:val="false"/>
                <w:i w:val="false"/>
                <w:color w:val="000000"/>
                <w:sz w:val="20"/>
              </w:rPr>
              <w:t>
М.Арын, 17</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21349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Екіаша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Екиаша ауылы,</w:t>
            </w:r>
            <w:r>
              <w:br/>
            </w:r>
            <w:r>
              <w:rPr>
                <w:rFonts w:ascii="Times New Roman"/>
                <w:b w:val="false"/>
                <w:i w:val="false"/>
                <w:color w:val="000000"/>
                <w:sz w:val="20"/>
              </w:rPr>
              <w:t>
Аманжолова, 79</w:t>
            </w:r>
            <w:r>
              <w:br/>
            </w:r>
            <w:r>
              <w:rPr>
                <w:rFonts w:ascii="Times New Roman"/>
                <w:b w:val="false"/>
                <w:i w:val="false"/>
                <w:color w:val="000000"/>
                <w:sz w:val="20"/>
              </w:rPr>
              <w:t>
sarkand.kz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21190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 ауылы,</w:t>
            </w:r>
            <w:r>
              <w:br/>
            </w:r>
            <w:r>
              <w:rPr>
                <w:rFonts w:ascii="Times New Roman"/>
                <w:b w:val="false"/>
                <w:i w:val="false"/>
                <w:color w:val="000000"/>
                <w:sz w:val="20"/>
              </w:rPr>
              <w:t>
Нугманова, 31</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31149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Ст.Лепсы,</w:t>
            </w:r>
            <w:r>
              <w:br/>
            </w:r>
            <w:r>
              <w:rPr>
                <w:rFonts w:ascii="Times New Roman"/>
                <w:b w:val="false"/>
                <w:i w:val="false"/>
                <w:color w:val="000000"/>
                <w:sz w:val="20"/>
              </w:rPr>
              <w:t>
М.Тулебаева, 1</w:t>
            </w:r>
            <w:r>
              <w:br/>
            </w:r>
            <w:r>
              <w:rPr>
                <w:rFonts w:ascii="Times New Roman"/>
                <w:b w:val="false"/>
                <w:i w:val="false"/>
                <w:color w:val="000000"/>
                <w:sz w:val="20"/>
              </w:rPr>
              <w:t>
sarkand.kz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Қызыл-Қайрат ауылы,</w:t>
            </w:r>
            <w:r>
              <w:br/>
            </w:r>
            <w:r>
              <w:rPr>
                <w:rFonts w:ascii="Times New Roman"/>
                <w:b w:val="false"/>
                <w:i w:val="false"/>
                <w:color w:val="000000"/>
                <w:sz w:val="20"/>
              </w:rPr>
              <w:t>
Малькеева, 64</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48233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Белбұлақ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Белбұлақ ауылы,</w:t>
            </w:r>
            <w:r>
              <w:br/>
            </w:r>
            <w:r>
              <w:rPr>
                <w:rFonts w:ascii="Times New Roman"/>
                <w:b w:val="false"/>
                <w:i w:val="false"/>
                <w:color w:val="000000"/>
                <w:sz w:val="20"/>
              </w:rPr>
              <w:t>
Тарамонова, 65</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43164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Бесқайнар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Бесқайнар ауылы,</w:t>
            </w:r>
            <w:r>
              <w:br/>
            </w:r>
            <w:r>
              <w:rPr>
                <w:rFonts w:ascii="Times New Roman"/>
                <w:b w:val="false"/>
                <w:i w:val="false"/>
                <w:color w:val="000000"/>
                <w:sz w:val="20"/>
              </w:rPr>
              <w:t>
Жамбыл,19</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41260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ауылы,</w:t>
            </w:r>
            <w:r>
              <w:br/>
            </w:r>
            <w:r>
              <w:rPr>
                <w:rFonts w:ascii="Times New Roman"/>
                <w:b w:val="false"/>
                <w:i w:val="false"/>
                <w:color w:val="000000"/>
                <w:sz w:val="20"/>
              </w:rPr>
              <w:t>
Айманова,14</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56346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Гүлдала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Гульдала ауылы,</w:t>
            </w:r>
            <w:r>
              <w:br/>
            </w:r>
            <w:r>
              <w:rPr>
                <w:rFonts w:ascii="Times New Roman"/>
                <w:b w:val="false"/>
                <w:i w:val="false"/>
                <w:color w:val="000000"/>
                <w:sz w:val="20"/>
              </w:rPr>
              <w:t xml:space="preserve">
Кичикова, 75 а </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57120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Еркин ауылы,</w:t>
            </w:r>
            <w:r>
              <w:br/>
            </w:r>
            <w:r>
              <w:rPr>
                <w:rFonts w:ascii="Times New Roman"/>
                <w:b w:val="false"/>
                <w:i w:val="false"/>
                <w:color w:val="000000"/>
                <w:sz w:val="20"/>
              </w:rPr>
              <w:t>
Школьная, 1</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75009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Кеңдала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Кеңдала ауылы,</w:t>
            </w:r>
            <w:r>
              <w:br/>
            </w:r>
            <w:r>
              <w:rPr>
                <w:rFonts w:ascii="Times New Roman"/>
                <w:b w:val="false"/>
                <w:i w:val="false"/>
                <w:color w:val="000000"/>
                <w:sz w:val="20"/>
              </w:rPr>
              <w:t>
Школьная, 2</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41741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Көктобе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ауылы,</w:t>
            </w:r>
            <w:r>
              <w:br/>
            </w:r>
            <w:r>
              <w:rPr>
                <w:rFonts w:ascii="Times New Roman"/>
                <w:b w:val="false"/>
                <w:i w:val="false"/>
                <w:color w:val="000000"/>
                <w:sz w:val="20"/>
              </w:rPr>
              <w:t>
Алматинская, 7</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3898090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r>
              <w:br/>
            </w:r>
            <w:r>
              <w:rPr>
                <w:rFonts w:ascii="Times New Roman"/>
                <w:b w:val="false"/>
                <w:i w:val="false"/>
                <w:color w:val="000000"/>
                <w:sz w:val="20"/>
              </w:rPr>
              <w:t>
Школьная, 12</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58296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r>
              <w:br/>
            </w:r>
            <w:r>
              <w:rPr>
                <w:rFonts w:ascii="Times New Roman"/>
                <w:b w:val="false"/>
                <w:i w:val="false"/>
                <w:color w:val="000000"/>
                <w:sz w:val="20"/>
              </w:rPr>
              <w:t>
Тимирязева, 1</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53986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Туздыбастау</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Туздыбастау ауылы,</w:t>
            </w:r>
            <w:r>
              <w:br/>
            </w:r>
            <w:r>
              <w:rPr>
                <w:rFonts w:ascii="Times New Roman"/>
                <w:b w:val="false"/>
                <w:i w:val="false"/>
                <w:color w:val="000000"/>
                <w:sz w:val="20"/>
              </w:rPr>
              <w:t>
Жылкыбай,146</w:t>
            </w:r>
            <w:r>
              <w:br/>
            </w:r>
            <w:r>
              <w:rPr>
                <w:rFonts w:ascii="Times New Roman"/>
                <w:b w:val="false"/>
                <w:i w:val="false"/>
                <w:color w:val="000000"/>
                <w:sz w:val="20"/>
              </w:rPr>
              <w:t>
talgar-akimat.kz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55348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Уйғыр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Чунжа ауылы, К.</w:t>
            </w:r>
            <w:r>
              <w:br/>
            </w:r>
            <w:r>
              <w:rPr>
                <w:rFonts w:ascii="Times New Roman"/>
                <w:b w:val="false"/>
                <w:i w:val="false"/>
                <w:color w:val="000000"/>
                <w:sz w:val="20"/>
              </w:rPr>
              <w:t>
Исламова 70</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 xml:space="preserve">21167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Бахар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Бахар ауылы,</w:t>
            </w:r>
            <w:r>
              <w:br/>
            </w:r>
            <w:r>
              <w:rPr>
                <w:rFonts w:ascii="Times New Roman"/>
                <w:b w:val="false"/>
                <w:i w:val="false"/>
                <w:color w:val="000000"/>
                <w:sz w:val="20"/>
              </w:rPr>
              <w:t>
ул.Розыбакиева 18</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59107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Тасқарасу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Таскарасу ауылы,</w:t>
            </w:r>
            <w:r>
              <w:br/>
            </w:r>
            <w:r>
              <w:rPr>
                <w:rFonts w:ascii="Times New Roman"/>
                <w:b w:val="false"/>
                <w:i w:val="false"/>
                <w:color w:val="000000"/>
                <w:sz w:val="20"/>
              </w:rPr>
              <w:t>
Сейфуллина 23</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29499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Чарын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Чарын ауылы,</w:t>
            </w:r>
            <w:r>
              <w:br/>
            </w:r>
            <w:r>
              <w:rPr>
                <w:rFonts w:ascii="Times New Roman"/>
                <w:b w:val="false"/>
                <w:i w:val="false"/>
                <w:color w:val="000000"/>
                <w:sz w:val="20"/>
              </w:rPr>
              <w:t>
Касымова 26</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58331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Сюмбе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Сюмбе ауылы,</w:t>
            </w:r>
            <w:r>
              <w:br/>
            </w:r>
            <w:r>
              <w:rPr>
                <w:rFonts w:ascii="Times New Roman"/>
                <w:b w:val="false"/>
                <w:i w:val="false"/>
                <w:color w:val="000000"/>
                <w:sz w:val="20"/>
              </w:rPr>
              <w:t>
Таубек 21</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51321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Кетмень ауылы,</w:t>
            </w:r>
            <w:r>
              <w:br/>
            </w:r>
            <w:r>
              <w:rPr>
                <w:rFonts w:ascii="Times New Roman"/>
                <w:b w:val="false"/>
                <w:i w:val="false"/>
                <w:color w:val="000000"/>
                <w:sz w:val="20"/>
              </w:rPr>
              <w:t>
М. Жалилов 27</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31539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Қолжат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Қольжат ауылы,</w:t>
            </w:r>
            <w:r>
              <w:br/>
            </w:r>
            <w:r>
              <w:rPr>
                <w:rFonts w:ascii="Times New Roman"/>
                <w:b w:val="false"/>
                <w:i w:val="false"/>
                <w:color w:val="000000"/>
                <w:sz w:val="20"/>
              </w:rPr>
              <w:t>
Розыбакиева 79</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47342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r>
              <w:br/>
            </w:r>
            <w:r>
              <w:rPr>
                <w:rFonts w:ascii="Times New Roman"/>
                <w:b w:val="false"/>
                <w:i w:val="false"/>
                <w:color w:val="000000"/>
                <w:sz w:val="20"/>
              </w:rPr>
              <w:t>
Тохнияз 27</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57446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Б.Дихан ауылы,</w:t>
            </w:r>
            <w:r>
              <w:br/>
            </w:r>
            <w:r>
              <w:rPr>
                <w:rFonts w:ascii="Times New Roman"/>
                <w:b w:val="false"/>
                <w:i w:val="false"/>
                <w:color w:val="000000"/>
                <w:sz w:val="20"/>
              </w:rPr>
              <w:t>
Рашитов 3</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44342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Дардамты селолық</w:t>
            </w:r>
            <w:r>
              <w:br/>
            </w:r>
            <w:r>
              <w:rPr>
                <w:rFonts w:ascii="Times New Roman"/>
                <w:b w:val="false"/>
                <w:i w:val="false"/>
                <w:color w:val="000000"/>
                <w:sz w:val="20"/>
              </w:rPr>
              <w:t xml:space="preserve">
округ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Дардамты ауылы,</w:t>
            </w:r>
            <w:r>
              <w:br/>
            </w:r>
            <w:r>
              <w:rPr>
                <w:rFonts w:ascii="Times New Roman"/>
                <w:b w:val="false"/>
                <w:i w:val="false"/>
                <w:color w:val="000000"/>
                <w:sz w:val="20"/>
              </w:rPr>
              <w:t>
Мустапаев 46</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43548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Актамселолық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Актам ауылы,</w:t>
            </w:r>
            <w:r>
              <w:br/>
            </w:r>
            <w:r>
              <w:rPr>
                <w:rFonts w:ascii="Times New Roman"/>
                <w:b w:val="false"/>
                <w:i w:val="false"/>
                <w:color w:val="000000"/>
                <w:sz w:val="20"/>
              </w:rPr>
              <w:t>
Абай 13</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46010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Тигермен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Тигермень ауылы,</w:t>
            </w:r>
            <w:r>
              <w:br/>
            </w:r>
            <w:r>
              <w:rPr>
                <w:rFonts w:ascii="Times New Roman"/>
                <w:b w:val="false"/>
                <w:i w:val="false"/>
                <w:color w:val="000000"/>
                <w:sz w:val="20"/>
              </w:rPr>
              <w:t>
Ж.Кадыр 14</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45733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ауылы,</w:t>
            </w:r>
            <w:r>
              <w:br/>
            </w:r>
            <w:r>
              <w:rPr>
                <w:rFonts w:ascii="Times New Roman"/>
                <w:b w:val="false"/>
                <w:i w:val="false"/>
                <w:color w:val="000000"/>
                <w:sz w:val="20"/>
              </w:rPr>
              <w:t>
Розыбакиев 26</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43745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Кыргызсай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Кыргызсай ауылы,</w:t>
            </w:r>
            <w:r>
              <w:br/>
            </w:r>
            <w:r>
              <w:rPr>
                <w:rFonts w:ascii="Times New Roman"/>
                <w:b w:val="false"/>
                <w:i w:val="false"/>
                <w:color w:val="000000"/>
                <w:sz w:val="20"/>
              </w:rPr>
              <w:t>
Абая 64</w:t>
            </w:r>
            <w:r>
              <w:br/>
            </w:r>
            <w:r>
              <w:rPr>
                <w:rFonts w:ascii="Times New Roman"/>
                <w:b w:val="false"/>
                <w:i w:val="false"/>
                <w:color w:val="000000"/>
                <w:sz w:val="20"/>
              </w:rPr>
              <w:t>
uigur-akimat.kz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56490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Қапшагай қаласы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Зареченск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Зареченск,</w:t>
            </w:r>
            <w:r>
              <w:br/>
            </w:r>
            <w:r>
              <w:rPr>
                <w:rFonts w:ascii="Times New Roman"/>
                <w:b w:val="false"/>
                <w:i w:val="false"/>
                <w:color w:val="000000"/>
                <w:sz w:val="20"/>
              </w:rPr>
              <w:t>
микрорайон 1</w:t>
            </w:r>
            <w:r>
              <w:br/>
            </w:r>
            <w:r>
              <w:rPr>
                <w:rFonts w:ascii="Times New Roman"/>
                <w:b w:val="false"/>
                <w:i w:val="false"/>
                <w:color w:val="000000"/>
                <w:sz w:val="20"/>
              </w:rPr>
              <w:t>
kapshagay-gov.kz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35180</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Шенгельдинский</w:t>
            </w:r>
            <w:r>
              <w:br/>
            </w:r>
            <w:r>
              <w:rPr>
                <w:rFonts w:ascii="Times New Roman"/>
                <w:b w:val="false"/>
                <w:i w:val="false"/>
                <w:color w:val="000000"/>
                <w:sz w:val="20"/>
              </w:rPr>
              <w:t>
селолық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Шенгельды ауылы,</w:t>
            </w:r>
            <w:r>
              <w:br/>
            </w:r>
            <w:r>
              <w:rPr>
                <w:rFonts w:ascii="Times New Roman"/>
                <w:b w:val="false"/>
                <w:i w:val="false"/>
                <w:color w:val="000000"/>
                <w:sz w:val="20"/>
              </w:rPr>
              <w:t>
Сейфуллина,43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p>
          <w:p>
            <w:pPr>
              <w:spacing w:after="20"/>
              <w:ind w:left="20"/>
              <w:jc w:val="both"/>
            </w:pPr>
            <w:r>
              <w:rPr>
                <w:rFonts w:ascii="Times New Roman"/>
                <w:b w:val="false"/>
                <w:i w:val="false"/>
                <w:color w:val="000000"/>
                <w:sz w:val="20"/>
              </w:rPr>
              <w:t>71404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Отенайский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Отенай ауылы,</w:t>
            </w:r>
            <w:r>
              <w:br/>
            </w:r>
            <w:r>
              <w:rPr>
                <w:rFonts w:ascii="Times New Roman"/>
                <w:b w:val="false"/>
                <w:i w:val="false"/>
                <w:color w:val="000000"/>
                <w:sz w:val="20"/>
              </w:rPr>
              <w:t>
Абжалиева, 34</w:t>
            </w:r>
            <w:r>
              <w:br/>
            </w:r>
            <w:r>
              <w:rPr>
                <w:rFonts w:ascii="Times New Roman"/>
                <w:b w:val="false"/>
                <w:i w:val="false"/>
                <w:color w:val="000000"/>
                <w:sz w:val="20"/>
              </w:rPr>
              <w:t>
akimat-taldykorgan.kz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p>
            <w:pPr>
              <w:spacing w:after="20"/>
              <w:ind w:left="20"/>
              <w:jc w:val="both"/>
            </w:pPr>
            <w:r>
              <w:rPr>
                <w:rFonts w:ascii="Times New Roman"/>
                <w:b w:val="false"/>
                <w:i w:val="false"/>
                <w:color w:val="000000"/>
                <w:sz w:val="20"/>
              </w:rPr>
              <w:t>229399</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Еркинский селолық</w:t>
            </w:r>
            <w:r>
              <w:br/>
            </w:r>
            <w:r>
              <w:rPr>
                <w:rFonts w:ascii="Times New Roman"/>
                <w:b w:val="false"/>
                <w:i w:val="false"/>
                <w:color w:val="000000"/>
                <w:sz w:val="20"/>
              </w:rPr>
              <w:t>
округ</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ауылы,</w:t>
            </w:r>
            <w:r>
              <w:br/>
            </w:r>
            <w:r>
              <w:rPr>
                <w:rFonts w:ascii="Times New Roman"/>
                <w:b w:val="false"/>
                <w:i w:val="false"/>
                <w:color w:val="000000"/>
                <w:sz w:val="20"/>
              </w:rPr>
              <w:t>
Сулеева, 78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p>
            <w:pPr>
              <w:spacing w:after="20"/>
              <w:ind w:left="20"/>
              <w:jc w:val="both"/>
            </w:pPr>
            <w:r>
              <w:rPr>
                <w:rFonts w:ascii="Times New Roman"/>
                <w:b w:val="false"/>
                <w:i w:val="false"/>
                <w:color w:val="000000"/>
                <w:sz w:val="20"/>
              </w:rPr>
              <w:t>262520</w:t>
            </w:r>
          </w:p>
        </w:tc>
        <w:tc>
          <w:tcPr>
            <w:tcW w:w="0" w:type="auto"/>
            <w:vMerge/>
            <w:tcBorders>
              <w:top w:val="nil"/>
              <w:left w:val="single" w:color="cfcfcf" w:sz="5"/>
              <w:bottom w:val="single" w:color="cfcfcf" w:sz="5"/>
              <w:right w:val="single" w:color="cfcfcf" w:sz="5"/>
            </w:tcBorders>
          </w:tcPr>
          <w:p/>
        </w:tc>
      </w:tr>
    </w:tbl>
    <w:bookmarkStart w:name="z68" w:id="132"/>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 регламентіне 3-қосымша</w:t>
      </w:r>
    </w:p>
    <w:bookmarkEnd w:id="132"/>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xml:space="preserve">      20 ___ жылдың ____ тоқсанында атаулы әлеуметтік көмек алғандығы туралы </w:t>
      </w:r>
    </w:p>
    <w:p>
      <w:pPr>
        <w:spacing w:after="0"/>
        <w:ind w:left="0"/>
        <w:jc w:val="both"/>
      </w:pPr>
      <w:r>
        <w:rPr>
          <w:rFonts w:ascii="Times New Roman"/>
          <w:b w:val="false"/>
          <w:i w:val="false"/>
          <w:color w:val="000000"/>
          <w:sz w:val="28"/>
        </w:rPr>
        <w:t>      _________________________________________________________ беріліп, тіркеу нөмірі тіркелді.</w:t>
      </w:r>
      <w:r>
        <w:br/>
      </w:r>
      <w:r>
        <w:rPr>
          <w:rFonts w:ascii="Times New Roman"/>
          <w:b w:val="false"/>
          <w:i w:val="false"/>
          <w:color w:val="000000"/>
          <w:sz w:val="28"/>
        </w:rPr>
        <w:t>
      Төмендегі отбасы мүшелеріне:</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Анықтама жұмыс орнына талап етіледі.</w:t>
      </w:r>
    </w:p>
    <w:p>
      <w:pPr>
        <w:spacing w:after="0"/>
        <w:ind w:left="0"/>
        <w:jc w:val="both"/>
      </w:pPr>
      <w:r>
        <w:rPr>
          <w:rFonts w:ascii="Times New Roman"/>
          <w:b w:val="false"/>
          <w:i w:val="false"/>
          <w:color w:val="000000"/>
          <w:sz w:val="28"/>
        </w:rPr>
        <w:t>      Уәкілетті органның басшысы</w:t>
      </w:r>
      <w:r>
        <w:br/>
      </w:r>
      <w:r>
        <w:rPr>
          <w:rFonts w:ascii="Times New Roman"/>
          <w:b w:val="false"/>
          <w:i w:val="false"/>
          <w:color w:val="000000"/>
          <w:sz w:val="28"/>
        </w:rPr>
        <w:t>
      (кент, ауыл, ауылдық округ әкімі) __________________________</w:t>
      </w:r>
    </w:p>
    <w:bookmarkStart w:name="z69" w:id="133"/>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 регламентіне 4-қосымша</w:t>
      </w:r>
    </w:p>
    <w:bookmarkEnd w:id="133"/>
    <w:bookmarkStart w:name="z304" w:id="134"/>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134"/>
    <w:bookmarkStart w:name="z305" w:id="135"/>
    <w:p>
      <w:pPr>
        <w:spacing w:after="0"/>
        <w:ind w:left="0"/>
        <w:jc w:val="left"/>
      </w:pPr>
      <w:r>
        <w:rPr>
          <w:rFonts w:ascii="Times New Roman"/>
          <w:b/>
          <w:i w:val="false"/>
          <w:color w:val="000000"/>
        </w:rPr>
        <w:t xml:space="preserve"> 
Жергілікті атқарушы органдарға тұтынушының жүгінуі кезіндегі</w:t>
      </w:r>
      <w:r>
        <w:br/>
      </w:r>
      <w:r>
        <w:rPr>
          <w:rFonts w:ascii="Times New Roman"/>
          <w:b/>
          <w:i w:val="false"/>
          <w:color w:val="000000"/>
        </w:rPr>
        <w:t>
ҚФБ іс-әрекетінің сипаттамасы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3112"/>
        <w:gridCol w:w="3112"/>
        <w:gridCol w:w="3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көлемінің) әрекеті</w:t>
            </w:r>
          </w:p>
        </w:tc>
      </w:tr>
      <w:tr>
        <w:trPr>
          <w:trHeight w:val="72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w:t>
            </w:r>
            <w:r>
              <w:br/>
            </w:r>
            <w:r>
              <w:rPr>
                <w:rFonts w:ascii="Times New Roman"/>
                <w:b w:val="false"/>
                <w:i w:val="false"/>
                <w:color w:val="000000"/>
                <w:sz w:val="20"/>
              </w:rPr>
              <w:t>
көлемінің)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кеңсе</w:t>
            </w:r>
            <w:r>
              <w:br/>
            </w:r>
            <w:r>
              <w:rPr>
                <w:rFonts w:ascii="Times New Roman"/>
                <w:b w:val="false"/>
                <w:i w:val="false"/>
                <w:color w:val="000000"/>
                <w:sz w:val="20"/>
              </w:rPr>
              <w:t>
қызметкері</w:t>
            </w:r>
            <w:r>
              <w:br/>
            </w:r>
            <w:r>
              <w:rPr>
                <w:rFonts w:ascii="Times New Roman"/>
                <w:b w:val="false"/>
                <w:i w:val="false"/>
                <w:color w:val="000000"/>
                <w:sz w:val="20"/>
              </w:rPr>
              <w:t>
(қызметкер)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түбіртек беру,</w:t>
            </w:r>
            <w:r>
              <w:br/>
            </w:r>
            <w:r>
              <w:rPr>
                <w:rFonts w:ascii="Times New Roman"/>
                <w:b w:val="false"/>
                <w:i w:val="false"/>
                <w:color w:val="000000"/>
                <w:sz w:val="20"/>
              </w:rPr>
              <w:t>
резолюция қою</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басшыға жіберу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танысу және</w:t>
            </w:r>
            <w:r>
              <w:br/>
            </w:r>
            <w:r>
              <w:rPr>
                <w:rFonts w:ascii="Times New Roman"/>
                <w:b w:val="false"/>
                <w:i w:val="false"/>
                <w:color w:val="000000"/>
                <w:sz w:val="20"/>
              </w:rPr>
              <w:t>
оларды</w:t>
            </w:r>
            <w:r>
              <w:br/>
            </w:r>
            <w:r>
              <w:rPr>
                <w:rFonts w:ascii="Times New Roman"/>
                <w:b w:val="false"/>
                <w:i w:val="false"/>
                <w:color w:val="000000"/>
                <w:sz w:val="20"/>
              </w:rPr>
              <w:t>
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орындаушысына</w:t>
            </w:r>
            <w:r>
              <w:br/>
            </w:r>
            <w:r>
              <w:rPr>
                <w:rFonts w:ascii="Times New Roman"/>
                <w:b w:val="false"/>
                <w:i w:val="false"/>
                <w:color w:val="000000"/>
                <w:sz w:val="20"/>
              </w:rPr>
              <w:t>
жіберу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w:t>
            </w:r>
            <w:r>
              <w:br/>
            </w:r>
            <w:r>
              <w:rPr>
                <w:rFonts w:ascii="Times New Roman"/>
                <w:b w:val="false"/>
                <w:i w:val="false"/>
                <w:color w:val="000000"/>
                <w:sz w:val="20"/>
              </w:rPr>
              <w:t>
көмек алатынын</w:t>
            </w:r>
            <w:r>
              <w:br/>
            </w:r>
            <w:r>
              <w:rPr>
                <w:rFonts w:ascii="Times New Roman"/>
                <w:b w:val="false"/>
                <w:i w:val="false"/>
                <w:color w:val="000000"/>
                <w:sz w:val="20"/>
              </w:rPr>
              <w:t>
растайтын</w:t>
            </w:r>
            <w:r>
              <w:br/>
            </w:r>
            <w:r>
              <w:rPr>
                <w:rFonts w:ascii="Times New Roman"/>
                <w:b w:val="false"/>
                <w:i w:val="false"/>
                <w:color w:val="000000"/>
                <w:sz w:val="20"/>
              </w:rPr>
              <w:t>
анықтама беру</w:t>
            </w:r>
            <w:r>
              <w:br/>
            </w:r>
            <w:r>
              <w:rPr>
                <w:rFonts w:ascii="Times New Roman"/>
                <w:b w:val="false"/>
                <w:i w:val="false"/>
                <w:color w:val="000000"/>
                <w:sz w:val="20"/>
              </w:rPr>
              <w:t>
мақсатында</w:t>
            </w:r>
            <w:r>
              <w:br/>
            </w:r>
            <w:r>
              <w:rPr>
                <w:rFonts w:ascii="Times New Roman"/>
                <w:b w:val="false"/>
                <w:i w:val="false"/>
                <w:color w:val="000000"/>
                <w:sz w:val="20"/>
              </w:rPr>
              <w:t>
құжаттарды</w:t>
            </w:r>
            <w:r>
              <w:br/>
            </w:r>
            <w:r>
              <w:rPr>
                <w:rFonts w:ascii="Times New Roman"/>
                <w:b w:val="false"/>
                <w:i w:val="false"/>
                <w:color w:val="000000"/>
                <w:sz w:val="20"/>
              </w:rPr>
              <w:t>
тексеру</w:t>
            </w:r>
          </w:p>
        </w:tc>
      </w:tr>
      <w:tr>
        <w:trPr>
          <w:trHeight w:val="45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w:t>
            </w:r>
            <w:r>
              <w:br/>
            </w:r>
            <w:r>
              <w:rPr>
                <w:rFonts w:ascii="Times New Roman"/>
                <w:b w:val="false"/>
                <w:i w:val="false"/>
                <w:color w:val="000000"/>
                <w:sz w:val="20"/>
              </w:rPr>
              <w:t>
немесе келісім</w:t>
            </w:r>
            <w:r>
              <w:br/>
            </w:r>
            <w:r>
              <w:rPr>
                <w:rFonts w:ascii="Times New Roman"/>
                <w:b w:val="false"/>
                <w:i w:val="false"/>
                <w:color w:val="000000"/>
                <w:sz w:val="20"/>
              </w:rPr>
              <w:t>
бермеуіне</w:t>
            </w:r>
            <w:r>
              <w:br/>
            </w:r>
            <w:r>
              <w:rPr>
                <w:rFonts w:ascii="Times New Roman"/>
                <w:b w:val="false"/>
                <w:i w:val="false"/>
                <w:color w:val="000000"/>
                <w:sz w:val="20"/>
              </w:rPr>
              <w:t>
құжаттарды</w:t>
            </w:r>
            <w:r>
              <w:br/>
            </w:r>
            <w:r>
              <w:rPr>
                <w:rFonts w:ascii="Times New Roman"/>
                <w:b w:val="false"/>
                <w:i w:val="false"/>
                <w:color w:val="000000"/>
                <w:sz w:val="20"/>
              </w:rPr>
              <w:t>
рәсімдеу</w:t>
            </w:r>
            <w:r>
              <w:br/>
            </w:r>
            <w:r>
              <w:rPr>
                <w:rFonts w:ascii="Times New Roman"/>
                <w:b w:val="false"/>
                <w:i w:val="false"/>
                <w:color w:val="000000"/>
                <w:sz w:val="20"/>
              </w:rPr>
              <w:t>
кезінде</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берілетіндігі</w:t>
            </w:r>
            <w:r>
              <w:br/>
            </w:r>
            <w:r>
              <w:rPr>
                <w:rFonts w:ascii="Times New Roman"/>
                <w:b w:val="false"/>
                <w:i w:val="false"/>
                <w:color w:val="000000"/>
                <w:sz w:val="20"/>
              </w:rPr>
              <w:t>
немесе келісім</w:t>
            </w:r>
            <w:r>
              <w:br/>
            </w:r>
            <w:r>
              <w:rPr>
                <w:rFonts w:ascii="Times New Roman"/>
                <w:b w:val="false"/>
                <w:i w:val="false"/>
                <w:color w:val="000000"/>
                <w:sz w:val="20"/>
              </w:rPr>
              <w:t>
бермеуіне</w:t>
            </w:r>
            <w:r>
              <w:br/>
            </w:r>
            <w:r>
              <w:rPr>
                <w:rFonts w:ascii="Times New Roman"/>
                <w:b w:val="false"/>
                <w:i w:val="false"/>
                <w:color w:val="000000"/>
                <w:sz w:val="20"/>
              </w:rPr>
              <w:t>
құжаттарға қол</w:t>
            </w:r>
            <w:r>
              <w:br/>
            </w:r>
            <w:r>
              <w:rPr>
                <w:rFonts w:ascii="Times New Roman"/>
                <w:b w:val="false"/>
                <w:i w:val="false"/>
                <w:color w:val="000000"/>
                <w:sz w:val="20"/>
              </w:rPr>
              <w:t>
қою немесе</w:t>
            </w:r>
            <w:r>
              <w:br/>
            </w:r>
            <w:r>
              <w:rPr>
                <w:rFonts w:ascii="Times New Roman"/>
                <w:b w:val="false"/>
                <w:i w:val="false"/>
                <w:color w:val="000000"/>
                <w:sz w:val="20"/>
              </w:rPr>
              <w:t>
құжаттарды</w:t>
            </w:r>
            <w:r>
              <w:br/>
            </w:r>
            <w:r>
              <w:rPr>
                <w:rFonts w:ascii="Times New Roman"/>
                <w:b w:val="false"/>
                <w:i w:val="false"/>
                <w:color w:val="000000"/>
                <w:sz w:val="20"/>
              </w:rPr>
              <w:t>
толықтыру үшін</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қайтарып беру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Түсініктемесі бар</w:t>
            </w:r>
            <w:r>
              <w:br/>
            </w:r>
            <w:r>
              <w:rPr>
                <w:rFonts w:ascii="Times New Roman"/>
                <w:b w:val="false"/>
                <w:i w:val="false"/>
                <w:color w:val="000000"/>
                <w:sz w:val="20"/>
              </w:rPr>
              <w:t>
келісім бермеу</w:t>
            </w:r>
            <w:r>
              <w:br/>
            </w:r>
            <w:r>
              <w:rPr>
                <w:rFonts w:ascii="Times New Roman"/>
                <w:b w:val="false"/>
                <w:i w:val="false"/>
                <w:color w:val="000000"/>
                <w:sz w:val="20"/>
              </w:rPr>
              <w:t>
туралы хабарлама</w:t>
            </w:r>
            <w:r>
              <w:br/>
            </w:r>
            <w:r>
              <w:rPr>
                <w:rFonts w:ascii="Times New Roman"/>
                <w:b w:val="false"/>
                <w:i w:val="false"/>
                <w:color w:val="000000"/>
                <w:sz w:val="20"/>
              </w:rPr>
              <w:t>
немесе анықтаманы</w:t>
            </w:r>
            <w:r>
              <w:br/>
            </w:r>
            <w:r>
              <w:rPr>
                <w:rFonts w:ascii="Times New Roman"/>
                <w:b w:val="false"/>
                <w:i w:val="false"/>
                <w:color w:val="000000"/>
                <w:sz w:val="20"/>
              </w:rPr>
              <w:t xml:space="preserve">
беру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bl>
    <w:bookmarkStart w:name="z70" w:id="136"/>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 регламентіне 5-қосымша</w:t>
      </w:r>
    </w:p>
    <w:bookmarkEnd w:id="136"/>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 "Мемлекеттік атаулы әлеуметтік көмекті тағайындау" мемлекеттік</w:t>
      </w:r>
      <w:r>
        <w:br/>
      </w:r>
      <w:r>
        <w:rPr>
          <w:rFonts w:ascii="Times New Roman"/>
          <w:b/>
          <w:i w:val="false"/>
          <w:color w:val="000000"/>
        </w:rPr>
        <w:t>
қызмет көрсету</w:t>
      </w:r>
    </w:p>
    <w:p>
      <w:pPr>
        <w:spacing w:after="0"/>
        <w:ind w:left="0"/>
        <w:jc w:val="both"/>
      </w:pPr>
      <w:r>
        <w:drawing>
          <wp:inline distT="0" distB="0" distL="0" distR="0">
            <wp:extent cx="82042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04200" cy="6489700"/>
                    </a:xfrm>
                    <a:prstGeom prst="rect">
                      <a:avLst/>
                    </a:prstGeom>
                  </pic:spPr>
                </pic:pic>
              </a:graphicData>
            </a:graphic>
          </wp:inline>
        </w:drawing>
      </w:r>
    </w:p>
    <w:bookmarkStart w:name="z71" w:id="137"/>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5 қарашадағы № 349</w:t>
      </w:r>
      <w:r>
        <w:br/>
      </w:r>
      <w:r>
        <w:rPr>
          <w:rFonts w:ascii="Times New Roman"/>
          <w:b w:val="false"/>
          <w:i w:val="false"/>
          <w:color w:val="000000"/>
          <w:sz w:val="28"/>
        </w:rPr>
        <w:t>
қаулысымен бекітілген</w:t>
      </w:r>
    </w:p>
    <w:bookmarkEnd w:id="137"/>
    <w:bookmarkStart w:name="z315" w:id="138"/>
    <w:p>
      <w:pPr>
        <w:spacing w:after="0"/>
        <w:ind w:left="0"/>
        <w:jc w:val="left"/>
      </w:pPr>
      <w:r>
        <w:rPr>
          <w:rFonts w:ascii="Times New Roman"/>
          <w:b/>
          <w:i w:val="false"/>
          <w:color w:val="000000"/>
        </w:rPr>
        <w:t xml:space="preserve"> 
"18 жасқа дейінгі балалы отбасыларға мемлекеттік жәрдемақылар</w:t>
      </w:r>
      <w:r>
        <w:br/>
      </w:r>
      <w:r>
        <w:rPr>
          <w:rFonts w:ascii="Times New Roman"/>
          <w:b/>
          <w:i w:val="false"/>
          <w:color w:val="000000"/>
        </w:rPr>
        <w:t>
тағайындау" мемлекеттік қызмет көрсету регламенті</w:t>
      </w:r>
    </w:p>
    <w:bookmarkEnd w:id="138"/>
    <w:bookmarkStart w:name="z72" w:id="139"/>
    <w:p>
      <w:pPr>
        <w:spacing w:after="0"/>
        <w:ind w:left="0"/>
        <w:jc w:val="left"/>
      </w:pPr>
      <w:r>
        <w:rPr>
          <w:rFonts w:ascii="Times New Roman"/>
          <w:b/>
          <w:i w:val="false"/>
          <w:color w:val="000000"/>
        </w:rPr>
        <w:t xml:space="preserve"> 
1. Негізгі ұғымдар</w:t>
      </w:r>
    </w:p>
    <w:bookmarkEnd w:id="139"/>
    <w:bookmarkStart w:name="z316" w:id="140"/>
    <w:p>
      <w:pPr>
        <w:spacing w:after="0"/>
        <w:ind w:left="0"/>
        <w:jc w:val="both"/>
      </w:pPr>
      <w:r>
        <w:rPr>
          <w:rFonts w:ascii="Times New Roman"/>
          <w:b w:val="false"/>
          <w:i w:val="false"/>
          <w:color w:val="000000"/>
          <w:sz w:val="28"/>
        </w:rPr>
        <w:t>
      1. Осы "18 жасқа дейінгі балалы отбасыларға мемлекеттік жәрдемақылар тағайындау" мемлекеттік қызмет көрсету регламентінде келесі ұғымдар қолданады:</w:t>
      </w:r>
      <w:r>
        <w:br/>
      </w:r>
      <w:r>
        <w:rPr>
          <w:rFonts w:ascii="Times New Roman"/>
          <w:b w:val="false"/>
          <w:i w:val="false"/>
          <w:color w:val="000000"/>
          <w:sz w:val="28"/>
        </w:rPr>
        <w:t>
</w:t>
      </w:r>
      <w:r>
        <w:rPr>
          <w:rFonts w:ascii="Times New Roman"/>
          <w:b w:val="false"/>
          <w:i w:val="false"/>
          <w:color w:val="000000"/>
          <w:sz w:val="28"/>
        </w:rPr>
        <w:t>
      1) уәкілетті орган – аудандық, қалалық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кеңсенің қызметкері (қызметкер) - аудандық, қалалық жұмыспен қамту және әлеуметтік бағдарламалар бөлімінің қызметкері жеке тұлғаның құжаттарын қабылдап, тіркейді;</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 - лауазымдық қызметтер ережесіне сәйкес міндеттемелері жүктелген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 аудандық, қалалық әлеуметтік бағдарламалар мен жұмыспен қамту бөлімінің бастығы;</w:t>
      </w:r>
      <w:r>
        <w:br/>
      </w:r>
      <w:r>
        <w:rPr>
          <w:rFonts w:ascii="Times New Roman"/>
          <w:b w:val="false"/>
          <w:i w:val="false"/>
          <w:color w:val="000000"/>
          <w:sz w:val="28"/>
        </w:rPr>
        <w:t>
</w:t>
      </w:r>
      <w:r>
        <w:rPr>
          <w:rFonts w:ascii="Times New Roman"/>
          <w:b w:val="false"/>
          <w:i w:val="false"/>
          <w:color w:val="000000"/>
          <w:sz w:val="28"/>
        </w:rPr>
        <w:t>
      5) әкім - кент, ауыл, ауылдық округ әкімі</w:t>
      </w:r>
      <w:r>
        <w:br/>
      </w:r>
      <w:r>
        <w:rPr>
          <w:rFonts w:ascii="Times New Roman"/>
          <w:b w:val="false"/>
          <w:i w:val="false"/>
          <w:color w:val="000000"/>
          <w:sz w:val="28"/>
        </w:rPr>
        <w:t>
</w:t>
      </w:r>
      <w:r>
        <w:rPr>
          <w:rFonts w:ascii="Times New Roman"/>
          <w:b w:val="false"/>
          <w:i w:val="false"/>
          <w:color w:val="000000"/>
          <w:sz w:val="28"/>
        </w:rPr>
        <w:t>
      6)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7) ХҚКО-ның инспекторы – халыққа қызмет көрсету орталығының қызметкері тұтынушының өтініштерімен құжаттарын қабылдайды.</w:t>
      </w:r>
      <w:r>
        <w:br/>
      </w:r>
      <w:r>
        <w:rPr>
          <w:rFonts w:ascii="Times New Roman"/>
          <w:b w:val="false"/>
          <w:i w:val="false"/>
          <w:color w:val="000000"/>
          <w:sz w:val="28"/>
        </w:rPr>
        <w:t>
</w:t>
      </w:r>
      <w:r>
        <w:rPr>
          <w:rFonts w:ascii="Times New Roman"/>
          <w:b w:val="false"/>
          <w:i w:val="false"/>
          <w:color w:val="000000"/>
          <w:sz w:val="28"/>
        </w:rPr>
        <w:t>
      8)ХҚКО-ның жинақтаушы бөлімінің инспекторы - халыққа қызмет көрсету орталығының қызметкері, құжаттарды қабылдап, арнайы комиссияның жұмысшы органына жібереді.</w:t>
      </w:r>
    </w:p>
    <w:bookmarkEnd w:id="140"/>
    <w:bookmarkStart w:name="z73" w:id="141"/>
    <w:p>
      <w:pPr>
        <w:spacing w:after="0"/>
        <w:ind w:left="0"/>
        <w:jc w:val="left"/>
      </w:pPr>
      <w:r>
        <w:rPr>
          <w:rFonts w:ascii="Times New Roman"/>
          <w:b/>
          <w:i w:val="false"/>
          <w:color w:val="000000"/>
        </w:rPr>
        <w:t xml:space="preserve"> 
2. Жалпы ережелер</w:t>
      </w:r>
    </w:p>
    <w:bookmarkEnd w:id="141"/>
    <w:bookmarkStart w:name="z325" w:id="142"/>
    <w:p>
      <w:pPr>
        <w:spacing w:after="0"/>
        <w:ind w:left="0"/>
        <w:jc w:val="both"/>
      </w:pPr>
      <w:r>
        <w:rPr>
          <w:rFonts w:ascii="Times New Roman"/>
          <w:b w:val="false"/>
          <w:i w:val="false"/>
          <w:color w:val="000000"/>
          <w:sz w:val="28"/>
        </w:rPr>
        <w:t>
      2. Осы мемлекеттік қызметтің регламенті (бұдан соң – Регламент) Қазақстан Республикасының "Әкімшілік процедуралар туралы" Заңының 9-1 бабының 4 тармағына сәйкес құрастырылды.</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қосымшаларында көрсетілген мекен-жайлар бойынша жергілікті атқарушы органдар тарапынан немесе болмаған жағдайда, ауыл, ауылдық округ, кент әкімі және </w:t>
      </w:r>
      <w:r>
        <w:rPr>
          <w:rFonts w:ascii="Times New Roman"/>
          <w:b w:val="false"/>
          <w:i w:val="false"/>
          <w:color w:val="000000"/>
          <w:sz w:val="28"/>
        </w:rPr>
        <w:t>3 қосымшада</w:t>
      </w:r>
      <w:r>
        <w:rPr>
          <w:rFonts w:ascii="Times New Roman"/>
          <w:b w:val="false"/>
          <w:i w:val="false"/>
          <w:color w:val="000000"/>
          <w:sz w:val="28"/>
        </w:rPr>
        <w:t xml:space="preserve"> көрсетілген мекен-жайлар бойынша халыққа қызмет көрсету орталықтарынан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28 шілдедегі "Балалы отбасыларына берілетін мемлекеттік жәрдемақы туралы" Заңының 4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2005 жылғы 2 қарашадағы </w:t>
      </w:r>
      <w:r>
        <w:rPr>
          <w:rFonts w:ascii="Times New Roman"/>
          <w:b w:val="false"/>
          <w:i w:val="false"/>
          <w:color w:val="000000"/>
          <w:sz w:val="28"/>
        </w:rPr>
        <w:t>№ 1092</w:t>
      </w:r>
      <w:r>
        <w:rPr>
          <w:rFonts w:ascii="Times New Roman"/>
          <w:b w:val="false"/>
          <w:i w:val="false"/>
          <w:color w:val="000000"/>
          <w:sz w:val="28"/>
        </w:rPr>
        <w:t xml:space="preserve"> бұйрығының "Балалы отбасыларға әлеуметтік көмекті тағайындау және төлеу туралы" Ережесіне және Қазақстан Республикасы Үкіметінің 2012 жылғы 17 тамыздағы "Қазақстан Республикасы Үкіметінің кейбір шешімдеріне өзгерістер мен толықтырулар енгізу туралы" "18 жасқа дейінгі балалы отбасыларға мемлекеттік жәрдемақылар тағайындау"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соң – Стандарт).</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осы регламенттің 4 қосымшасына сәйкес әлеуметтік көмектің тағайындалуы жөніндегі немесе себебін түсіндіре отырып қызметтің көрсетілмейтіндігі жөніндегі жазбаша хабарлама.</w:t>
      </w:r>
    </w:p>
    <w:bookmarkEnd w:id="142"/>
    <w:bookmarkStart w:name="z74" w:id="143"/>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143"/>
    <w:bookmarkStart w:name="z331" w:id="144"/>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w:t>
      </w:r>
      <w:r>
        <w:rPr>
          <w:rFonts w:ascii="Times New Roman"/>
          <w:b w:val="false"/>
          <w:i w:val="false"/>
          <w:color w:val="000000"/>
          <w:sz w:val="28"/>
          <w:u w:val="single"/>
        </w:rPr>
        <w:t>http://www.enbek.gov.kz</w:t>
      </w:r>
      <w:r>
        <w:rPr>
          <w:rFonts w:ascii="Times New Roman"/>
          <w:b w:val="false"/>
          <w:i w:val="false"/>
          <w:color w:val="000000"/>
          <w:sz w:val="28"/>
        </w:rPr>
        <w:t xml:space="preserve"> және Алматы облысының жұмыспен қамтуды үйлестіру және әлеуметтік бағдарламалар басқармасының </w:t>
      </w:r>
      <w:r>
        <w:rPr>
          <w:rFonts w:ascii="Times New Roman"/>
          <w:b w:val="false"/>
          <w:i w:val="false"/>
          <w:color w:val="000000"/>
          <w:sz w:val="28"/>
          <w:u w:val="single"/>
        </w:rPr>
        <w:t>www.almoblsobes.kz</w:t>
      </w:r>
      <w:r>
        <w:rPr>
          <w:rFonts w:ascii="Times New Roman"/>
          <w:b w:val="false"/>
          <w:i w:val="false"/>
          <w:color w:val="000000"/>
          <w:sz w:val="28"/>
        </w:rPr>
        <w:t xml:space="preserve"> интернет-ресурстарында,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көрсетілгендей жергілікті атқарушы органдардың стендтерінде, ресми ақпарат көздерінде орналастырылады. Сонымен бірге, мемлекеттік қызмет көрсету стандартының 9,10 тармақтарына сәйкес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 стандарттың 7 тармағына сәйкес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көрсетуге келісім бермеуі- мемлекеттік қызмет көрсету стандартының 16 тармағында енгізілген.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көрсетуге өтініш алғаннан мемлекеттік қызметтің нәтижесін ұсынғанға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жергілікті атқарушы органға немесе әкімге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органдағы кеңсенің қызметкері- құжаттарды тіркеп, мемлекеттік қызмет көрсетілетін жеке тұлғаға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түбіртек береді. Құжаттарды уәкілетті органның басшысына резолюция қою үшін және жауапты қызметкерді анықтауға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кіріс құжаттарды қарап, резолюция қояды және жауапты қызметкерді анықтап, құжаттарды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қызметкері құжаттарды қабылдап, 18 жасқа дейінгі балалы отбасыларға мемлекеттік жәрдемақылар тағайындалғандығы немесе келісім бермегендігі туралы хабарлама дайындап, қол қоюға басшыға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мемлекеттік бюджеттен 18 жасқа дейінгі балалы отбасыларға мемлекеттік жәрдемақылар тағайындалғандығы немесе келісім бермегендігі туралы хабарламаға қол қояды.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қызмет көрсетілетін жеке тұлғаға 18 жасқа дейінгі балалы отбасыларға мемлекеттік жәрдемақылар тағайындалғандығы немесе келісім бермегендігі туралы хабарламаны тапсырады немесе пошта арқылы жібереді.</w:t>
      </w:r>
      <w:r>
        <w:br/>
      </w:r>
      <w:r>
        <w:rPr>
          <w:rFonts w:ascii="Times New Roman"/>
          <w:b w:val="false"/>
          <w:i w:val="false"/>
          <w:color w:val="000000"/>
          <w:sz w:val="28"/>
        </w:rPr>
        <w:t>
      Тұтынушыдан мемлекеттік қызмет көрсетуге өтініш алғаннан мемлекеттік қызметтің нәтижесін ұсынғанға дейінгі ХҚКО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ХҚКО-ға өтініш білдіреді;</w:t>
      </w:r>
      <w:r>
        <w:br/>
      </w:r>
      <w:r>
        <w:rPr>
          <w:rFonts w:ascii="Times New Roman"/>
          <w:b w:val="false"/>
          <w:i w:val="false"/>
          <w:color w:val="000000"/>
          <w:sz w:val="28"/>
        </w:rPr>
        <w:t>
</w:t>
      </w:r>
      <w:r>
        <w:rPr>
          <w:rFonts w:ascii="Times New Roman"/>
          <w:b w:val="false"/>
          <w:i w:val="false"/>
          <w:color w:val="000000"/>
          <w:sz w:val="28"/>
        </w:rPr>
        <w:t>
      2) ХҚКО-ның инспекторы құжаттарды тіркеп, осы регламенттің қосымшасына сәйкес мемлекеттік қызмет көрсетілетін жеке тұлғаға құжаттардың қабылданғандығы туралы қолхат береді;</w:t>
      </w:r>
      <w:r>
        <w:br/>
      </w:r>
      <w:r>
        <w:rPr>
          <w:rFonts w:ascii="Times New Roman"/>
          <w:b w:val="false"/>
          <w:i w:val="false"/>
          <w:color w:val="000000"/>
          <w:sz w:val="28"/>
        </w:rPr>
        <w:t>
</w:t>
      </w:r>
      <w:r>
        <w:rPr>
          <w:rFonts w:ascii="Times New Roman"/>
          <w:b w:val="false"/>
          <w:i w:val="false"/>
          <w:color w:val="000000"/>
          <w:sz w:val="28"/>
        </w:rPr>
        <w:t>
      3) ХҚКО-нің жинақтаушы бөлімінің инспекторы құжаттарды жинап, уәкілетті органның жауапты қызметкеріне жолдайды;</w:t>
      </w:r>
      <w:r>
        <w:br/>
      </w:r>
      <w:r>
        <w:rPr>
          <w:rFonts w:ascii="Times New Roman"/>
          <w:b w:val="false"/>
          <w:i w:val="false"/>
          <w:color w:val="000000"/>
          <w:sz w:val="28"/>
        </w:rPr>
        <w:t>
      ХҚКО-дан уәкілетті органға құжаттар пакеті мемлекеттік қызмет көрсетілгенге дейін Сканерленген штрихкод арқылы бақыланып отырады;</w:t>
      </w:r>
      <w:r>
        <w:br/>
      </w:r>
      <w:r>
        <w:rPr>
          <w:rFonts w:ascii="Times New Roman"/>
          <w:b w:val="false"/>
          <w:i w:val="false"/>
          <w:color w:val="000000"/>
          <w:sz w:val="28"/>
        </w:rPr>
        <w:t>
      Құжаттарды ХҚКО-ның іс-қағаздар тасушысы арқылы күніне 2 рет тасымалданады.</w:t>
      </w:r>
      <w:r>
        <w:br/>
      </w:r>
      <w:r>
        <w:rPr>
          <w:rFonts w:ascii="Times New Roman"/>
          <w:b w:val="false"/>
          <w:i w:val="false"/>
          <w:color w:val="000000"/>
          <w:sz w:val="28"/>
        </w:rPr>
        <w:t>
</w:t>
      </w:r>
      <w:r>
        <w:rPr>
          <w:rFonts w:ascii="Times New Roman"/>
          <w:b w:val="false"/>
          <w:i w:val="false"/>
          <w:color w:val="000000"/>
          <w:sz w:val="28"/>
        </w:rPr>
        <w:t>
      4) уәкілетті органның кеңсе қызметкері ХҚКО-мен қабылдаған құжаттарды тексеріп, ХҚКО-ның ақпараттық жүйесіне (уәкілетті органның ақпараттық жүйесі болмаған жағдайда) тіркеп, уәкілетті органның басшысына резолюция қою үшін және жауапты қызметкерді анықтау үшін жолдайды.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құжатқа резолюция қойып, жауапты қызметкерге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құжаттарды қабылдап, 18 жасқа дейінгі балалы отбасыларға мемлекеттік жәрдемақылар тағайындалғандығы немесе келісім бермегендігі туралы хабарлама дайындап, қол қоюға басшыға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мемлекеттік бюджеттен 18 жасқа дейінгі балалы отбасыларға мемлекеттік жәрдемақылар тағайындалғандығы немесе келісім бермегендігі туралы хабарламаға қол қояды.</w:t>
      </w:r>
      <w:r>
        <w:br/>
      </w:r>
      <w:r>
        <w:rPr>
          <w:rFonts w:ascii="Times New Roman"/>
          <w:b w:val="false"/>
          <w:i w:val="false"/>
          <w:color w:val="000000"/>
          <w:sz w:val="28"/>
        </w:rPr>
        <w:t>
</w:t>
      </w:r>
      <w:r>
        <w:rPr>
          <w:rFonts w:ascii="Times New Roman"/>
          <w:b w:val="false"/>
          <w:i w:val="false"/>
          <w:color w:val="000000"/>
          <w:sz w:val="28"/>
        </w:rPr>
        <w:t>
      8) уәкілетті органның кеңсе қызметкері хабарламаны жеке тұлғаға беру үшін ХҚКО-ның жинақтаушы бөлімінің қызметкеріне жолдайды.</w:t>
      </w:r>
      <w:r>
        <w:br/>
      </w:r>
      <w:r>
        <w:rPr>
          <w:rFonts w:ascii="Times New Roman"/>
          <w:b w:val="false"/>
          <w:i w:val="false"/>
          <w:color w:val="000000"/>
          <w:sz w:val="28"/>
        </w:rPr>
        <w:t>
</w:t>
      </w:r>
      <w:r>
        <w:rPr>
          <w:rFonts w:ascii="Times New Roman"/>
          <w:b w:val="false"/>
          <w:i w:val="false"/>
          <w:color w:val="000000"/>
          <w:sz w:val="28"/>
        </w:rPr>
        <w:t>
      9) ХҚКО-ның жинақтаушы бөлімінің қызметкері хабарламаны инспекторға береді.</w:t>
      </w:r>
      <w:r>
        <w:br/>
      </w:r>
      <w:r>
        <w:rPr>
          <w:rFonts w:ascii="Times New Roman"/>
          <w:b w:val="false"/>
          <w:i w:val="false"/>
          <w:color w:val="000000"/>
          <w:sz w:val="28"/>
        </w:rPr>
        <w:t>
      ХҚКО-ның сканерленген штрихкоды арқылы уәкілетті органнан түскен құжатқа мемлекеттік қызмет көрсетудің нәтижесі аяқталған жағдайда белгі қойылады.</w:t>
      </w:r>
      <w:r>
        <w:br/>
      </w:r>
      <w:r>
        <w:rPr>
          <w:rFonts w:ascii="Times New Roman"/>
          <w:b w:val="false"/>
          <w:i w:val="false"/>
          <w:color w:val="000000"/>
          <w:sz w:val="28"/>
        </w:rPr>
        <w:t>
</w:t>
      </w:r>
      <w:r>
        <w:rPr>
          <w:rFonts w:ascii="Times New Roman"/>
          <w:b w:val="false"/>
          <w:i w:val="false"/>
          <w:color w:val="000000"/>
          <w:sz w:val="28"/>
        </w:rPr>
        <w:t>
      10) ХҚКО-ның инспекторы қолхатқа негіздене жеке тұлғаға хабарлама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көрсетуге құжат қабылдайтын тұлғалардың минималды саны бір қызметкерді құрайды.</w:t>
      </w:r>
    </w:p>
    <w:bookmarkEnd w:id="144"/>
    <w:bookmarkStart w:name="z75" w:id="145"/>
    <w:p>
      <w:pPr>
        <w:spacing w:after="0"/>
        <w:ind w:left="0"/>
        <w:jc w:val="left"/>
      </w:pPr>
      <w:r>
        <w:rPr>
          <w:rFonts w:ascii="Times New Roman"/>
          <w:b/>
          <w:i w:val="false"/>
          <w:color w:val="000000"/>
        </w:rPr>
        <w:t xml:space="preserve"> 
4. Мемлекеттік қызмет көрсету барысында әрекет ету (өзара әрекеттесу) тәртібінің сипаттамасы</w:t>
      </w:r>
    </w:p>
    <w:bookmarkEnd w:id="145"/>
    <w:bookmarkStart w:name="z352" w:id="146"/>
    <w:p>
      <w:pPr>
        <w:spacing w:after="0"/>
        <w:ind w:left="0"/>
        <w:jc w:val="both"/>
      </w:pPr>
      <w:r>
        <w:rPr>
          <w:rFonts w:ascii="Times New Roman"/>
          <w:b w:val="false"/>
          <w:i w:val="false"/>
          <w:color w:val="000000"/>
          <w:sz w:val="28"/>
        </w:rPr>
        <w:t>
      12. Құжаттарды қабылдау және тіркеу уәкілетті органның кеңсе қызметкері мен ХҚКО- ның инспекторы арқылы жүзеге асады.</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стандарттың 11 тармағының талаптарына сәйкес құжаттарын дайындайды.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әрекет етеді (бұдан соң – ҚФБ):</w:t>
      </w:r>
      <w:r>
        <w:br/>
      </w:r>
      <w:r>
        <w:rPr>
          <w:rFonts w:ascii="Times New Roman"/>
          <w:b w:val="false"/>
          <w:i w:val="false"/>
          <w:color w:val="000000"/>
          <w:sz w:val="28"/>
        </w:rPr>
        <w:t>
</w:t>
      </w:r>
      <w:r>
        <w:rPr>
          <w:rFonts w:ascii="Times New Roman"/>
          <w:b w:val="false"/>
          <w:i w:val="false"/>
          <w:color w:val="000000"/>
          <w:sz w:val="28"/>
        </w:rPr>
        <w:t>
      1) ХҚКО инспекторы,</w:t>
      </w:r>
      <w:r>
        <w:br/>
      </w:r>
      <w:r>
        <w:rPr>
          <w:rFonts w:ascii="Times New Roman"/>
          <w:b w:val="false"/>
          <w:i w:val="false"/>
          <w:color w:val="000000"/>
          <w:sz w:val="28"/>
        </w:rPr>
        <w:t>
</w:t>
      </w:r>
      <w:r>
        <w:rPr>
          <w:rFonts w:ascii="Times New Roman"/>
          <w:b w:val="false"/>
          <w:i w:val="false"/>
          <w:color w:val="000000"/>
          <w:sz w:val="28"/>
        </w:rPr>
        <w:t>
      2) жинақ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w:t>
      </w:r>
      <w:r>
        <w:br/>
      </w:r>
      <w:r>
        <w:rPr>
          <w:rFonts w:ascii="Times New Roman"/>
          <w:b w:val="false"/>
          <w:i w:val="false"/>
          <w:color w:val="000000"/>
          <w:sz w:val="28"/>
        </w:rPr>
        <w:t>
</w:t>
      </w:r>
      <w:r>
        <w:rPr>
          <w:rFonts w:ascii="Times New Roman"/>
          <w:b w:val="false"/>
          <w:i w:val="false"/>
          <w:color w:val="000000"/>
          <w:sz w:val="28"/>
        </w:rPr>
        <w:t>
      15. Әрбір ҚФБ-тің әкімшілік іс-қимылдарының (процедураларының), мәтіндік кестелік бейнелеу сатылығы мен өзара әрекеттесу барысы әр әкімшілік іс-қимылдың (процедураның) орындалу мерзімін ескере отырып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барысындағы әкімшілік іс-қимылдардың логикалық сатылығы мен ҚФБ-дің өзара әрекеттесуін көрсететін кестелер мен сызбалар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End w:id="146"/>
    <w:bookmarkStart w:name="z76" w:id="147"/>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47"/>
    <w:bookmarkStart w:name="z362" w:id="148"/>
    <w:p>
      <w:pPr>
        <w:spacing w:after="0"/>
        <w:ind w:left="0"/>
        <w:jc w:val="both"/>
      </w:pPr>
      <w:r>
        <w:rPr>
          <w:rFonts w:ascii="Times New Roman"/>
          <w:b w:val="false"/>
          <w:i w:val="false"/>
          <w:color w:val="000000"/>
          <w:sz w:val="28"/>
        </w:rPr>
        <w:t>
      17. Мемлекеттік қызметтің көрсетілуіне жергілікті атқарушы органның басшысы жауапты болады.</w:t>
      </w:r>
      <w:r>
        <w:br/>
      </w:r>
      <w:r>
        <w:rPr>
          <w:rFonts w:ascii="Times New Roman"/>
          <w:b w:val="false"/>
          <w:i w:val="false"/>
          <w:color w:val="000000"/>
          <w:sz w:val="28"/>
        </w:rPr>
        <w:t>
      Жергілікті атқарушы органның басшысы мемлекеттік қызметтің белгіленген мерзім аралығында орындалуы үшін Қазақстан Республикасының заңнамалық актілеріне сәйкес жауапкершілікке тартылады.</w:t>
      </w:r>
    </w:p>
    <w:bookmarkEnd w:id="148"/>
    <w:bookmarkStart w:name="z77" w:id="149"/>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49"/>
    <w:bookmarkStart w:name="z363" w:id="150"/>
    <w:p>
      <w:pPr>
        <w:spacing w:after="0"/>
        <w:ind w:left="0"/>
        <w:jc w:val="left"/>
      </w:pPr>
      <w:r>
        <w:rPr>
          <w:rFonts w:ascii="Times New Roman"/>
          <w:b/>
          <w:i w:val="false"/>
          <w:color w:val="000000"/>
        </w:rPr>
        <w:t xml:space="preserve"> 
Алматы облысының аудандық, қалалық жұмыспен қамту және</w:t>
      </w:r>
      <w:r>
        <w:br/>
      </w:r>
      <w:r>
        <w:rPr>
          <w:rFonts w:ascii="Times New Roman"/>
          <w:b/>
          <w:i w:val="false"/>
          <w:color w:val="000000"/>
        </w:rPr>
        <w:t>
әлеуметтік бағдарламалар бөлімдері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5"/>
        <w:gridCol w:w="4413"/>
        <w:gridCol w:w="1661"/>
        <w:gridCol w:w="237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үйдің</w:t>
            </w:r>
            <w:r>
              <w:br/>
            </w:r>
            <w:r>
              <w:rPr>
                <w:rFonts w:ascii="Times New Roman"/>
                <w:b w:val="false"/>
                <w:i w:val="false"/>
                <w:color w:val="000000"/>
                <w:sz w:val="20"/>
              </w:rPr>
              <w:t>
(пәтердің)</w:t>
            </w:r>
            <w:r>
              <w:br/>
            </w:r>
            <w:r>
              <w:rPr>
                <w:rFonts w:ascii="Times New Roman"/>
                <w:b w:val="false"/>
                <w:i w:val="false"/>
                <w:color w:val="000000"/>
                <w:sz w:val="20"/>
              </w:rPr>
              <w:t>
№, электронды</w:t>
            </w:r>
            <w:r>
              <w:br/>
            </w:r>
            <w:r>
              <w:rPr>
                <w:rFonts w:ascii="Times New Roman"/>
                <w:b w:val="false"/>
                <w:i w:val="false"/>
                <w:color w:val="000000"/>
                <w:sz w:val="20"/>
              </w:rPr>
              <w:t>
поштаның 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Жансүгіров кенті,</w:t>
            </w:r>
            <w:r>
              <w:br/>
            </w:r>
            <w:r>
              <w:rPr>
                <w:rFonts w:ascii="Times New Roman"/>
                <w:b w:val="false"/>
                <w:i w:val="false"/>
                <w:color w:val="000000"/>
                <w:sz w:val="20"/>
              </w:rPr>
              <w:t>
Желтоқсан көшесі, 5</w:t>
            </w:r>
            <w:r>
              <w:br/>
            </w:r>
            <w:r>
              <w:rPr>
                <w:rFonts w:ascii="Times New Roman"/>
                <w:b w:val="false"/>
                <w:i w:val="false"/>
                <w:color w:val="000000"/>
                <w:sz w:val="20"/>
              </w:rPr>
              <w:t>
korgan-53@mail.ru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2-11-43</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2001</w:t>
            </w:r>
            <w:r>
              <w:br/>
            </w:r>
            <w:r>
              <w:rPr>
                <w:rFonts w:ascii="Times New Roman"/>
                <w:b w:val="false"/>
                <w:i w:val="false"/>
                <w:color w:val="000000"/>
                <w:sz w:val="20"/>
              </w:rPr>
              <w:t>
жылғы 13</w:t>
            </w:r>
            <w:r>
              <w:br/>
            </w:r>
            <w:r>
              <w:rPr>
                <w:rFonts w:ascii="Times New Roman"/>
                <w:b w:val="false"/>
                <w:i w:val="false"/>
                <w:color w:val="000000"/>
                <w:sz w:val="20"/>
              </w:rPr>
              <w:t>
желтоқ-</w:t>
            </w:r>
            <w:r>
              <w:br/>
            </w:r>
            <w:r>
              <w:rPr>
                <w:rFonts w:ascii="Times New Roman"/>
                <w:b w:val="false"/>
                <w:i w:val="false"/>
                <w:color w:val="000000"/>
                <w:sz w:val="20"/>
              </w:rPr>
              <w:t>
санындағы</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w:t>
            </w:r>
            <w:r>
              <w:br/>
            </w:r>
            <w:r>
              <w:rPr>
                <w:rFonts w:ascii="Times New Roman"/>
                <w:b w:val="false"/>
                <w:i w:val="false"/>
                <w:color w:val="000000"/>
                <w:sz w:val="20"/>
              </w:rPr>
              <w:t>
мерекелері</w:t>
            </w:r>
            <w:r>
              <w:br/>
            </w:r>
            <w:r>
              <w:rPr>
                <w:rFonts w:ascii="Times New Roman"/>
                <w:b w:val="false"/>
                <w:i w:val="false"/>
                <w:color w:val="000000"/>
                <w:sz w:val="20"/>
              </w:rPr>
              <w:t>
туралы"</w:t>
            </w:r>
            <w:r>
              <w:br/>
            </w:r>
            <w:r>
              <w:rPr>
                <w:rFonts w:ascii="Times New Roman"/>
                <w:b w:val="false"/>
                <w:i w:val="false"/>
                <w:color w:val="000000"/>
                <w:sz w:val="20"/>
              </w:rPr>
              <w:t>
Заңына</w:t>
            </w:r>
            <w:r>
              <w:br/>
            </w:r>
            <w:r>
              <w:rPr>
                <w:rFonts w:ascii="Times New Roman"/>
                <w:b w:val="false"/>
                <w:i w:val="false"/>
                <w:color w:val="000000"/>
                <w:sz w:val="20"/>
              </w:rPr>
              <w:t>
сәйкес,</w:t>
            </w:r>
            <w:r>
              <w:br/>
            </w:r>
            <w:r>
              <w:rPr>
                <w:rFonts w:ascii="Times New Roman"/>
                <w:b w:val="false"/>
                <w:i w:val="false"/>
                <w:color w:val="000000"/>
                <w:sz w:val="20"/>
              </w:rPr>
              <w:t>
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Үшарал қаласы,</w:t>
            </w:r>
            <w:r>
              <w:br/>
            </w:r>
            <w:r>
              <w:rPr>
                <w:rFonts w:ascii="Times New Roman"/>
                <w:b w:val="false"/>
                <w:i w:val="false"/>
                <w:color w:val="000000"/>
                <w:sz w:val="20"/>
              </w:rPr>
              <w:t>
Жеңіс көшесі, 148</w:t>
            </w:r>
            <w:r>
              <w:br/>
            </w:r>
            <w:r>
              <w:rPr>
                <w:rFonts w:ascii="Times New Roman"/>
                <w:b w:val="false"/>
                <w:i w:val="false"/>
                <w:color w:val="000000"/>
                <w:sz w:val="20"/>
              </w:rPr>
              <w:t>
alaksob@mail.ru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r>
              <w:br/>
            </w:r>
            <w:r>
              <w:rPr>
                <w:rFonts w:ascii="Times New Roman"/>
                <w:b w:val="false"/>
                <w:i w:val="false"/>
                <w:color w:val="000000"/>
                <w:sz w:val="20"/>
              </w:rPr>
              <w:t>
Бақанас ауылы,</w:t>
            </w:r>
            <w:r>
              <w:br/>
            </w:r>
            <w:r>
              <w:rPr>
                <w:rFonts w:ascii="Times New Roman"/>
                <w:b w:val="false"/>
                <w:i w:val="false"/>
                <w:color w:val="000000"/>
                <w:sz w:val="20"/>
              </w:rPr>
              <w:t>
Қонаев көшесі, 66</w:t>
            </w:r>
            <w:r>
              <w:br/>
            </w:r>
            <w:r>
              <w:rPr>
                <w:rFonts w:ascii="Times New Roman"/>
                <w:b w:val="false"/>
                <w:i w:val="false"/>
                <w:color w:val="000000"/>
                <w:sz w:val="20"/>
              </w:rPr>
              <w:t>
balhash_sobez@bk.ru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Есік қаласы,</w:t>
            </w:r>
            <w:r>
              <w:br/>
            </w:r>
            <w:r>
              <w:rPr>
                <w:rFonts w:ascii="Times New Roman"/>
                <w:b w:val="false"/>
                <w:i w:val="false"/>
                <w:color w:val="000000"/>
                <w:sz w:val="20"/>
              </w:rPr>
              <w:t>
Алматы көшесі, 112</w:t>
            </w:r>
            <w:r>
              <w:br/>
            </w:r>
            <w:r>
              <w:rPr>
                <w:rFonts w:ascii="Times New Roman"/>
                <w:b w:val="false"/>
                <w:i w:val="false"/>
                <w:color w:val="000000"/>
                <w:sz w:val="20"/>
              </w:rPr>
              <w:t>
sobesesik@mail.ru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r>
              <w:br/>
            </w:r>
            <w:r>
              <w:rPr>
                <w:rFonts w:ascii="Times New Roman"/>
                <w:b w:val="false"/>
                <w:i w:val="false"/>
                <w:color w:val="000000"/>
                <w:sz w:val="20"/>
              </w:rPr>
              <w:t>
Қарабұлақ кенті,</w:t>
            </w:r>
            <w:r>
              <w:br/>
            </w:r>
            <w:r>
              <w:rPr>
                <w:rFonts w:ascii="Times New Roman"/>
                <w:b w:val="false"/>
                <w:i w:val="false"/>
                <w:color w:val="000000"/>
                <w:sz w:val="20"/>
              </w:rPr>
              <w:t>
Сәтпаев көшесі, 65</w:t>
            </w:r>
            <w:r>
              <w:br/>
            </w:r>
            <w:r>
              <w:rPr>
                <w:rFonts w:ascii="Times New Roman"/>
                <w:b w:val="false"/>
                <w:i w:val="false"/>
                <w:color w:val="000000"/>
                <w:sz w:val="20"/>
              </w:rPr>
              <w:t>
eskeldy_sobes@mail.ru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Ұзынағаш ауылы,</w:t>
            </w:r>
            <w:r>
              <w:br/>
            </w:r>
            <w:r>
              <w:rPr>
                <w:rFonts w:ascii="Times New Roman"/>
                <w:b w:val="false"/>
                <w:i w:val="false"/>
                <w:color w:val="000000"/>
                <w:sz w:val="20"/>
              </w:rPr>
              <w:t>
Қарасай батыр</w:t>
            </w:r>
            <w:r>
              <w:br/>
            </w:r>
            <w:r>
              <w:rPr>
                <w:rFonts w:ascii="Times New Roman"/>
                <w:b w:val="false"/>
                <w:i w:val="false"/>
                <w:color w:val="000000"/>
                <w:sz w:val="20"/>
              </w:rPr>
              <w:t>
көшесі, 261</w:t>
            </w:r>
            <w:r>
              <w:br/>
            </w:r>
            <w:r>
              <w:rPr>
                <w:rFonts w:ascii="Times New Roman"/>
                <w:b w:val="false"/>
                <w:i w:val="false"/>
                <w:color w:val="000000"/>
                <w:sz w:val="20"/>
              </w:rPr>
              <w:t>
zhambyl. rotzszn@mail. оnline.kz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 кенті,</w:t>
            </w:r>
            <w:r>
              <w:br/>
            </w:r>
            <w:r>
              <w:rPr>
                <w:rFonts w:ascii="Times New Roman"/>
                <w:b w:val="false"/>
                <w:i w:val="false"/>
                <w:color w:val="000000"/>
                <w:sz w:val="20"/>
              </w:rPr>
              <w:t>
Титов көшесі, 3 а</w:t>
            </w:r>
            <w:r>
              <w:br/>
            </w:r>
            <w:r>
              <w:rPr>
                <w:rFonts w:ascii="Times New Roman"/>
                <w:b w:val="false"/>
                <w:i w:val="false"/>
                <w:color w:val="000000"/>
                <w:sz w:val="20"/>
              </w:rPr>
              <w:t>
Ili-sobes@mail.ru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Қаскелең қаласы,</w:t>
            </w:r>
            <w:r>
              <w:br/>
            </w:r>
            <w:r>
              <w:rPr>
                <w:rFonts w:ascii="Times New Roman"/>
                <w:b w:val="false"/>
                <w:i w:val="false"/>
                <w:color w:val="000000"/>
                <w:sz w:val="20"/>
              </w:rPr>
              <w:t>
Абылайхан көшесі,</w:t>
            </w:r>
            <w:r>
              <w:br/>
            </w:r>
            <w:r>
              <w:rPr>
                <w:rFonts w:ascii="Times New Roman"/>
                <w:b w:val="false"/>
                <w:i w:val="false"/>
                <w:color w:val="000000"/>
                <w:sz w:val="20"/>
              </w:rPr>
              <w:t>
215</w:t>
            </w:r>
            <w:r>
              <w:br/>
            </w:r>
            <w:r>
              <w:rPr>
                <w:rFonts w:ascii="Times New Roman"/>
                <w:b w:val="false"/>
                <w:i w:val="false"/>
                <w:color w:val="000000"/>
                <w:sz w:val="20"/>
              </w:rPr>
              <w:t>
krozisp@mail.ru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2-17-71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2001</w:t>
            </w:r>
            <w:r>
              <w:br/>
            </w:r>
            <w:r>
              <w:rPr>
                <w:rFonts w:ascii="Times New Roman"/>
                <w:b w:val="false"/>
                <w:i w:val="false"/>
                <w:color w:val="000000"/>
                <w:sz w:val="20"/>
              </w:rPr>
              <w:t>
жылғы 13</w:t>
            </w:r>
            <w:r>
              <w:br/>
            </w:r>
            <w:r>
              <w:rPr>
                <w:rFonts w:ascii="Times New Roman"/>
                <w:b w:val="false"/>
                <w:i w:val="false"/>
                <w:color w:val="000000"/>
                <w:sz w:val="20"/>
              </w:rPr>
              <w:t>
желтоқ-</w:t>
            </w:r>
            <w:r>
              <w:br/>
            </w:r>
            <w:r>
              <w:rPr>
                <w:rFonts w:ascii="Times New Roman"/>
                <w:b w:val="false"/>
                <w:i w:val="false"/>
                <w:color w:val="000000"/>
                <w:sz w:val="20"/>
              </w:rPr>
              <w:t>
санындағы</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w:t>
            </w:r>
            <w:r>
              <w:br/>
            </w:r>
            <w:r>
              <w:rPr>
                <w:rFonts w:ascii="Times New Roman"/>
                <w:b w:val="false"/>
                <w:i w:val="false"/>
                <w:color w:val="000000"/>
                <w:sz w:val="20"/>
              </w:rPr>
              <w:t>
мерекелері</w:t>
            </w:r>
            <w:r>
              <w:br/>
            </w:r>
            <w:r>
              <w:rPr>
                <w:rFonts w:ascii="Times New Roman"/>
                <w:b w:val="false"/>
                <w:i w:val="false"/>
                <w:color w:val="000000"/>
                <w:sz w:val="20"/>
              </w:rPr>
              <w:t>
туралы"</w:t>
            </w:r>
            <w:r>
              <w:br/>
            </w:r>
            <w:r>
              <w:rPr>
                <w:rFonts w:ascii="Times New Roman"/>
                <w:b w:val="false"/>
                <w:i w:val="false"/>
                <w:color w:val="000000"/>
                <w:sz w:val="20"/>
              </w:rPr>
              <w:t>
Заңына</w:t>
            </w:r>
            <w:r>
              <w:br/>
            </w:r>
            <w:r>
              <w:rPr>
                <w:rFonts w:ascii="Times New Roman"/>
                <w:b w:val="false"/>
                <w:i w:val="false"/>
                <w:color w:val="000000"/>
                <w:sz w:val="20"/>
              </w:rPr>
              <w:t>
сәйкес,</w:t>
            </w:r>
            <w:r>
              <w:br/>
            </w:r>
            <w:r>
              <w:rPr>
                <w:rFonts w:ascii="Times New Roman"/>
                <w:b w:val="false"/>
                <w:i w:val="false"/>
                <w:color w:val="000000"/>
                <w:sz w:val="20"/>
              </w:rPr>
              <w:t>
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Үштөбе қаласы,</w:t>
            </w:r>
            <w:r>
              <w:br/>
            </w:r>
            <w:r>
              <w:rPr>
                <w:rFonts w:ascii="Times New Roman"/>
                <w:b w:val="false"/>
                <w:i w:val="false"/>
                <w:color w:val="000000"/>
                <w:sz w:val="20"/>
              </w:rPr>
              <w:t>
Құсмолданов көшесі,</w:t>
            </w:r>
            <w:r>
              <w:br/>
            </w:r>
            <w:r>
              <w:rPr>
                <w:rFonts w:ascii="Times New Roman"/>
                <w:b w:val="false"/>
                <w:i w:val="false"/>
                <w:color w:val="000000"/>
                <w:sz w:val="20"/>
              </w:rPr>
              <w:t>
3</w:t>
            </w:r>
            <w:r>
              <w:br/>
            </w:r>
            <w:r>
              <w:rPr>
                <w:rFonts w:ascii="Times New Roman"/>
                <w:b w:val="false"/>
                <w:i w:val="false"/>
                <w:color w:val="000000"/>
                <w:sz w:val="20"/>
              </w:rPr>
              <w:t>
karatalsobes@mail.ru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r>
              <w:br/>
            </w:r>
            <w:r>
              <w:rPr>
                <w:rFonts w:ascii="Times New Roman"/>
                <w:b w:val="false"/>
                <w:i w:val="false"/>
                <w:color w:val="000000"/>
                <w:sz w:val="20"/>
              </w:rPr>
              <w:t>
Сарыөзек кенті,</w:t>
            </w:r>
            <w:r>
              <w:br/>
            </w:r>
            <w:r>
              <w:rPr>
                <w:rFonts w:ascii="Times New Roman"/>
                <w:b w:val="false"/>
                <w:i w:val="false"/>
                <w:color w:val="000000"/>
                <w:sz w:val="20"/>
              </w:rPr>
              <w:t>
Мәметов көшесі,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r>
              <w:br/>
            </w:r>
            <w:r>
              <w:rPr>
                <w:rFonts w:ascii="Times New Roman"/>
                <w:b w:val="false"/>
                <w:i w:val="false"/>
                <w:color w:val="000000"/>
                <w:sz w:val="20"/>
              </w:rPr>
              <w:t>
Балпық би кенті,</w:t>
            </w:r>
            <w:r>
              <w:br/>
            </w:r>
            <w:r>
              <w:rPr>
                <w:rFonts w:ascii="Times New Roman"/>
                <w:b w:val="false"/>
                <w:i w:val="false"/>
                <w:color w:val="000000"/>
                <w:sz w:val="20"/>
              </w:rPr>
              <w:t>
Мырзабеков көшесі,</w:t>
            </w:r>
            <w:r>
              <w:br/>
            </w:r>
            <w:r>
              <w:rPr>
                <w:rFonts w:ascii="Times New Roman"/>
                <w:b w:val="false"/>
                <w:i w:val="false"/>
                <w:color w:val="000000"/>
                <w:sz w:val="20"/>
              </w:rPr>
              <w:t>
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r>
              <w:br/>
            </w:r>
            <w:r>
              <w:rPr>
                <w:rFonts w:ascii="Times New Roman"/>
                <w:b w:val="false"/>
                <w:i w:val="false"/>
                <w:color w:val="000000"/>
                <w:sz w:val="20"/>
              </w:rPr>
              <w:t>
Жаркент қаласы,</w:t>
            </w:r>
            <w:r>
              <w:br/>
            </w:r>
            <w:r>
              <w:rPr>
                <w:rFonts w:ascii="Times New Roman"/>
                <w:b w:val="false"/>
                <w:i w:val="false"/>
                <w:color w:val="000000"/>
                <w:sz w:val="20"/>
              </w:rPr>
              <w:t>
Масанчи көшесі, 23,</w:t>
            </w:r>
            <w:r>
              <w:br/>
            </w:r>
            <w:r>
              <w:rPr>
                <w:rFonts w:ascii="Times New Roman"/>
                <w:b w:val="false"/>
                <w:i w:val="false"/>
                <w:color w:val="000000"/>
                <w:sz w:val="20"/>
              </w:rPr>
              <w:t>
panfil2005@mail.ru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r>
              <w:br/>
            </w:r>
            <w:r>
              <w:rPr>
                <w:rFonts w:ascii="Times New Roman"/>
                <w:b w:val="false"/>
                <w:i w:val="false"/>
                <w:color w:val="000000"/>
                <w:sz w:val="20"/>
              </w:rPr>
              <w:t>
Кеген ауылы,</w:t>
            </w:r>
            <w:r>
              <w:br/>
            </w:r>
            <w:r>
              <w:rPr>
                <w:rFonts w:ascii="Times New Roman"/>
                <w:b w:val="false"/>
                <w:i w:val="false"/>
                <w:color w:val="000000"/>
                <w:sz w:val="20"/>
              </w:rPr>
              <w:t>
Момышұлы көшесі, 7</w:t>
            </w:r>
            <w:r>
              <w:br/>
            </w:r>
            <w:r>
              <w:rPr>
                <w:rFonts w:ascii="Times New Roman"/>
                <w:b w:val="false"/>
                <w:i w:val="false"/>
                <w:color w:val="000000"/>
                <w:sz w:val="20"/>
              </w:rPr>
              <w:t>
Raimbek_sobes@mail.ru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Сарқан қаласы,</w:t>
            </w:r>
            <w:r>
              <w:br/>
            </w:r>
            <w:r>
              <w:rPr>
                <w:rFonts w:ascii="Times New Roman"/>
                <w:b w:val="false"/>
                <w:i w:val="false"/>
                <w:color w:val="000000"/>
                <w:sz w:val="20"/>
              </w:rPr>
              <w:t>
Тәуелсіздік көшесі, 117</w:t>
            </w:r>
            <w:r>
              <w:br/>
            </w:r>
            <w:r>
              <w:rPr>
                <w:rFonts w:ascii="Times New Roman"/>
                <w:b w:val="false"/>
                <w:i w:val="false"/>
                <w:color w:val="000000"/>
                <w:sz w:val="20"/>
              </w:rPr>
              <w:t>
sarkand_sobes@mail.ru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r>
              <w:br/>
            </w:r>
            <w:r>
              <w:rPr>
                <w:rFonts w:ascii="Times New Roman"/>
                <w:b w:val="false"/>
                <w:i w:val="false"/>
                <w:color w:val="000000"/>
                <w:sz w:val="20"/>
              </w:rPr>
              <w:t>
Талғар қаласы,</w:t>
            </w:r>
            <w:r>
              <w:br/>
            </w:r>
            <w:r>
              <w:rPr>
                <w:rFonts w:ascii="Times New Roman"/>
                <w:b w:val="false"/>
                <w:i w:val="false"/>
                <w:color w:val="000000"/>
                <w:sz w:val="20"/>
              </w:rPr>
              <w:t>
Гагарин көшесі, 76</w:t>
            </w:r>
            <w:r>
              <w:br/>
            </w:r>
            <w:r>
              <w:rPr>
                <w:rFonts w:ascii="Times New Roman"/>
                <w:b w:val="false"/>
                <w:i w:val="false"/>
                <w:color w:val="000000"/>
                <w:sz w:val="20"/>
              </w:rPr>
              <w:t>
talrot@yandex.ru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ауылы,</w:t>
            </w:r>
            <w:r>
              <w:br/>
            </w:r>
            <w:r>
              <w:rPr>
                <w:rFonts w:ascii="Times New Roman"/>
                <w:b w:val="false"/>
                <w:i w:val="false"/>
                <w:color w:val="000000"/>
                <w:sz w:val="20"/>
              </w:rPr>
              <w:t>
Нысанбаев көшесі,</w:t>
            </w:r>
            <w:r>
              <w:br/>
            </w:r>
            <w:r>
              <w:rPr>
                <w:rFonts w:ascii="Times New Roman"/>
                <w:b w:val="false"/>
                <w:i w:val="false"/>
                <w:color w:val="000000"/>
                <w:sz w:val="20"/>
              </w:rPr>
              <w:t>
104</w:t>
            </w:r>
            <w:r>
              <w:br/>
            </w:r>
            <w:r>
              <w:rPr>
                <w:rFonts w:ascii="Times New Roman"/>
                <w:b w:val="false"/>
                <w:i w:val="false"/>
                <w:color w:val="000000"/>
                <w:sz w:val="20"/>
              </w:rPr>
              <w:t>
ygyr_sobes@mail.ru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2/3</w:t>
            </w:r>
            <w:r>
              <w:br/>
            </w:r>
            <w:r>
              <w:rPr>
                <w:rFonts w:ascii="Times New Roman"/>
                <w:b w:val="false"/>
                <w:i w:val="false"/>
                <w:color w:val="000000"/>
                <w:sz w:val="20"/>
              </w:rPr>
              <w:t>
KSobes@mail.ru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35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p>
          <w:p>
            <w:pPr>
              <w:spacing w:after="20"/>
              <w:ind w:left="20"/>
              <w:jc w:val="both"/>
            </w:pPr>
            <w:r>
              <w:rPr>
                <w:rFonts w:ascii="Times New Roman"/>
                <w:b w:val="false"/>
                <w:i w:val="false"/>
                <w:color w:val="000000"/>
                <w:sz w:val="20"/>
              </w:rPr>
              <w:t>1-04-91</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bookmarkStart w:name="z78" w:id="151"/>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51"/>
    <w:bookmarkStart w:name="z125" w:id="152"/>
    <w:p>
      <w:pPr>
        <w:spacing w:after="0"/>
        <w:ind w:left="0"/>
        <w:jc w:val="left"/>
      </w:pPr>
      <w:r>
        <w:rPr>
          <w:rFonts w:ascii="Times New Roman"/>
          <w:b/>
          <w:i w:val="false"/>
          <w:color w:val="000000"/>
        </w:rPr>
        <w:t xml:space="preserve"> 
Тұтынушының өтінішін қабылдайтын кенттік, ауылдық әкімдіктер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073"/>
        <w:gridCol w:w="4636"/>
        <w:gridCol w:w="1890"/>
        <w:gridCol w:w="2282"/>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аудан,кент, көше,</w:t>
            </w:r>
            <w:r>
              <w:br/>
            </w:r>
            <w:r>
              <w:rPr>
                <w:rFonts w:ascii="Times New Roman"/>
                <w:b w:val="false"/>
                <w:i w:val="false"/>
                <w:color w:val="000000"/>
                <w:sz w:val="20"/>
              </w:rPr>
              <w:t>
үйдің (пәтердің) №,</w:t>
            </w:r>
            <w:r>
              <w:br/>
            </w:r>
            <w:r>
              <w:rPr>
                <w:rFonts w:ascii="Times New Roman"/>
                <w:b w:val="false"/>
                <w:i w:val="false"/>
                <w:color w:val="000000"/>
                <w:sz w:val="20"/>
              </w:rPr>
              <w:t>
электронды поштаның</w:t>
            </w:r>
            <w:r>
              <w:br/>
            </w:r>
            <w:r>
              <w:rPr>
                <w:rFonts w:ascii="Times New Roman"/>
                <w:b w:val="false"/>
                <w:i w:val="false"/>
                <w:color w:val="000000"/>
                <w:sz w:val="20"/>
              </w:rPr>
              <w:t>
мекенжайы)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кенттік</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w:t>
            </w:r>
            <w:r>
              <w:br/>
            </w:r>
            <w:r>
              <w:rPr>
                <w:rFonts w:ascii="Times New Roman"/>
                <w:b w:val="false"/>
                <w:i w:val="false"/>
                <w:color w:val="000000"/>
                <w:sz w:val="20"/>
              </w:rPr>
              <w:t>
Қабанбай батыр</w:t>
            </w:r>
            <w:r>
              <w:br/>
            </w:r>
            <w:r>
              <w:rPr>
                <w:rFonts w:ascii="Times New Roman"/>
                <w:b w:val="false"/>
                <w:i w:val="false"/>
                <w:color w:val="000000"/>
                <w:sz w:val="20"/>
              </w:rPr>
              <w:t>
көшесі, 24</w:t>
            </w:r>
            <w:r>
              <w:br/>
            </w:r>
            <w:r>
              <w:rPr>
                <w:rFonts w:ascii="Times New Roman"/>
                <w:b w:val="false"/>
                <w:i w:val="false"/>
                <w:color w:val="000000"/>
                <w:sz w:val="20"/>
              </w:rPr>
              <w:t>
aksuakimat.kz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21732</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2001</w:t>
            </w:r>
            <w:r>
              <w:br/>
            </w:r>
            <w:r>
              <w:rPr>
                <w:rFonts w:ascii="Times New Roman"/>
                <w:b w:val="false"/>
                <w:i w:val="false"/>
                <w:color w:val="000000"/>
                <w:sz w:val="20"/>
              </w:rPr>
              <w:t>
жылғы 13</w:t>
            </w:r>
            <w:r>
              <w:br/>
            </w:r>
            <w:r>
              <w:rPr>
                <w:rFonts w:ascii="Times New Roman"/>
                <w:b w:val="false"/>
                <w:i w:val="false"/>
                <w:color w:val="000000"/>
                <w:sz w:val="20"/>
              </w:rPr>
              <w:t>
желтоқ-</w:t>
            </w:r>
            <w:r>
              <w:br/>
            </w:r>
            <w:r>
              <w:rPr>
                <w:rFonts w:ascii="Times New Roman"/>
                <w:b w:val="false"/>
                <w:i w:val="false"/>
                <w:color w:val="000000"/>
                <w:sz w:val="20"/>
              </w:rPr>
              <w:t>
санындағы</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w:t>
            </w:r>
            <w:r>
              <w:br/>
            </w:r>
            <w:r>
              <w:rPr>
                <w:rFonts w:ascii="Times New Roman"/>
                <w:b w:val="false"/>
                <w:i w:val="false"/>
                <w:color w:val="000000"/>
                <w:sz w:val="20"/>
              </w:rPr>
              <w:t>
мерекелері</w:t>
            </w:r>
            <w:r>
              <w:br/>
            </w:r>
            <w:r>
              <w:rPr>
                <w:rFonts w:ascii="Times New Roman"/>
                <w:b w:val="false"/>
                <w:i w:val="false"/>
                <w:color w:val="000000"/>
                <w:sz w:val="20"/>
              </w:rPr>
              <w:t>
туралы"</w:t>
            </w:r>
            <w:r>
              <w:br/>
            </w:r>
            <w:r>
              <w:rPr>
                <w:rFonts w:ascii="Times New Roman"/>
                <w:b w:val="false"/>
                <w:i w:val="false"/>
                <w:color w:val="000000"/>
                <w:sz w:val="20"/>
              </w:rPr>
              <w:t>
Заңына</w:t>
            </w:r>
            <w:r>
              <w:br/>
            </w:r>
            <w:r>
              <w:rPr>
                <w:rFonts w:ascii="Times New Roman"/>
                <w:b w:val="false"/>
                <w:i w:val="false"/>
                <w:color w:val="000000"/>
                <w:sz w:val="20"/>
              </w:rPr>
              <w:t>
сәйкес,</w:t>
            </w:r>
            <w:r>
              <w:br/>
            </w:r>
            <w:r>
              <w:rPr>
                <w:rFonts w:ascii="Times New Roman"/>
                <w:b w:val="false"/>
                <w:i w:val="false"/>
                <w:color w:val="000000"/>
                <w:sz w:val="20"/>
              </w:rPr>
              <w:t>
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xml:space="preserve">
аппараты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53"/>
          <w:p>
            <w:pPr>
              <w:spacing w:after="20"/>
              <w:ind w:left="20"/>
              <w:jc w:val="both"/>
            </w:pPr>
            <w:r>
              <w:rPr>
                <w:rFonts w:ascii="Times New Roman"/>
                <w:b w:val="false"/>
                <w:i w:val="false"/>
                <w:color w:val="000000"/>
                <w:sz w:val="20"/>
              </w:rPr>
              <w:t>Ақсу ауданы Ақсу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53"/>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24106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Есеболатов ауылы</w:t>
            </w:r>
            <w:r>
              <w:br/>
            </w:r>
            <w:r>
              <w:rPr>
                <w:rFonts w:ascii="Times New Roman"/>
                <w:b w:val="false"/>
                <w:i w:val="false"/>
                <w:color w:val="000000"/>
                <w:sz w:val="20"/>
              </w:rPr>
              <w:t>
aksuakimat.kz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29359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Каракөз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54"/>
          <w:p>
            <w:pPr>
              <w:spacing w:after="20"/>
              <w:ind w:left="20"/>
              <w:jc w:val="both"/>
            </w:pPr>
            <w:r>
              <w:rPr>
                <w:rFonts w:ascii="Times New Roman"/>
                <w:b w:val="false"/>
                <w:i w:val="false"/>
                <w:color w:val="000000"/>
                <w:sz w:val="20"/>
              </w:rPr>
              <w:t>Ақсу ауданы Каракөз</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54"/>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29383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55"/>
          <w:p>
            <w:pPr>
              <w:spacing w:after="20"/>
              <w:ind w:left="20"/>
              <w:jc w:val="both"/>
            </w:pPr>
            <w:r>
              <w:rPr>
                <w:rFonts w:ascii="Times New Roman"/>
                <w:b w:val="false"/>
                <w:i w:val="false"/>
                <w:color w:val="000000"/>
                <w:sz w:val="20"/>
              </w:rPr>
              <w:t>Ақсу ауданы, Ойтоған</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55"/>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27050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Б.Сырттанова</w:t>
            </w:r>
            <w:r>
              <w:br/>
            </w:r>
            <w:r>
              <w:rPr>
                <w:rFonts w:ascii="Times New Roman"/>
                <w:b w:val="false"/>
                <w:i w:val="false"/>
                <w:color w:val="000000"/>
                <w:sz w:val="20"/>
              </w:rPr>
              <w:t>
атындағы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Б.Сырттанов ауылы</w:t>
            </w:r>
            <w:r>
              <w:br/>
            </w:r>
            <w:r>
              <w:rPr>
                <w:rFonts w:ascii="Times New Roman"/>
                <w:b w:val="false"/>
                <w:i w:val="false"/>
                <w:color w:val="000000"/>
                <w:sz w:val="20"/>
              </w:rPr>
              <w:t>
aksuakimat.kz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26380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Карачилик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Карачилик ауылы</w:t>
            </w:r>
            <w:r>
              <w:br/>
            </w:r>
            <w:r>
              <w:rPr>
                <w:rFonts w:ascii="Times New Roman"/>
                <w:b w:val="false"/>
                <w:i w:val="false"/>
                <w:color w:val="000000"/>
                <w:sz w:val="20"/>
              </w:rPr>
              <w:t>
aksuakimat.kz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50101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Жаналық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56"/>
          <w:p>
            <w:pPr>
              <w:spacing w:after="20"/>
              <w:ind w:left="20"/>
              <w:jc w:val="both"/>
            </w:pPr>
            <w:r>
              <w:rPr>
                <w:rFonts w:ascii="Times New Roman"/>
                <w:b w:val="false"/>
                <w:i w:val="false"/>
                <w:color w:val="000000"/>
                <w:sz w:val="20"/>
              </w:rPr>
              <w:t>Ақсу ауданы, Жаналық</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56"/>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29586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57"/>
          <w:p>
            <w:pPr>
              <w:spacing w:after="20"/>
              <w:ind w:left="20"/>
              <w:jc w:val="both"/>
            </w:pPr>
            <w:r>
              <w:rPr>
                <w:rFonts w:ascii="Times New Roman"/>
                <w:b w:val="false"/>
                <w:i w:val="false"/>
                <w:color w:val="000000"/>
                <w:sz w:val="20"/>
              </w:rPr>
              <w:t>Ақсу ауданы, Қарасу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57"/>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29329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кенттік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58"/>
          <w:p>
            <w:pPr>
              <w:spacing w:after="20"/>
              <w:ind w:left="20"/>
              <w:jc w:val="both"/>
            </w:pPr>
            <w:r>
              <w:rPr>
                <w:rFonts w:ascii="Times New Roman"/>
                <w:b w:val="false"/>
                <w:i w:val="false"/>
                <w:color w:val="000000"/>
                <w:sz w:val="20"/>
              </w:rPr>
              <w:t>Ақсу ауданы, Матай</w:t>
            </w:r>
            <w:r>
              <w:br/>
            </w:r>
            <w:r>
              <w:rPr>
                <w:rFonts w:ascii="Times New Roman"/>
                <w:b w:val="false"/>
                <w:i w:val="false"/>
                <w:color w:val="000000"/>
                <w:sz w:val="20"/>
              </w:rPr>
              <w:t>
кенті 
</w:t>
            </w:r>
            <w:r>
              <w:rPr>
                <w:rFonts w:ascii="Times New Roman"/>
                <w:b w:val="false"/>
                <w:i w:val="false"/>
                <w:color w:val="000000"/>
                <w:sz w:val="20"/>
                <w:u w:val="single"/>
              </w:rPr>
              <w:t>aksuakimat.kz</w:t>
            </w:r>
          </w:p>
          <w:bookmarkEnd w:id="158"/>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23461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59"/>
          <w:p>
            <w:pPr>
              <w:spacing w:after="20"/>
              <w:ind w:left="20"/>
              <w:jc w:val="both"/>
            </w:pPr>
            <w:r>
              <w:rPr>
                <w:rFonts w:ascii="Times New Roman"/>
                <w:b w:val="false"/>
                <w:i w:val="false"/>
                <w:color w:val="000000"/>
                <w:sz w:val="20"/>
              </w:rPr>
              <w:t>Ақсу ауданы, Егінсу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59"/>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28177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Қурақсу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0"/>
          <w:p>
            <w:pPr>
              <w:spacing w:after="20"/>
              <w:ind w:left="20"/>
              <w:jc w:val="both"/>
            </w:pPr>
            <w:r>
              <w:rPr>
                <w:rFonts w:ascii="Times New Roman"/>
                <w:b w:val="false"/>
                <w:i w:val="false"/>
                <w:color w:val="000000"/>
                <w:sz w:val="20"/>
              </w:rPr>
              <w:t>Ақсу ауданы, Қурақсу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60"/>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23405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1"/>
          <w:p>
            <w:pPr>
              <w:spacing w:after="20"/>
              <w:ind w:left="20"/>
              <w:jc w:val="both"/>
            </w:pPr>
            <w:r>
              <w:rPr>
                <w:rFonts w:ascii="Times New Roman"/>
                <w:b w:val="false"/>
                <w:i w:val="false"/>
                <w:color w:val="000000"/>
                <w:sz w:val="20"/>
              </w:rPr>
              <w:t>Ақсу ауданы, Суықсай</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61"/>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50039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2"/>
          <w:p>
            <w:pPr>
              <w:spacing w:after="20"/>
              <w:ind w:left="20"/>
              <w:jc w:val="both"/>
            </w:pPr>
            <w:r>
              <w:rPr>
                <w:rFonts w:ascii="Times New Roman"/>
                <w:b w:val="false"/>
                <w:i w:val="false"/>
                <w:color w:val="000000"/>
                <w:sz w:val="20"/>
              </w:rPr>
              <w:t>Ақсу ауданы, Қапал</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62"/>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21250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3"/>
          <w:p>
            <w:pPr>
              <w:spacing w:after="20"/>
              <w:ind w:left="20"/>
              <w:jc w:val="both"/>
            </w:pPr>
            <w:r>
              <w:rPr>
                <w:rFonts w:ascii="Times New Roman"/>
                <w:b w:val="false"/>
                <w:i w:val="false"/>
                <w:color w:val="000000"/>
                <w:sz w:val="20"/>
              </w:rPr>
              <w:t>Ақсу ауданы, Арасан</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63"/>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25501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Көшкентал ауылы</w:t>
            </w:r>
            <w:r>
              <w:br/>
            </w:r>
            <w:r>
              <w:rPr>
                <w:rFonts w:ascii="Times New Roman"/>
                <w:b w:val="false"/>
                <w:i w:val="false"/>
                <w:color w:val="000000"/>
                <w:sz w:val="20"/>
              </w:rPr>
              <w:t>
aksuakimat.kz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21391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4"/>
          <w:p>
            <w:pPr>
              <w:spacing w:after="20"/>
              <w:ind w:left="20"/>
              <w:jc w:val="both"/>
            </w:pPr>
            <w:r>
              <w:rPr>
                <w:rFonts w:ascii="Times New Roman"/>
                <w:b w:val="false"/>
                <w:i w:val="false"/>
                <w:color w:val="000000"/>
                <w:sz w:val="20"/>
              </w:rPr>
              <w:t>Ақсу ауданы, Молалы</w:t>
            </w:r>
            <w:r>
              <w:br/>
            </w:r>
            <w:r>
              <w:rPr>
                <w:rFonts w:ascii="Times New Roman"/>
                <w:b w:val="false"/>
                <w:i w:val="false"/>
                <w:color w:val="000000"/>
                <w:sz w:val="20"/>
              </w:rPr>
              <w:t>
кенті 
</w:t>
            </w:r>
            <w:r>
              <w:rPr>
                <w:rFonts w:ascii="Times New Roman"/>
                <w:b w:val="false"/>
                <w:i w:val="false"/>
                <w:color w:val="000000"/>
                <w:sz w:val="20"/>
                <w:u w:val="single"/>
              </w:rPr>
              <w:t>aksuakimat.kz</w:t>
            </w:r>
          </w:p>
          <w:bookmarkEnd w:id="164"/>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28308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кенттік</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5"/>
          <w:p>
            <w:pPr>
              <w:spacing w:after="20"/>
              <w:ind w:left="20"/>
              <w:jc w:val="both"/>
            </w:pPr>
            <w:r>
              <w:rPr>
                <w:rFonts w:ascii="Times New Roman"/>
                <w:b w:val="false"/>
                <w:i w:val="false"/>
                <w:color w:val="000000"/>
                <w:sz w:val="20"/>
              </w:rPr>
              <w:t>Ақсу ауданы, Ақсу</w:t>
            </w:r>
            <w:r>
              <w:br/>
            </w:r>
            <w:r>
              <w:rPr>
                <w:rFonts w:ascii="Times New Roman"/>
                <w:b w:val="false"/>
                <w:i w:val="false"/>
                <w:color w:val="000000"/>
                <w:sz w:val="20"/>
              </w:rPr>
              <w:t>
ауылы 
</w:t>
            </w:r>
            <w:r>
              <w:rPr>
                <w:rFonts w:ascii="Times New Roman"/>
                <w:b w:val="false"/>
                <w:i w:val="false"/>
                <w:color w:val="000000"/>
                <w:sz w:val="20"/>
                <w:u w:val="single"/>
              </w:rPr>
              <w:t>aksuakimat.kz</w:t>
            </w:r>
          </w:p>
          <w:bookmarkEnd w:id="165"/>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21430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Оразова көшесі</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47039</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w:t>
            </w:r>
            <w:r>
              <w:br/>
            </w:r>
            <w:r>
              <w:rPr>
                <w:rFonts w:ascii="Times New Roman"/>
                <w:b w:val="false"/>
                <w:i w:val="false"/>
                <w:color w:val="000000"/>
                <w:sz w:val="20"/>
              </w:rPr>
              <w:t>
бастап</w:t>
            </w:r>
            <w:r>
              <w:br/>
            </w:r>
            <w:r>
              <w:rPr>
                <w:rFonts w:ascii="Times New Roman"/>
                <w:b w:val="false"/>
                <w:i w:val="false"/>
                <w:color w:val="000000"/>
                <w:sz w:val="20"/>
              </w:rPr>
              <w:t>
18-00</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 13-00</w:t>
            </w:r>
            <w:r>
              <w:br/>
            </w:r>
            <w:r>
              <w:rPr>
                <w:rFonts w:ascii="Times New Roman"/>
                <w:b w:val="false"/>
                <w:i w:val="false"/>
                <w:color w:val="000000"/>
                <w:sz w:val="20"/>
              </w:rPr>
              <w:t>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қаласы, в/г 2</w:t>
            </w:r>
            <w:r>
              <w:br/>
            </w:r>
            <w:r>
              <w:rPr>
                <w:rFonts w:ascii="Times New Roman"/>
                <w:b w:val="false"/>
                <w:i w:val="false"/>
                <w:color w:val="000000"/>
                <w:sz w:val="20"/>
              </w:rPr>
              <w:t>
үй 3 пәтер 26</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28576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Архарлы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 26</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w:t>
            </w:r>
          </w:p>
          <w:p>
            <w:pPr>
              <w:spacing w:after="20"/>
              <w:ind w:left="20"/>
              <w:jc w:val="both"/>
            </w:pPr>
            <w:r>
              <w:rPr>
                <w:rFonts w:ascii="Times New Roman"/>
                <w:b w:val="false"/>
                <w:i w:val="false"/>
                <w:color w:val="000000"/>
                <w:sz w:val="20"/>
              </w:rPr>
              <w:t>26932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Актубек ауылы,</w:t>
            </w:r>
            <w:r>
              <w:br/>
            </w:r>
            <w:r>
              <w:rPr>
                <w:rFonts w:ascii="Times New Roman"/>
                <w:b w:val="false"/>
                <w:i w:val="false"/>
                <w:color w:val="000000"/>
                <w:sz w:val="20"/>
              </w:rPr>
              <w:t>
Кабанбай батыра</w:t>
            </w:r>
            <w:r>
              <w:br/>
            </w:r>
            <w:r>
              <w:rPr>
                <w:rFonts w:ascii="Times New Roman"/>
                <w:b w:val="false"/>
                <w:i w:val="false"/>
                <w:color w:val="000000"/>
                <w:sz w:val="20"/>
              </w:rPr>
              <w:t>
көшесі, № 9</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33169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Жанамин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Ақтубек ауылы,</w:t>
            </w:r>
            <w:r>
              <w:br/>
            </w:r>
            <w:r>
              <w:rPr>
                <w:rFonts w:ascii="Times New Roman"/>
                <w:b w:val="false"/>
                <w:i w:val="false"/>
                <w:color w:val="000000"/>
                <w:sz w:val="20"/>
              </w:rPr>
              <w:t>
Қабанбай батыр № 9</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28510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Жайпақ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Кабанбай батыр</w:t>
            </w:r>
            <w:r>
              <w:br/>
            </w:r>
            <w:r>
              <w:rPr>
                <w:rFonts w:ascii="Times New Roman"/>
                <w:b w:val="false"/>
                <w:i w:val="false"/>
                <w:color w:val="000000"/>
                <w:sz w:val="20"/>
              </w:rPr>
              <w:t>
көшесі, № 7</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26363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Жағатал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Рысқулов көшесі, № 2</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28480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Богенбай батыр № 19</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46518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 26</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46288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Көктума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қаласы,</w:t>
            </w:r>
            <w:r>
              <w:br/>
            </w:r>
            <w:r>
              <w:rPr>
                <w:rFonts w:ascii="Times New Roman"/>
                <w:b w:val="false"/>
                <w:i w:val="false"/>
                <w:color w:val="000000"/>
                <w:sz w:val="20"/>
              </w:rPr>
              <w:t>
Тирменова көшесі, №9</w:t>
            </w:r>
            <w:r>
              <w:br/>
            </w:r>
            <w:r>
              <w:rPr>
                <w:rFonts w:ascii="Times New Roman"/>
                <w:b w:val="false"/>
                <w:i w:val="false"/>
                <w:color w:val="000000"/>
                <w:sz w:val="20"/>
              </w:rPr>
              <w:t>
alakol-akimat.kz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w:t>
            </w:r>
          </w:p>
          <w:p>
            <w:pPr>
              <w:spacing w:after="20"/>
              <w:ind w:left="20"/>
              <w:jc w:val="both"/>
            </w:pPr>
            <w:r>
              <w:rPr>
                <w:rFonts w:ascii="Times New Roman"/>
                <w:b w:val="false"/>
                <w:i w:val="false"/>
                <w:color w:val="000000"/>
                <w:sz w:val="20"/>
              </w:rPr>
              <w:t>26470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Теректы ауылы,</w:t>
            </w:r>
            <w:r>
              <w:br/>
            </w:r>
            <w:r>
              <w:rPr>
                <w:rFonts w:ascii="Times New Roman"/>
                <w:b w:val="false"/>
                <w:i w:val="false"/>
                <w:color w:val="000000"/>
                <w:sz w:val="20"/>
              </w:rPr>
              <w:t>
Т.Рыскулова көш., № 82</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41524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Актубек ауылы,</w:t>
            </w:r>
            <w:r>
              <w:br/>
            </w:r>
            <w:r>
              <w:rPr>
                <w:rFonts w:ascii="Times New Roman"/>
                <w:b w:val="false"/>
                <w:i w:val="false"/>
                <w:color w:val="000000"/>
                <w:sz w:val="20"/>
              </w:rPr>
              <w:t>
Карсабай батыр № 29</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28653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Қарамыскала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Камыскала,</w:t>
            </w:r>
            <w:r>
              <w:br/>
            </w:r>
            <w:r>
              <w:rPr>
                <w:rFonts w:ascii="Times New Roman"/>
                <w:b w:val="false"/>
                <w:i w:val="false"/>
                <w:color w:val="000000"/>
                <w:sz w:val="20"/>
              </w:rPr>
              <w:t>
Момышулы көш., № 9</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w:t>
            </w:r>
          </w:p>
          <w:p>
            <w:pPr>
              <w:spacing w:after="20"/>
              <w:ind w:left="20"/>
              <w:jc w:val="both"/>
            </w:pPr>
            <w:r>
              <w:rPr>
                <w:rFonts w:ascii="Times New Roman"/>
                <w:b w:val="false"/>
                <w:i w:val="false"/>
                <w:color w:val="000000"/>
                <w:sz w:val="20"/>
              </w:rPr>
              <w:t>50210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Қызылащы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Панфилова көш., 51</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33020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Енбекшы, Алтынсарина көш., № 13</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28424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Екпенді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Екпенды, Қабанбай</w:t>
            </w:r>
            <w:r>
              <w:br/>
            </w:r>
            <w:r>
              <w:rPr>
                <w:rFonts w:ascii="Times New Roman"/>
                <w:b w:val="false"/>
                <w:i w:val="false"/>
                <w:color w:val="000000"/>
                <w:sz w:val="20"/>
              </w:rPr>
              <w:t>
көш., №39</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41343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Екпенды</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48010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Тоқжайлау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Токжайлау,</w:t>
            </w:r>
            <w:r>
              <w:br/>
            </w:r>
            <w:r>
              <w:rPr>
                <w:rFonts w:ascii="Times New Roman"/>
                <w:b w:val="false"/>
                <w:i w:val="false"/>
                <w:color w:val="000000"/>
                <w:sz w:val="20"/>
              </w:rPr>
              <w:t>
Ельтайская көш., № 2</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w:t>
            </w:r>
          </w:p>
          <w:p>
            <w:pPr>
              <w:spacing w:after="20"/>
              <w:ind w:left="20"/>
              <w:jc w:val="both"/>
            </w:pPr>
            <w:r>
              <w:rPr>
                <w:rFonts w:ascii="Times New Roman"/>
                <w:b w:val="false"/>
                <w:i w:val="false"/>
                <w:color w:val="000000"/>
                <w:sz w:val="20"/>
              </w:rPr>
              <w:t>27335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Токжайлау</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33220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Лепсы, Жандосов көш.,</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30080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а.Достык,</w:t>
            </w:r>
            <w:r>
              <w:br/>
            </w:r>
            <w:r>
              <w:rPr>
                <w:rFonts w:ascii="Times New Roman"/>
                <w:b w:val="false"/>
                <w:i w:val="false"/>
                <w:color w:val="000000"/>
                <w:sz w:val="20"/>
              </w:rPr>
              <w:t>
Абая көш., 54/16</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31054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Ушбұлақ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а.Токжайлау</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20740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Инталин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а.Ынталы,Абай көш., 4</w:t>
            </w:r>
            <w:r>
              <w:br/>
            </w:r>
            <w:r>
              <w:rPr>
                <w:rFonts w:ascii="Times New Roman"/>
                <w:b w:val="false"/>
                <w:i w:val="false"/>
                <w:color w:val="000000"/>
                <w:sz w:val="20"/>
              </w:rPr>
              <w:t>
alakol-akimat.kz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28560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Баканас,</w:t>
            </w:r>
            <w:r>
              <w:br/>
            </w:r>
            <w:r>
              <w:rPr>
                <w:rFonts w:ascii="Times New Roman"/>
                <w:b w:val="false"/>
                <w:i w:val="false"/>
                <w:color w:val="000000"/>
                <w:sz w:val="20"/>
              </w:rPr>
              <w:t>
Қонаев көш., 66</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872773 91645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Ақдалин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Акдала,</w:t>
            </w:r>
            <w:r>
              <w:br/>
            </w:r>
            <w:r>
              <w:rPr>
                <w:rFonts w:ascii="Times New Roman"/>
                <w:b w:val="false"/>
                <w:i w:val="false"/>
                <w:color w:val="000000"/>
                <w:sz w:val="20"/>
              </w:rPr>
              <w:t>
Қонаев көш., 6</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872773 93417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w:t>
            </w:r>
            <w:r>
              <w:br/>
            </w:r>
            <w:r>
              <w:rPr>
                <w:rFonts w:ascii="Times New Roman"/>
                <w:b w:val="false"/>
                <w:i w:val="false"/>
                <w:color w:val="000000"/>
                <w:sz w:val="20"/>
              </w:rPr>
              <w:t>
Барибаев көш., 20</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872773 22683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Бырлик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Бырлик, Ботешева көш., 8</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872773 93819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Бақбақты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Бакбакты, Абай көш., 14</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872773 99252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Береке,Қонаева 11/1 </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872773 96492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Желторанғы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Желторанғы,</w:t>
            </w:r>
            <w:r>
              <w:br/>
            </w:r>
            <w:r>
              <w:rPr>
                <w:rFonts w:ascii="Times New Roman"/>
                <w:b w:val="false"/>
                <w:i w:val="false"/>
                <w:color w:val="000000"/>
                <w:sz w:val="20"/>
              </w:rPr>
              <w:t>
Касымбекова көш., 10</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872773 94544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w:t>
            </w:r>
            <w:r>
              <w:br/>
            </w:r>
            <w:r>
              <w:rPr>
                <w:rFonts w:ascii="Times New Roman"/>
                <w:b w:val="false"/>
                <w:i w:val="false"/>
                <w:color w:val="000000"/>
                <w:sz w:val="20"/>
              </w:rPr>
              <w:t>
Омарбекова көш., 34</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872773 94740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Балатопар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Балатопар, Темир</w:t>
            </w:r>
            <w:r>
              <w:br/>
            </w:r>
            <w:r>
              <w:rPr>
                <w:rFonts w:ascii="Times New Roman"/>
                <w:b w:val="false"/>
                <w:i w:val="false"/>
                <w:color w:val="000000"/>
                <w:sz w:val="20"/>
              </w:rPr>
              <w:t>
Кулмаханова көш., 8</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872773 96634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w:t>
            </w:r>
            <w:r>
              <w:br/>
            </w:r>
            <w:r>
              <w:rPr>
                <w:rFonts w:ascii="Times New Roman"/>
                <w:b w:val="false"/>
                <w:i w:val="false"/>
                <w:color w:val="000000"/>
                <w:sz w:val="20"/>
              </w:rPr>
              <w:t>
Б.Момышұлы көш., 36</w:t>
            </w:r>
            <w:r>
              <w:br/>
            </w:r>
            <w:r>
              <w:rPr>
                <w:rFonts w:ascii="Times New Roman"/>
                <w:b w:val="false"/>
                <w:i w:val="false"/>
                <w:color w:val="000000"/>
                <w:sz w:val="20"/>
              </w:rPr>
              <w:t>
bakanas.kz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872773 51216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w:t>
            </w:r>
            <w:r>
              <w:br/>
            </w:r>
            <w:r>
              <w:rPr>
                <w:rFonts w:ascii="Times New Roman"/>
                <w:b w:val="false"/>
                <w:i w:val="false"/>
                <w:color w:val="000000"/>
                <w:sz w:val="20"/>
              </w:rPr>
              <w:t>
Қасымбеков көш., 14</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872773 53248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w:t>
            </w:r>
            <w:r>
              <w:br/>
            </w:r>
            <w:r>
              <w:rPr>
                <w:rFonts w:ascii="Times New Roman"/>
                <w:b w:val="false"/>
                <w:i w:val="false"/>
                <w:color w:val="000000"/>
                <w:sz w:val="20"/>
              </w:rPr>
              <w:t xml:space="preserve">
Ахметова көш., 6 </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872773 92416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r>
              <w:br/>
            </w:r>
            <w:r>
              <w:rPr>
                <w:rFonts w:ascii="Times New Roman"/>
                <w:b w:val="false"/>
                <w:i w:val="false"/>
                <w:color w:val="000000"/>
                <w:sz w:val="20"/>
              </w:rPr>
              <w:t>
Центральная көш., 5</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872773 93217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w:t>
            </w:r>
            <w:r>
              <w:br/>
            </w:r>
            <w:r>
              <w:rPr>
                <w:rFonts w:ascii="Times New Roman"/>
                <w:b w:val="false"/>
                <w:i w:val="false"/>
                <w:color w:val="000000"/>
                <w:sz w:val="20"/>
              </w:rPr>
              <w:t>
Бидешева көш.,26</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872773 50315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Жиделы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Жиделы,</w:t>
            </w:r>
            <w:r>
              <w:br/>
            </w:r>
            <w:r>
              <w:rPr>
                <w:rFonts w:ascii="Times New Roman"/>
                <w:b w:val="false"/>
                <w:i w:val="false"/>
                <w:color w:val="000000"/>
                <w:sz w:val="20"/>
              </w:rPr>
              <w:t>
Жамбыл көш., 9</w:t>
            </w:r>
            <w:r>
              <w:br/>
            </w:r>
            <w:r>
              <w:rPr>
                <w:rFonts w:ascii="Times New Roman"/>
                <w:b w:val="false"/>
                <w:i w:val="false"/>
                <w:color w:val="000000"/>
                <w:sz w:val="20"/>
              </w:rPr>
              <w:t>
bakanas.kz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872773 92646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ауылы</w:t>
            </w:r>
            <w:r>
              <w:br/>
            </w:r>
            <w:r>
              <w:rPr>
                <w:rFonts w:ascii="Times New Roman"/>
                <w:b w:val="false"/>
                <w:i w:val="false"/>
                <w:color w:val="000000"/>
                <w:sz w:val="20"/>
              </w:rPr>
              <w:t>
Тәуелсіздік көш., 87</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64216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Акши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Акши ауылы</w:t>
            </w:r>
            <w:r>
              <w:br/>
            </w:r>
            <w:r>
              <w:rPr>
                <w:rFonts w:ascii="Times New Roman"/>
                <w:b w:val="false"/>
                <w:i w:val="false"/>
                <w:color w:val="000000"/>
                <w:sz w:val="20"/>
              </w:rPr>
              <w:t>
Даркембая көш., 47</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55398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Асин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Кызыл-Шарык ауылы,</w:t>
            </w:r>
            <w:r>
              <w:br/>
            </w:r>
            <w:r>
              <w:rPr>
                <w:rFonts w:ascii="Times New Roman"/>
                <w:b w:val="false"/>
                <w:i w:val="false"/>
                <w:color w:val="000000"/>
                <w:sz w:val="20"/>
              </w:rPr>
              <w:t>
Рыскулбекова,13</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977545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ауылы,</w:t>
            </w:r>
            <w:r>
              <w:br/>
            </w:r>
            <w:r>
              <w:rPr>
                <w:rFonts w:ascii="Times New Roman"/>
                <w:b w:val="false"/>
                <w:i w:val="false"/>
                <w:color w:val="000000"/>
                <w:sz w:val="20"/>
              </w:rPr>
              <w:t>
Алматинская, 53</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50324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r>
              <w:br/>
            </w:r>
            <w:r>
              <w:rPr>
                <w:rFonts w:ascii="Times New Roman"/>
                <w:b w:val="false"/>
                <w:i w:val="false"/>
                <w:color w:val="000000"/>
                <w:sz w:val="20"/>
              </w:rPr>
              <w:t>
ауылы,Ленина,32</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51335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 ауылы,</w:t>
            </w:r>
            <w:r>
              <w:br/>
            </w:r>
            <w:r>
              <w:rPr>
                <w:rFonts w:ascii="Times New Roman"/>
                <w:b w:val="false"/>
                <w:i w:val="false"/>
                <w:color w:val="000000"/>
                <w:sz w:val="20"/>
              </w:rPr>
              <w:t>
Заводская,б-н</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57001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Бартоғай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6"/>
          <w:p>
            <w:pPr>
              <w:spacing w:after="20"/>
              <w:ind w:left="20"/>
              <w:jc w:val="both"/>
            </w:pPr>
            <w:r>
              <w:rPr>
                <w:rFonts w:ascii="Times New Roman"/>
                <w:b w:val="false"/>
                <w:i w:val="false"/>
                <w:color w:val="000000"/>
                <w:sz w:val="20"/>
              </w:rPr>
              <w:t>Бижаново ауылы,</w:t>
            </w:r>
            <w:r>
              <w:br/>
            </w:r>
            <w:r>
              <w:rPr>
                <w:rFonts w:ascii="Times New Roman"/>
                <w:b w:val="false"/>
                <w:i w:val="false"/>
                <w:color w:val="000000"/>
                <w:sz w:val="20"/>
              </w:rPr>
              <w:t>
Абая б-н 
</w:t>
            </w:r>
            <w:r>
              <w:rPr>
                <w:rFonts w:ascii="Times New Roman"/>
                <w:b w:val="false"/>
                <w:i w:val="false"/>
                <w:color w:val="000000"/>
                <w:sz w:val="20"/>
                <w:u w:val="single"/>
              </w:rPr>
              <w:t>enbekshi.kz</w:t>
            </w:r>
          </w:p>
          <w:bookmarkEnd w:id="166"/>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971332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Евгенемаловодное</w:t>
            </w:r>
            <w:r>
              <w:br/>
            </w:r>
            <w:r>
              <w:rPr>
                <w:rFonts w:ascii="Times New Roman"/>
                <w:b w:val="false"/>
                <w:i w:val="false"/>
                <w:color w:val="000000"/>
                <w:sz w:val="20"/>
              </w:rPr>
              <w:t>
селолық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 ауылы,</w:t>
            </w:r>
            <w:r>
              <w:br/>
            </w:r>
            <w:r>
              <w:rPr>
                <w:rFonts w:ascii="Times New Roman"/>
                <w:b w:val="false"/>
                <w:i w:val="false"/>
                <w:color w:val="000000"/>
                <w:sz w:val="20"/>
              </w:rPr>
              <w:t>
Оразбекова көш.,1</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56995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Алматинская,112</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41102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Жанашар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Жанашар</w:t>
            </w:r>
            <w:r>
              <w:br/>
            </w:r>
            <w:r>
              <w:rPr>
                <w:rFonts w:ascii="Times New Roman"/>
                <w:b w:val="false"/>
                <w:i w:val="false"/>
                <w:color w:val="000000"/>
                <w:sz w:val="20"/>
              </w:rPr>
              <w:t>
ауылы,Кузиева,66</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28446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Аупена,4</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979556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Қаражота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Каражота</w:t>
            </w:r>
            <w:r>
              <w:br/>
            </w:r>
            <w:r>
              <w:rPr>
                <w:rFonts w:ascii="Times New Roman"/>
                <w:b w:val="false"/>
                <w:i w:val="false"/>
                <w:color w:val="000000"/>
                <w:sz w:val="20"/>
              </w:rPr>
              <w:t>
ауылы,Иманова, б-н</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976938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 ауылы,</w:t>
            </w:r>
            <w:r>
              <w:br/>
            </w:r>
            <w:r>
              <w:rPr>
                <w:rFonts w:ascii="Times New Roman"/>
                <w:b w:val="false"/>
                <w:i w:val="false"/>
                <w:color w:val="000000"/>
                <w:sz w:val="20"/>
              </w:rPr>
              <w:t>
Тастанбекова,7</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49470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Каратүрік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7"/>
          <w:p>
            <w:pPr>
              <w:spacing w:after="20"/>
              <w:ind w:left="20"/>
              <w:jc w:val="both"/>
            </w:pPr>
            <w:r>
              <w:rPr>
                <w:rFonts w:ascii="Times New Roman"/>
                <w:b w:val="false"/>
                <w:i w:val="false"/>
                <w:color w:val="000000"/>
                <w:sz w:val="20"/>
              </w:rPr>
              <w:t>Каратүрік, Жібек</w:t>
            </w:r>
            <w:r>
              <w:br/>
            </w:r>
            <w:r>
              <w:rPr>
                <w:rFonts w:ascii="Times New Roman"/>
                <w:b w:val="false"/>
                <w:i w:val="false"/>
                <w:color w:val="000000"/>
                <w:sz w:val="20"/>
              </w:rPr>
              <w:t>
жолы,86 
</w:t>
            </w:r>
            <w:r>
              <w:rPr>
                <w:rFonts w:ascii="Times New Roman"/>
                <w:b w:val="false"/>
                <w:i w:val="false"/>
                <w:color w:val="000000"/>
                <w:sz w:val="20"/>
                <w:u w:val="single"/>
              </w:rPr>
              <w:t>enbekshi.kz</w:t>
            </w:r>
          </w:p>
          <w:bookmarkEnd w:id="167"/>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975124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Котобин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ауылы,</w:t>
            </w:r>
            <w:r>
              <w:br/>
            </w:r>
            <w:r>
              <w:rPr>
                <w:rFonts w:ascii="Times New Roman"/>
                <w:b w:val="false"/>
                <w:i w:val="false"/>
                <w:color w:val="000000"/>
                <w:sz w:val="20"/>
              </w:rPr>
              <w:t>
Естимесова, 23</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52151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Қорам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Қорам, Зарбатова, 58</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976390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Қырбалтабай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Қырбалтабай,</w:t>
            </w:r>
            <w:r>
              <w:br/>
            </w:r>
            <w:r>
              <w:rPr>
                <w:rFonts w:ascii="Times New Roman"/>
                <w:b w:val="false"/>
                <w:i w:val="false"/>
                <w:color w:val="000000"/>
                <w:sz w:val="20"/>
              </w:rPr>
              <w:t>
Райымбек көш., 18</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53231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Малыбайского</w:t>
            </w:r>
            <w:r>
              <w:br/>
            </w:r>
            <w:r>
              <w:rPr>
                <w:rFonts w:ascii="Times New Roman"/>
                <w:b w:val="false"/>
                <w:i w:val="false"/>
                <w:color w:val="000000"/>
                <w:sz w:val="20"/>
              </w:rPr>
              <w:t>
селолық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w:t>
            </w:r>
            <w:r>
              <w:br/>
            </w:r>
            <w:r>
              <w:rPr>
                <w:rFonts w:ascii="Times New Roman"/>
                <w:b w:val="false"/>
                <w:i w:val="false"/>
                <w:color w:val="000000"/>
                <w:sz w:val="20"/>
              </w:rPr>
              <w:t>
Аубакирова,15</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950722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 ул.Абая,1</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943049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 ауылы,</w:t>
            </w:r>
            <w:r>
              <w:br/>
            </w:r>
            <w:r>
              <w:rPr>
                <w:rFonts w:ascii="Times New Roman"/>
                <w:b w:val="false"/>
                <w:i w:val="false"/>
                <w:color w:val="000000"/>
                <w:sz w:val="20"/>
              </w:rPr>
              <w:t>
Еспергенова б/н</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925353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Қайназар, Сайдалым</w:t>
            </w:r>
            <w:r>
              <w:br/>
            </w:r>
            <w:r>
              <w:rPr>
                <w:rFonts w:ascii="Times New Roman"/>
                <w:b w:val="false"/>
                <w:i w:val="false"/>
                <w:color w:val="000000"/>
                <w:sz w:val="20"/>
              </w:rPr>
              <w:t>
кажы көш., 9</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37066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Саймасай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Саймасай ауылы,</w:t>
            </w:r>
            <w:r>
              <w:br/>
            </w:r>
            <w:r>
              <w:rPr>
                <w:rFonts w:ascii="Times New Roman"/>
                <w:b w:val="false"/>
                <w:i w:val="false"/>
                <w:color w:val="000000"/>
                <w:sz w:val="20"/>
              </w:rPr>
              <w:t>
Хазиева, 2</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36234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w:t>
            </w:r>
            <w:r>
              <w:br/>
            </w:r>
            <w:r>
              <w:rPr>
                <w:rFonts w:ascii="Times New Roman"/>
                <w:b w:val="false"/>
                <w:i w:val="false"/>
                <w:color w:val="000000"/>
                <w:sz w:val="20"/>
              </w:rPr>
              <w:t>
ауылы,Новая, 14</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24043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Тескенсу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Тескенсу ауылы,</w:t>
            </w:r>
            <w:r>
              <w:br/>
            </w:r>
            <w:r>
              <w:rPr>
                <w:rFonts w:ascii="Times New Roman"/>
                <w:b w:val="false"/>
                <w:i w:val="false"/>
                <w:color w:val="000000"/>
                <w:sz w:val="20"/>
              </w:rPr>
              <w:t>
Розбакиева,23</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974049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селолық</w:t>
            </w:r>
            <w:r>
              <w:br/>
            </w:r>
            <w:r>
              <w:rPr>
                <w:rFonts w:ascii="Times New Roman"/>
                <w:b w:val="false"/>
                <w:i w:val="false"/>
                <w:color w:val="000000"/>
                <w:sz w:val="20"/>
              </w:rPr>
              <w:t>
округ аудан</w:t>
            </w:r>
            <w:r>
              <w:br/>
            </w:r>
            <w:r>
              <w:rPr>
                <w:rFonts w:ascii="Times New Roman"/>
                <w:b w:val="false"/>
                <w:i w:val="false"/>
                <w:color w:val="000000"/>
                <w:sz w:val="20"/>
              </w:rPr>
              <w:t>
әкімінің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ауылы,</w:t>
            </w:r>
            <w:r>
              <w:br/>
            </w:r>
            <w:r>
              <w:rPr>
                <w:rFonts w:ascii="Times New Roman"/>
                <w:b w:val="false"/>
                <w:i w:val="false"/>
                <w:color w:val="000000"/>
                <w:sz w:val="20"/>
              </w:rPr>
              <w:t>
Кулмамбет көш.,б/н</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32235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селолық округ</w:t>
            </w:r>
            <w:r>
              <w:br/>
            </w:r>
            <w:r>
              <w:rPr>
                <w:rFonts w:ascii="Times New Roman"/>
                <w:b w:val="false"/>
                <w:i w:val="false"/>
                <w:color w:val="000000"/>
                <w:sz w:val="20"/>
              </w:rPr>
              <w:t>
аудан әкімінің</w:t>
            </w:r>
            <w:r>
              <w:br/>
            </w:r>
            <w:r>
              <w:rPr>
                <w:rFonts w:ascii="Times New Roman"/>
                <w:b w:val="false"/>
                <w:i w:val="false"/>
                <w:color w:val="000000"/>
                <w:sz w:val="20"/>
              </w:rPr>
              <w:t>
аппараты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w:t>
            </w:r>
            <w:r>
              <w:br/>
            </w:r>
            <w:r>
              <w:rPr>
                <w:rFonts w:ascii="Times New Roman"/>
                <w:b w:val="false"/>
                <w:i w:val="false"/>
                <w:color w:val="000000"/>
                <w:sz w:val="20"/>
              </w:rPr>
              <w:t>
Жибек жолы, 30</w:t>
            </w:r>
            <w:r>
              <w:br/>
            </w:r>
            <w:r>
              <w:rPr>
                <w:rFonts w:ascii="Times New Roman"/>
                <w:b w:val="false"/>
                <w:i w:val="false"/>
                <w:color w:val="000000"/>
                <w:sz w:val="20"/>
              </w:rPr>
              <w:t>
enbekshi.kz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p>
          <w:p>
            <w:pPr>
              <w:spacing w:after="20"/>
              <w:ind w:left="20"/>
              <w:jc w:val="both"/>
            </w:pPr>
            <w:r>
              <w:rPr>
                <w:rFonts w:ascii="Times New Roman"/>
                <w:b w:val="false"/>
                <w:i w:val="false"/>
                <w:color w:val="000000"/>
                <w:sz w:val="20"/>
              </w:rPr>
              <w:t>920155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Қарабулақ кенттік</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Карабулак кенті,</w:t>
            </w:r>
            <w:r>
              <w:br/>
            </w:r>
            <w:r>
              <w:rPr>
                <w:rFonts w:ascii="Times New Roman"/>
                <w:b w:val="false"/>
                <w:i w:val="false"/>
                <w:color w:val="000000"/>
                <w:sz w:val="20"/>
              </w:rPr>
              <w:t>
Оразбекова, 52</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32199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Жалгызағаш селолық</w:t>
            </w:r>
            <w:r>
              <w:br/>
            </w:r>
            <w:r>
              <w:rPr>
                <w:rFonts w:ascii="Times New Roman"/>
                <w:b w:val="false"/>
                <w:i w:val="false"/>
                <w:color w:val="000000"/>
                <w:sz w:val="20"/>
              </w:rPr>
              <w:t xml:space="preserve">
округ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Жалгызағаш,</w:t>
            </w:r>
            <w:r>
              <w:br/>
            </w:r>
            <w:r>
              <w:rPr>
                <w:rFonts w:ascii="Times New Roman"/>
                <w:b w:val="false"/>
                <w:i w:val="false"/>
                <w:color w:val="000000"/>
                <w:sz w:val="20"/>
              </w:rPr>
              <w:t>
Ғали Орманова, 49</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21414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Қайнарлы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Кайнарлы ауылы,</w:t>
            </w:r>
            <w:r>
              <w:br/>
            </w:r>
            <w:r>
              <w:rPr>
                <w:rFonts w:ascii="Times New Roman"/>
                <w:b w:val="false"/>
                <w:i w:val="false"/>
                <w:color w:val="000000"/>
                <w:sz w:val="20"/>
              </w:rPr>
              <w:t>
Нурманбетова, 6</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35993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 ауылы,</w:t>
            </w:r>
            <w:r>
              <w:br/>
            </w:r>
            <w:r>
              <w:rPr>
                <w:rFonts w:ascii="Times New Roman"/>
                <w:b w:val="false"/>
                <w:i w:val="false"/>
                <w:color w:val="000000"/>
                <w:sz w:val="20"/>
              </w:rPr>
              <w:t>
ул.Ленина, 25</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28576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Көкжазық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Кокжазык ауылы,</w:t>
            </w:r>
            <w:r>
              <w:br/>
            </w:r>
            <w:r>
              <w:rPr>
                <w:rFonts w:ascii="Times New Roman"/>
                <w:b w:val="false"/>
                <w:i w:val="false"/>
                <w:color w:val="000000"/>
                <w:sz w:val="20"/>
              </w:rPr>
              <w:t>
Қашаубаева, 62</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35182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Коныр ауылы,</w:t>
            </w:r>
            <w:r>
              <w:br/>
            </w:r>
            <w:r>
              <w:rPr>
                <w:rFonts w:ascii="Times New Roman"/>
                <w:b w:val="false"/>
                <w:i w:val="false"/>
                <w:color w:val="000000"/>
                <w:sz w:val="20"/>
              </w:rPr>
              <w:t>
Амангельды, 7</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37955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 ауылы,</w:t>
            </w:r>
            <w:r>
              <w:br/>
            </w:r>
            <w:r>
              <w:rPr>
                <w:rFonts w:ascii="Times New Roman"/>
                <w:b w:val="false"/>
                <w:i w:val="false"/>
                <w:color w:val="000000"/>
                <w:sz w:val="20"/>
              </w:rPr>
              <w:t>
Алмабала Жетписбайкызы, 84</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50140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Бактыбай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Бактыбай ауылы,</w:t>
            </w:r>
            <w:r>
              <w:br/>
            </w:r>
            <w:r>
              <w:rPr>
                <w:rFonts w:ascii="Times New Roman"/>
                <w:b w:val="false"/>
                <w:i w:val="false"/>
                <w:color w:val="000000"/>
                <w:sz w:val="20"/>
              </w:rPr>
              <w:t>
Жансугурова, 28</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27209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ауылы,</w:t>
            </w:r>
            <w:r>
              <w:br/>
            </w:r>
            <w:r>
              <w:rPr>
                <w:rFonts w:ascii="Times New Roman"/>
                <w:b w:val="false"/>
                <w:i w:val="false"/>
                <w:color w:val="000000"/>
                <w:sz w:val="20"/>
              </w:rPr>
              <w:t>
Ескельды би, 60</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26116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Туленгут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Туленгут ауылы,</w:t>
            </w:r>
            <w:r>
              <w:br/>
            </w:r>
            <w:r>
              <w:rPr>
                <w:rFonts w:ascii="Times New Roman"/>
                <w:b w:val="false"/>
                <w:i w:val="false"/>
                <w:color w:val="000000"/>
                <w:sz w:val="20"/>
              </w:rPr>
              <w:t>
Доскожанова, 18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25138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Акынсара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Акынсара ауылы,</w:t>
            </w:r>
            <w:r>
              <w:br/>
            </w:r>
            <w:r>
              <w:rPr>
                <w:rFonts w:ascii="Times New Roman"/>
                <w:b w:val="false"/>
                <w:i w:val="false"/>
                <w:color w:val="000000"/>
                <w:sz w:val="20"/>
              </w:rPr>
              <w:t>
Биржан Сал, 22</w:t>
            </w:r>
            <w:r>
              <w:br/>
            </w:r>
            <w:r>
              <w:rPr>
                <w:rFonts w:ascii="Times New Roman"/>
                <w:b w:val="false"/>
                <w:i w:val="false"/>
                <w:color w:val="000000"/>
                <w:sz w:val="20"/>
              </w:rPr>
              <w:t>
eskeldy-akimat.kz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w:t>
            </w:r>
          </w:p>
          <w:p>
            <w:pPr>
              <w:spacing w:after="20"/>
              <w:ind w:left="20"/>
              <w:jc w:val="both"/>
            </w:pPr>
            <w:r>
              <w:rPr>
                <w:rFonts w:ascii="Times New Roman"/>
                <w:b w:val="false"/>
                <w:i w:val="false"/>
                <w:color w:val="000000"/>
                <w:sz w:val="20"/>
              </w:rPr>
              <w:t>22331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Аксенгер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Аксенгер ауылы,</w:t>
            </w:r>
            <w:r>
              <w:br/>
            </w:r>
            <w:r>
              <w:rPr>
                <w:rFonts w:ascii="Times New Roman"/>
                <w:b w:val="false"/>
                <w:i w:val="false"/>
                <w:color w:val="000000"/>
                <w:sz w:val="20"/>
              </w:rPr>
              <w:t>
Жамбыла 9</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61622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8"/>
          <w:p>
            <w:pPr>
              <w:spacing w:after="20"/>
              <w:ind w:left="20"/>
              <w:jc w:val="both"/>
            </w:pPr>
            <w:r>
              <w:rPr>
                <w:rFonts w:ascii="Times New Roman"/>
                <w:b w:val="false"/>
                <w:i w:val="false"/>
                <w:color w:val="000000"/>
                <w:sz w:val="20"/>
              </w:rPr>
              <w:t>Актерек ауылы,</w:t>
            </w:r>
            <w:r>
              <w:br/>
            </w:r>
            <w:r>
              <w:rPr>
                <w:rFonts w:ascii="Times New Roman"/>
                <w:b w:val="false"/>
                <w:i w:val="false"/>
                <w:color w:val="000000"/>
                <w:sz w:val="20"/>
              </w:rPr>
              <w:t>
Болемис, 4 
</w:t>
            </w:r>
            <w:r>
              <w:rPr>
                <w:rFonts w:ascii="Times New Roman"/>
                <w:b w:val="false"/>
                <w:i w:val="false"/>
                <w:color w:val="000000"/>
                <w:sz w:val="20"/>
                <w:u w:val="single"/>
              </w:rPr>
              <w:t>uzunagash.kz</w:t>
            </w:r>
          </w:p>
          <w:bookmarkEnd w:id="168"/>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53210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ауылы,</w:t>
            </w:r>
            <w:r>
              <w:br/>
            </w:r>
            <w:r>
              <w:rPr>
                <w:rFonts w:ascii="Times New Roman"/>
                <w:b w:val="false"/>
                <w:i w:val="false"/>
                <w:color w:val="000000"/>
                <w:sz w:val="20"/>
              </w:rPr>
              <w:t>
Умбетова 18</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55616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9"/>
          <w:p>
            <w:pPr>
              <w:spacing w:after="20"/>
              <w:ind w:left="20"/>
              <w:jc w:val="both"/>
            </w:pPr>
            <w:r>
              <w:rPr>
                <w:rFonts w:ascii="Times New Roman"/>
                <w:b w:val="false"/>
                <w:i w:val="false"/>
                <w:color w:val="000000"/>
                <w:sz w:val="20"/>
              </w:rPr>
              <w:t>Айдарлы ауылы, Абая 18 
</w:t>
            </w:r>
            <w:r>
              <w:rPr>
                <w:rFonts w:ascii="Times New Roman"/>
                <w:b w:val="false"/>
                <w:i w:val="false"/>
                <w:color w:val="000000"/>
                <w:sz w:val="20"/>
                <w:u w:val="single"/>
              </w:rPr>
              <w:t>uzunagash.kz</w:t>
            </w:r>
          </w:p>
          <w:bookmarkEnd w:id="169"/>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872759</w:t>
            </w:r>
          </w:p>
          <w:p>
            <w:pPr>
              <w:spacing w:after="20"/>
              <w:ind w:left="20"/>
              <w:jc w:val="both"/>
            </w:pPr>
            <w:r>
              <w:rPr>
                <w:rFonts w:ascii="Times New Roman"/>
                <w:b w:val="false"/>
                <w:i w:val="false"/>
                <w:color w:val="000000"/>
                <w:sz w:val="20"/>
              </w:rPr>
              <w:t>41544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ауылы,</w:t>
            </w:r>
            <w:r>
              <w:br/>
            </w:r>
            <w:r>
              <w:rPr>
                <w:rFonts w:ascii="Times New Roman"/>
                <w:b w:val="false"/>
                <w:i w:val="false"/>
                <w:color w:val="000000"/>
                <w:sz w:val="20"/>
              </w:rPr>
              <w:t>
Қармасова 2</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58372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ауылы,Абая 22</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62210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ауылы,</w:t>
            </w:r>
            <w:r>
              <w:br/>
            </w:r>
            <w:r>
              <w:rPr>
                <w:rFonts w:ascii="Times New Roman"/>
                <w:b w:val="false"/>
                <w:i w:val="false"/>
                <w:color w:val="000000"/>
                <w:sz w:val="20"/>
              </w:rPr>
              <w:t>
Наурызбай батыр 15</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40547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w:t>
            </w:r>
            <w:r>
              <w:br/>
            </w:r>
            <w:r>
              <w:rPr>
                <w:rFonts w:ascii="Times New Roman"/>
                <w:b w:val="false"/>
                <w:i w:val="false"/>
                <w:color w:val="000000"/>
                <w:sz w:val="20"/>
              </w:rPr>
              <w:t>
Жамбыл 50а</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52535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Қарақастек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Қаракастек ауылы,</w:t>
            </w:r>
            <w:r>
              <w:br/>
            </w:r>
            <w:r>
              <w:rPr>
                <w:rFonts w:ascii="Times New Roman"/>
                <w:b w:val="false"/>
                <w:i w:val="false"/>
                <w:color w:val="000000"/>
                <w:sz w:val="20"/>
              </w:rPr>
              <w:t>
Калибекова 34</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63335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Сарыбай би ауылы,</w:t>
            </w:r>
            <w:r>
              <w:br/>
            </w:r>
            <w:r>
              <w:rPr>
                <w:rFonts w:ascii="Times New Roman"/>
                <w:b w:val="false"/>
                <w:i w:val="false"/>
                <w:color w:val="000000"/>
                <w:sz w:val="20"/>
              </w:rPr>
              <w:t>
Жамбыла 53</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56142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 ауылы,</w:t>
            </w:r>
            <w:r>
              <w:br/>
            </w:r>
            <w:r>
              <w:rPr>
                <w:rFonts w:ascii="Times New Roman"/>
                <w:b w:val="false"/>
                <w:i w:val="false"/>
                <w:color w:val="000000"/>
                <w:sz w:val="20"/>
              </w:rPr>
              <w:t>
Валиханова 6</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64225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Рославль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Матибулак ауылы,</w:t>
            </w:r>
            <w:r>
              <w:br/>
            </w:r>
            <w:r>
              <w:rPr>
                <w:rFonts w:ascii="Times New Roman"/>
                <w:b w:val="false"/>
                <w:i w:val="false"/>
                <w:color w:val="000000"/>
                <w:sz w:val="20"/>
              </w:rPr>
              <w:t>
Қонаева 1</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872740 </w:t>
            </w:r>
          </w:p>
          <w:p>
            <w:pPr>
              <w:spacing w:after="20"/>
              <w:ind w:left="20"/>
              <w:jc w:val="both"/>
            </w:pPr>
            <w:r>
              <w:rPr>
                <w:rFonts w:ascii="Times New Roman"/>
                <w:b w:val="false"/>
                <w:i w:val="false"/>
                <w:color w:val="000000"/>
                <w:sz w:val="20"/>
              </w:rPr>
              <w:t>67242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 ауылы,Жибек</w:t>
            </w:r>
            <w:r>
              <w:br/>
            </w:r>
            <w:r>
              <w:rPr>
                <w:rFonts w:ascii="Times New Roman"/>
                <w:b w:val="false"/>
                <w:i w:val="false"/>
                <w:color w:val="000000"/>
                <w:sz w:val="20"/>
              </w:rPr>
              <w:t>
жолы, 28 а</w:t>
            </w:r>
            <w:r>
              <w:br/>
            </w:r>
            <w:r>
              <w:rPr>
                <w:rFonts w:ascii="Times New Roman"/>
                <w:b w:val="false"/>
                <w:i w:val="false"/>
                <w:color w:val="000000"/>
                <w:sz w:val="20"/>
              </w:rPr>
              <w:t>
uzunagash.kz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65533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Сартаукұм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Ащысу селолық</w:t>
            </w:r>
            <w:r>
              <w:br/>
            </w:r>
            <w:r>
              <w:rPr>
                <w:rFonts w:ascii="Times New Roman"/>
                <w:b w:val="false"/>
                <w:i w:val="false"/>
                <w:color w:val="000000"/>
                <w:sz w:val="20"/>
              </w:rPr>
              <w:t>
округ,Курти 5</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62131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Сураншы батыр ауылы,</w:t>
            </w:r>
            <w:r>
              <w:br/>
            </w:r>
            <w:r>
              <w:rPr>
                <w:rFonts w:ascii="Times New Roman"/>
                <w:b w:val="false"/>
                <w:i w:val="false"/>
                <w:color w:val="000000"/>
                <w:sz w:val="20"/>
              </w:rPr>
              <w:t>
Жамбыла 20</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61216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Балгабекулы</w:t>
            </w:r>
            <w:r>
              <w:br/>
            </w:r>
            <w:r>
              <w:rPr>
                <w:rFonts w:ascii="Times New Roman"/>
                <w:b w:val="false"/>
                <w:i w:val="false"/>
                <w:color w:val="000000"/>
                <w:sz w:val="20"/>
              </w:rPr>
              <w:t>
ауылы,Абай 15</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57236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Казбекбек, Абылхайр 9</w:t>
            </w:r>
            <w:r>
              <w:br/>
            </w:r>
            <w:r>
              <w:rPr>
                <w:rFonts w:ascii="Times New Roman"/>
                <w:b w:val="false"/>
                <w:i w:val="false"/>
                <w:color w:val="000000"/>
                <w:sz w:val="20"/>
              </w:rPr>
              <w:t>
uzunagash.kz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34037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w:t>
            </w:r>
            <w:r>
              <w:br/>
            </w:r>
            <w:r>
              <w:rPr>
                <w:rFonts w:ascii="Times New Roman"/>
                <w:b w:val="false"/>
                <w:i w:val="false"/>
                <w:color w:val="000000"/>
                <w:sz w:val="20"/>
              </w:rPr>
              <w:t>
Караш батыр 120</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22858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Унғуртас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Унғуртас ауылы,</w:t>
            </w:r>
            <w:r>
              <w:br/>
            </w:r>
            <w:r>
              <w:rPr>
                <w:rFonts w:ascii="Times New Roman"/>
                <w:b w:val="false"/>
                <w:i w:val="false"/>
                <w:color w:val="000000"/>
                <w:sz w:val="20"/>
              </w:rPr>
              <w:t>
Шарипова 17</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51642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Улгули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Улгули ауылы,</w:t>
            </w:r>
            <w:r>
              <w:br/>
            </w:r>
            <w:r>
              <w:rPr>
                <w:rFonts w:ascii="Times New Roman"/>
                <w:b w:val="false"/>
                <w:i w:val="false"/>
                <w:color w:val="000000"/>
                <w:sz w:val="20"/>
              </w:rPr>
              <w:t>
Турлашова 20</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56625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70"/>
          <w:p>
            <w:pPr>
              <w:spacing w:after="20"/>
              <w:ind w:left="20"/>
              <w:jc w:val="both"/>
            </w:pPr>
            <w:r>
              <w:rPr>
                <w:rFonts w:ascii="Times New Roman"/>
                <w:b w:val="false"/>
                <w:i w:val="false"/>
                <w:color w:val="000000"/>
                <w:sz w:val="20"/>
              </w:rPr>
              <w:t>Үлкен ауылы,</w:t>
            </w:r>
            <w:r>
              <w:br/>
            </w:r>
            <w:r>
              <w:rPr>
                <w:rFonts w:ascii="Times New Roman"/>
                <w:b w:val="false"/>
                <w:i w:val="false"/>
                <w:color w:val="000000"/>
                <w:sz w:val="20"/>
              </w:rPr>
              <w:t>
МКР 
</w:t>
            </w:r>
            <w:r>
              <w:rPr>
                <w:rFonts w:ascii="Times New Roman"/>
                <w:b w:val="false"/>
                <w:i w:val="false"/>
                <w:color w:val="000000"/>
                <w:sz w:val="20"/>
                <w:u w:val="single"/>
              </w:rPr>
              <w:t>uzunagash.kz</w:t>
            </w:r>
          </w:p>
          <w:bookmarkEnd w:id="170"/>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36200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Карғалы,Гагарина 1</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31249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 ауылы, Отеп 62 а</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43043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Шолаққаргалы</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Умбеталы ауылы,</w:t>
            </w:r>
            <w:r>
              <w:br/>
            </w:r>
            <w:r>
              <w:rPr>
                <w:rFonts w:ascii="Times New Roman"/>
                <w:b w:val="false"/>
                <w:i w:val="false"/>
                <w:color w:val="000000"/>
                <w:sz w:val="20"/>
              </w:rPr>
              <w:t>
Мусабаева 52</w:t>
            </w:r>
            <w:r>
              <w:br/>
            </w:r>
            <w:r>
              <w:rPr>
                <w:rFonts w:ascii="Times New Roman"/>
                <w:b w:val="false"/>
                <w:i w:val="false"/>
                <w:color w:val="000000"/>
                <w:sz w:val="20"/>
              </w:rPr>
              <w:t>
uzunagash.kz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69448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кенттік</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батыра</w:t>
            </w:r>
            <w:r>
              <w:br/>
            </w:r>
            <w:r>
              <w:rPr>
                <w:rFonts w:ascii="Times New Roman"/>
                <w:b w:val="false"/>
                <w:i w:val="false"/>
                <w:color w:val="000000"/>
                <w:sz w:val="20"/>
              </w:rPr>
              <w:t>
кенті,Титова, 33 а</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кенттік</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кенті,</w:t>
            </w:r>
            <w:r>
              <w:br/>
            </w:r>
            <w:r>
              <w:rPr>
                <w:rFonts w:ascii="Times New Roman"/>
                <w:b w:val="false"/>
                <w:i w:val="false"/>
                <w:color w:val="000000"/>
                <w:sz w:val="20"/>
              </w:rPr>
              <w:t>
Московская, 2а.</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30584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кенттік</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кенті,</w:t>
            </w:r>
            <w:r>
              <w:br/>
            </w:r>
            <w:r>
              <w:rPr>
                <w:rFonts w:ascii="Times New Roman"/>
                <w:b w:val="false"/>
                <w:i w:val="false"/>
                <w:color w:val="000000"/>
                <w:sz w:val="20"/>
              </w:rPr>
              <w:t>
Вокзальная, 127 а</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p>
            <w:pPr>
              <w:spacing w:after="20"/>
              <w:ind w:left="20"/>
              <w:jc w:val="both"/>
            </w:pPr>
            <w:r>
              <w:rPr>
                <w:rFonts w:ascii="Times New Roman"/>
                <w:b w:val="false"/>
                <w:i w:val="false"/>
                <w:color w:val="000000"/>
                <w:sz w:val="20"/>
              </w:rPr>
              <w:t>603640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Ащибұлақ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Ащибұлақ ауылы,</w:t>
            </w:r>
            <w:r>
              <w:br/>
            </w:r>
            <w:r>
              <w:rPr>
                <w:rFonts w:ascii="Times New Roman"/>
                <w:b w:val="false"/>
                <w:i w:val="false"/>
                <w:color w:val="000000"/>
                <w:sz w:val="20"/>
              </w:rPr>
              <w:t>
Тәуелсіздік, 68</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71584</w:t>
            </w:r>
          </w:p>
        </w:tc>
        <w:tc>
          <w:tcPr>
            <w:tcW w:w="0" w:type="auto"/>
            <w:vMerge/>
            <w:tcBorders>
              <w:top w:val="nil"/>
              <w:left w:val="single" w:color="cfcfcf" w:sz="5"/>
              <w:bottom w:val="single" w:color="cfcfcf" w:sz="5"/>
              <w:right w:val="single" w:color="cfcfcf" w:sz="5"/>
            </w:tcBorders>
          </w:tcP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Жетыгенский</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Жетыген ауылы,</w:t>
            </w:r>
            <w:r>
              <w:br/>
            </w:r>
            <w:r>
              <w:rPr>
                <w:rFonts w:ascii="Times New Roman"/>
                <w:b w:val="false"/>
                <w:i w:val="false"/>
                <w:color w:val="000000"/>
                <w:sz w:val="20"/>
              </w:rPr>
              <w:t>
Кудайбергенова, 2</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50598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Карой ауылы,</w:t>
            </w:r>
            <w:r>
              <w:br/>
            </w:r>
            <w:r>
              <w:rPr>
                <w:rFonts w:ascii="Times New Roman"/>
                <w:b w:val="false"/>
                <w:i w:val="false"/>
                <w:color w:val="000000"/>
                <w:sz w:val="20"/>
              </w:rPr>
              <w:t>
Тыңдала, 9.</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48893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w:t>
            </w:r>
            <w:r>
              <w:br/>
            </w:r>
            <w:r>
              <w:rPr>
                <w:rFonts w:ascii="Times New Roman"/>
                <w:b w:val="false"/>
                <w:i w:val="false"/>
                <w:color w:val="000000"/>
                <w:sz w:val="20"/>
              </w:rPr>
              <w:t>
ауылы,Аркбаева, 68</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74360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ауылы,</w:t>
            </w:r>
            <w:r>
              <w:br/>
            </w:r>
            <w:r>
              <w:rPr>
                <w:rFonts w:ascii="Times New Roman"/>
                <w:b w:val="false"/>
                <w:i w:val="false"/>
                <w:color w:val="000000"/>
                <w:sz w:val="20"/>
              </w:rPr>
              <w:t>
30 лет Победы, 21.</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46147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Казцик ауылы,Аитова, 37.</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41242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Куртин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Акщи ауылы,Кунаева, 29</w:t>
            </w:r>
            <w:r>
              <w:br/>
            </w:r>
            <w:r>
              <w:rPr>
                <w:rFonts w:ascii="Times New Roman"/>
                <w:b w:val="false"/>
                <w:i w:val="false"/>
                <w:color w:val="000000"/>
                <w:sz w:val="20"/>
              </w:rPr>
              <w:t>
iIi_ </w:t>
            </w:r>
            <w:r>
              <w:rPr>
                <w:rFonts w:ascii="Times New Roman"/>
                <w:b w:val="false"/>
                <w:i w:val="false"/>
                <w:color w:val="000000"/>
                <w:sz w:val="20"/>
                <w:u w:val="single"/>
              </w:rPr>
              <w:t>akimat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872757</w:t>
            </w:r>
          </w:p>
          <w:p>
            <w:pPr>
              <w:spacing w:after="20"/>
              <w:ind w:left="20"/>
              <w:jc w:val="both"/>
            </w:pPr>
            <w:r>
              <w:rPr>
                <w:rFonts w:ascii="Times New Roman"/>
                <w:b w:val="false"/>
                <w:i w:val="false"/>
                <w:color w:val="000000"/>
                <w:sz w:val="20"/>
              </w:rPr>
              <w:t>24172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Уштобе қаласының</w:t>
            </w:r>
            <w:r>
              <w:br/>
            </w:r>
            <w:r>
              <w:rPr>
                <w:rFonts w:ascii="Times New Roman"/>
                <w:b w:val="false"/>
                <w:i w:val="false"/>
                <w:color w:val="000000"/>
                <w:sz w:val="20"/>
              </w:rPr>
              <w:t>
әкімдігі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Ұштөбе қаласы,</w:t>
            </w:r>
            <w:r>
              <w:br/>
            </w:r>
            <w:r>
              <w:rPr>
                <w:rFonts w:ascii="Times New Roman"/>
                <w:b w:val="false"/>
                <w:i w:val="false"/>
                <w:color w:val="000000"/>
                <w:sz w:val="20"/>
              </w:rPr>
              <w:t>
Абылай-хан, 7</w:t>
            </w:r>
            <w:r>
              <w:br/>
            </w:r>
            <w:r>
              <w:rPr>
                <w:rFonts w:ascii="Times New Roman"/>
                <w:b w:val="false"/>
                <w:i w:val="false"/>
                <w:color w:val="000000"/>
                <w:sz w:val="20"/>
              </w:rPr>
              <w:t>
karatal-akimat.kz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22305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Бастобе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ауылы, Юн,26</w:t>
            </w:r>
            <w:r>
              <w:br/>
            </w:r>
            <w:r>
              <w:rPr>
                <w:rFonts w:ascii="Times New Roman"/>
                <w:b w:val="false"/>
                <w:i w:val="false"/>
                <w:color w:val="000000"/>
                <w:sz w:val="20"/>
              </w:rPr>
              <w:t>
karatal-akimat.kz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21656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Ескельды ауылы,</w:t>
            </w:r>
            <w:r>
              <w:br/>
            </w:r>
            <w:r>
              <w:rPr>
                <w:rFonts w:ascii="Times New Roman"/>
                <w:b w:val="false"/>
                <w:i w:val="false"/>
                <w:color w:val="000000"/>
                <w:sz w:val="20"/>
              </w:rPr>
              <w:t>
Жансугурова, 15</w:t>
            </w:r>
            <w:r>
              <w:br/>
            </w:r>
            <w:r>
              <w:rPr>
                <w:rFonts w:ascii="Times New Roman"/>
                <w:b w:val="false"/>
                <w:i w:val="false"/>
                <w:color w:val="000000"/>
                <w:sz w:val="20"/>
              </w:rPr>
              <w:t>
karatal-akimat.kz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26182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Ельтай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Каражиде ауылы,</w:t>
            </w:r>
            <w:r>
              <w:br/>
            </w:r>
            <w:r>
              <w:rPr>
                <w:rFonts w:ascii="Times New Roman"/>
                <w:b w:val="false"/>
                <w:i w:val="false"/>
                <w:color w:val="000000"/>
                <w:sz w:val="20"/>
              </w:rPr>
              <w:t>
Конаева, 12</w:t>
            </w:r>
            <w:r>
              <w:br/>
            </w:r>
            <w:r>
              <w:rPr>
                <w:rFonts w:ascii="Times New Roman"/>
                <w:b w:val="false"/>
                <w:i w:val="false"/>
                <w:color w:val="000000"/>
                <w:sz w:val="20"/>
              </w:rPr>
              <w:t>
karatal-akimat.kz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29198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ауылы,</w:t>
            </w:r>
            <w:r>
              <w:br/>
            </w:r>
            <w:r>
              <w:rPr>
                <w:rFonts w:ascii="Times New Roman"/>
                <w:b w:val="false"/>
                <w:i w:val="false"/>
                <w:color w:val="000000"/>
                <w:sz w:val="20"/>
              </w:rPr>
              <w:t>
Жамбыла, 38</w:t>
            </w:r>
            <w:r>
              <w:br/>
            </w:r>
            <w:r>
              <w:rPr>
                <w:rFonts w:ascii="Times New Roman"/>
                <w:b w:val="false"/>
                <w:i w:val="false"/>
                <w:color w:val="000000"/>
                <w:sz w:val="20"/>
              </w:rPr>
              <w:t>
karatal-akimat.kz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28733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Қанбақты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ауылы,Абая, 6</w:t>
            </w:r>
            <w:r>
              <w:br/>
            </w:r>
            <w:r>
              <w:rPr>
                <w:rFonts w:ascii="Times New Roman"/>
                <w:b w:val="false"/>
                <w:i w:val="false"/>
                <w:color w:val="000000"/>
                <w:sz w:val="20"/>
              </w:rPr>
              <w:t>
karatal-akimat.kz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50417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Айтөбе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Кокпекты ауылы,</w:t>
            </w:r>
            <w:r>
              <w:br/>
            </w:r>
            <w:r>
              <w:rPr>
                <w:rFonts w:ascii="Times New Roman"/>
                <w:b w:val="false"/>
                <w:i w:val="false"/>
                <w:color w:val="000000"/>
                <w:sz w:val="20"/>
              </w:rPr>
              <w:t>
Сейфуллина, 18</w:t>
            </w:r>
            <w:r>
              <w:br/>
            </w:r>
            <w:r>
              <w:rPr>
                <w:rFonts w:ascii="Times New Roman"/>
                <w:b w:val="false"/>
                <w:i w:val="false"/>
                <w:color w:val="000000"/>
                <w:sz w:val="20"/>
              </w:rPr>
              <w:t>
karatal-akimat.kz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28342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Тастөбе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Тастобе ауылы,</w:t>
            </w:r>
            <w:r>
              <w:br/>
            </w:r>
            <w:r>
              <w:rPr>
                <w:rFonts w:ascii="Times New Roman"/>
                <w:b w:val="false"/>
                <w:i w:val="false"/>
                <w:color w:val="000000"/>
                <w:sz w:val="20"/>
              </w:rPr>
              <w:t>
Карымбай би, 4</w:t>
            </w:r>
            <w:r>
              <w:br/>
            </w:r>
            <w:r>
              <w:rPr>
                <w:rFonts w:ascii="Times New Roman"/>
                <w:b w:val="false"/>
                <w:i w:val="false"/>
                <w:color w:val="000000"/>
                <w:sz w:val="20"/>
              </w:rPr>
              <w:t>
karatal-akimat.kz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28192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Көпберлик ауылы,</w:t>
            </w:r>
            <w:r>
              <w:br/>
            </w:r>
            <w:r>
              <w:rPr>
                <w:rFonts w:ascii="Times New Roman"/>
                <w:b w:val="false"/>
                <w:i w:val="false"/>
                <w:color w:val="000000"/>
                <w:sz w:val="20"/>
              </w:rPr>
              <w:t>
Дуйсенова, 30</w:t>
            </w:r>
            <w:r>
              <w:br/>
            </w:r>
            <w:r>
              <w:rPr>
                <w:rFonts w:ascii="Times New Roman"/>
                <w:b w:val="false"/>
                <w:i w:val="false"/>
                <w:color w:val="000000"/>
                <w:sz w:val="20"/>
              </w:rPr>
              <w:t>
karatal-akimat.kz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50284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Жолбарыс батыр</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Кальпе ауылы,</w:t>
            </w:r>
            <w:r>
              <w:br/>
            </w:r>
            <w:r>
              <w:rPr>
                <w:rFonts w:ascii="Times New Roman"/>
                <w:b w:val="false"/>
                <w:i w:val="false"/>
                <w:color w:val="000000"/>
                <w:sz w:val="20"/>
              </w:rPr>
              <w:t>
Байсакова, 9</w:t>
            </w:r>
            <w:r>
              <w:br/>
            </w:r>
            <w:r>
              <w:rPr>
                <w:rFonts w:ascii="Times New Roman"/>
                <w:b w:val="false"/>
                <w:i w:val="false"/>
                <w:color w:val="000000"/>
                <w:sz w:val="20"/>
              </w:rPr>
              <w:t>
karatal-akimat.kz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24393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қалалық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қаласы,</w:t>
            </w:r>
            <w:r>
              <w:br/>
            </w:r>
            <w:r>
              <w:rPr>
                <w:rFonts w:ascii="Times New Roman"/>
                <w:b w:val="false"/>
                <w:i w:val="false"/>
                <w:color w:val="000000"/>
                <w:sz w:val="20"/>
              </w:rPr>
              <w:t>
Байгазиева 68</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21179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Новошамалган</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w:t>
            </w:r>
            <w:r>
              <w:br/>
            </w:r>
            <w:r>
              <w:rPr>
                <w:rFonts w:ascii="Times New Roman"/>
                <w:b w:val="false"/>
                <w:i w:val="false"/>
                <w:color w:val="000000"/>
                <w:sz w:val="20"/>
              </w:rPr>
              <w:t>
Дуйсекова 41</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58730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ауылы,</w:t>
            </w:r>
            <w:r>
              <w:br/>
            </w:r>
            <w:r>
              <w:rPr>
                <w:rFonts w:ascii="Times New Roman"/>
                <w:b w:val="false"/>
                <w:i w:val="false"/>
                <w:color w:val="000000"/>
                <w:sz w:val="20"/>
              </w:rPr>
              <w:t>
Новостройка 1</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34184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Үшкоңыр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ауылы,</w:t>
            </w:r>
            <w:r>
              <w:br/>
            </w:r>
            <w:r>
              <w:rPr>
                <w:rFonts w:ascii="Times New Roman"/>
                <w:b w:val="false"/>
                <w:i w:val="false"/>
                <w:color w:val="000000"/>
                <w:sz w:val="20"/>
              </w:rPr>
              <w:t>
Жибек жолы</w:t>
            </w:r>
            <w:r>
              <w:br/>
            </w:r>
            <w:r>
              <w:rPr>
                <w:rFonts w:ascii="Times New Roman"/>
                <w:b w:val="false"/>
                <w:i w:val="false"/>
                <w:color w:val="000000"/>
                <w:sz w:val="20"/>
              </w:rPr>
              <w:t>
karasay.kz 47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54941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ауылы,</w:t>
            </w:r>
            <w:r>
              <w:br/>
            </w:r>
            <w:r>
              <w:rPr>
                <w:rFonts w:ascii="Times New Roman"/>
                <w:b w:val="false"/>
                <w:i w:val="false"/>
                <w:color w:val="000000"/>
                <w:sz w:val="20"/>
              </w:rPr>
              <w:t>
Ардагерлер 17</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42070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Бекболат ауылы,</w:t>
            </w:r>
            <w:r>
              <w:br/>
            </w:r>
            <w:r>
              <w:rPr>
                <w:rFonts w:ascii="Times New Roman"/>
                <w:b w:val="false"/>
                <w:i w:val="false"/>
                <w:color w:val="000000"/>
                <w:sz w:val="20"/>
              </w:rPr>
              <w:t>
Жетысу 94</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51418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ауылы,</w:t>
            </w:r>
            <w:r>
              <w:br/>
            </w:r>
            <w:r>
              <w:rPr>
                <w:rFonts w:ascii="Times New Roman"/>
                <w:b w:val="false"/>
                <w:i w:val="false"/>
                <w:color w:val="000000"/>
                <w:sz w:val="20"/>
              </w:rPr>
              <w:t>
Конаева 68</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3883024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w:t>
            </w:r>
            <w:r>
              <w:br/>
            </w:r>
            <w:r>
              <w:rPr>
                <w:rFonts w:ascii="Times New Roman"/>
                <w:b w:val="false"/>
                <w:i w:val="false"/>
                <w:color w:val="000000"/>
                <w:sz w:val="20"/>
              </w:rPr>
              <w:t>
Байтурсынова 13</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3914677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Жалпаксай ауылы,</w:t>
            </w:r>
            <w:r>
              <w:br/>
            </w:r>
            <w:r>
              <w:rPr>
                <w:rFonts w:ascii="Times New Roman"/>
                <w:b w:val="false"/>
                <w:i w:val="false"/>
                <w:color w:val="000000"/>
                <w:sz w:val="20"/>
              </w:rPr>
              <w:t>
Турсынбек 4</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53232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ауылы,</w:t>
            </w:r>
            <w:r>
              <w:br/>
            </w:r>
            <w:r>
              <w:rPr>
                <w:rFonts w:ascii="Times New Roman"/>
                <w:b w:val="false"/>
                <w:i w:val="false"/>
                <w:color w:val="000000"/>
                <w:sz w:val="20"/>
              </w:rPr>
              <w:t>
Қали Надырова 59</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3889038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ауылы,</w:t>
            </w:r>
            <w:r>
              <w:br/>
            </w:r>
            <w:r>
              <w:rPr>
                <w:rFonts w:ascii="Times New Roman"/>
                <w:b w:val="false"/>
                <w:i w:val="false"/>
                <w:color w:val="000000"/>
                <w:sz w:val="20"/>
              </w:rPr>
              <w:t>
Рысқұлова 129</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2970651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Большеалматинка</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 Алатау, Наурыз 66</w:t>
            </w:r>
            <w:r>
              <w:br/>
            </w:r>
            <w:r>
              <w:rPr>
                <w:rFonts w:ascii="Times New Roman"/>
                <w:b w:val="false"/>
                <w:i w:val="false"/>
                <w:color w:val="000000"/>
                <w:sz w:val="20"/>
              </w:rPr>
              <w:t>
karasay.kz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2987005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 ауылы,</w:t>
            </w:r>
            <w:r>
              <w:br/>
            </w:r>
            <w:r>
              <w:rPr>
                <w:rFonts w:ascii="Times New Roman"/>
                <w:b w:val="false"/>
                <w:i w:val="false"/>
                <w:color w:val="000000"/>
                <w:sz w:val="20"/>
              </w:rPr>
              <w:t>
Кунаева 52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кенттік</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w:t>
            </w:r>
            <w:r>
              <w:br/>
            </w:r>
            <w:r>
              <w:rPr>
                <w:rFonts w:ascii="Times New Roman"/>
                <w:b w:val="false"/>
                <w:i w:val="false"/>
                <w:color w:val="000000"/>
                <w:sz w:val="20"/>
              </w:rPr>
              <w:t>
Маметова, 3</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31460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Шанханай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Шокан ауылы,</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42070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w:t>
            </w:r>
            <w:r>
              <w:br/>
            </w:r>
            <w:r>
              <w:rPr>
                <w:rFonts w:ascii="Times New Roman"/>
                <w:b w:val="false"/>
                <w:i w:val="false"/>
                <w:color w:val="000000"/>
                <w:sz w:val="20"/>
              </w:rPr>
              <w:t>
Алтынсарина, 27</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31715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 ауылы,</w:t>
            </w:r>
            <w:r>
              <w:br/>
            </w:r>
            <w:r>
              <w:rPr>
                <w:rFonts w:ascii="Times New Roman"/>
                <w:b w:val="false"/>
                <w:i w:val="false"/>
                <w:color w:val="000000"/>
                <w:sz w:val="20"/>
              </w:rPr>
              <w:t>
Аскарбекова, 478</w:t>
            </w:r>
            <w:r>
              <w:br/>
            </w:r>
            <w:r>
              <w:rPr>
                <w:rFonts w:ascii="Times New Roman"/>
                <w:b w:val="false"/>
                <w:i w:val="false"/>
                <w:color w:val="000000"/>
                <w:sz w:val="20"/>
              </w:rPr>
              <w:t>
kerbulak.kz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45475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Сарыбулак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Сарыбулак ауылы,</w:t>
            </w:r>
            <w:r>
              <w:br/>
            </w:r>
            <w:r>
              <w:rPr>
                <w:rFonts w:ascii="Times New Roman"/>
                <w:b w:val="false"/>
                <w:i w:val="false"/>
                <w:color w:val="000000"/>
                <w:sz w:val="20"/>
              </w:rPr>
              <w:t>
Абая, 1</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96324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 селолық</w:t>
            </w:r>
            <w:r>
              <w:br/>
            </w:r>
            <w:r>
              <w:rPr>
                <w:rFonts w:ascii="Times New Roman"/>
                <w:b w:val="false"/>
                <w:i w:val="false"/>
                <w:color w:val="000000"/>
                <w:sz w:val="20"/>
              </w:rPr>
              <w:t xml:space="preserve">
округ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 ауылы,</w:t>
            </w:r>
            <w:r>
              <w:br/>
            </w:r>
            <w:r>
              <w:rPr>
                <w:rFonts w:ascii="Times New Roman"/>
                <w:b w:val="false"/>
                <w:i w:val="false"/>
                <w:color w:val="000000"/>
                <w:sz w:val="20"/>
              </w:rPr>
              <w:t>
Абая 5</w:t>
            </w:r>
            <w:r>
              <w:br/>
            </w:r>
            <w:r>
              <w:rPr>
                <w:rFonts w:ascii="Times New Roman"/>
                <w:b w:val="false"/>
                <w:i w:val="false"/>
                <w:color w:val="000000"/>
                <w:sz w:val="20"/>
              </w:rPr>
              <w:t>
kerbulak.kz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39100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 ауылы,</w:t>
            </w:r>
            <w:r>
              <w:br/>
            </w:r>
            <w:r>
              <w:rPr>
                <w:rFonts w:ascii="Times New Roman"/>
                <w:b w:val="false"/>
                <w:i w:val="false"/>
                <w:color w:val="000000"/>
                <w:sz w:val="20"/>
              </w:rPr>
              <w:t>
Кулжабай би</w:t>
            </w:r>
            <w:r>
              <w:br/>
            </w:r>
            <w:r>
              <w:rPr>
                <w:rFonts w:ascii="Times New Roman"/>
                <w:b w:val="false"/>
                <w:i w:val="false"/>
                <w:color w:val="000000"/>
                <w:sz w:val="20"/>
              </w:rPr>
              <w:t>
kerbulak.kz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96951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 ауылы,</w:t>
            </w:r>
            <w:r>
              <w:br/>
            </w:r>
            <w:r>
              <w:rPr>
                <w:rFonts w:ascii="Times New Roman"/>
                <w:b w:val="false"/>
                <w:i w:val="false"/>
                <w:color w:val="000000"/>
                <w:sz w:val="20"/>
              </w:rPr>
              <w:t>
Жоламан батыра, 3</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Коғалы ауылы,</w:t>
            </w:r>
            <w:r>
              <w:br/>
            </w:r>
            <w:r>
              <w:rPr>
                <w:rFonts w:ascii="Times New Roman"/>
                <w:b w:val="false"/>
                <w:i w:val="false"/>
                <w:color w:val="000000"/>
                <w:sz w:val="20"/>
              </w:rPr>
              <w:t>
Панфилова, 10</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91566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Шубар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ауылы,</w:t>
            </w:r>
            <w:r>
              <w:br/>
            </w:r>
            <w:r>
              <w:rPr>
                <w:rFonts w:ascii="Times New Roman"/>
                <w:b w:val="false"/>
                <w:i w:val="false"/>
                <w:color w:val="000000"/>
                <w:sz w:val="20"/>
              </w:rPr>
              <w:t>
Абай көш, 45</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50041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w:t>
            </w:r>
            <w:r>
              <w:br/>
            </w:r>
            <w:r>
              <w:rPr>
                <w:rFonts w:ascii="Times New Roman"/>
                <w:b w:val="false"/>
                <w:i w:val="false"/>
                <w:color w:val="000000"/>
                <w:sz w:val="20"/>
              </w:rPr>
              <w:t>
Валиханова, 2</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51111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Талдыбулак</w:t>
            </w:r>
            <w:r>
              <w:br/>
            </w:r>
            <w:r>
              <w:rPr>
                <w:rFonts w:ascii="Times New Roman"/>
                <w:b w:val="false"/>
                <w:i w:val="false"/>
                <w:color w:val="000000"/>
                <w:sz w:val="20"/>
              </w:rPr>
              <w:t>
ауылы,Ауэзова, 2</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93721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ауылы,</w:t>
            </w:r>
            <w:r>
              <w:br/>
            </w:r>
            <w:r>
              <w:rPr>
                <w:rFonts w:ascii="Times New Roman"/>
                <w:b w:val="false"/>
                <w:i w:val="false"/>
                <w:color w:val="000000"/>
                <w:sz w:val="20"/>
              </w:rPr>
              <w:t>
Кабанбай батыр, 1</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97769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Каспан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Каспан ауылы,</w:t>
            </w:r>
            <w:r>
              <w:br/>
            </w:r>
            <w:r>
              <w:rPr>
                <w:rFonts w:ascii="Times New Roman"/>
                <w:b w:val="false"/>
                <w:i w:val="false"/>
                <w:color w:val="000000"/>
                <w:sz w:val="20"/>
              </w:rPr>
              <w:t>
Ауэзова, 2</w:t>
            </w:r>
            <w:r>
              <w:br/>
            </w:r>
            <w:r>
              <w:rPr>
                <w:rFonts w:ascii="Times New Roman"/>
                <w:b w:val="false"/>
                <w:i w:val="false"/>
                <w:color w:val="000000"/>
                <w:sz w:val="20"/>
              </w:rPr>
              <w:t>
kerbulak.kz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42362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Жайнак ауылы,</w:t>
            </w:r>
            <w:r>
              <w:br/>
            </w:r>
            <w:r>
              <w:rPr>
                <w:rFonts w:ascii="Times New Roman"/>
                <w:b w:val="false"/>
                <w:i w:val="false"/>
                <w:color w:val="000000"/>
                <w:sz w:val="20"/>
              </w:rPr>
              <w:t>
Балпык би, 49</w:t>
            </w:r>
            <w:r>
              <w:br/>
            </w:r>
            <w:r>
              <w:rPr>
                <w:rFonts w:ascii="Times New Roman"/>
                <w:b w:val="false"/>
                <w:i w:val="false"/>
                <w:color w:val="000000"/>
                <w:sz w:val="20"/>
              </w:rPr>
              <w:t>
kerbulak.kz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97913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ст.Айнабулак, Вокзальная, 1.</w:t>
            </w:r>
            <w:r>
              <w:br/>
            </w:r>
            <w:r>
              <w:rPr>
                <w:rFonts w:ascii="Times New Roman"/>
                <w:b w:val="false"/>
                <w:i w:val="false"/>
                <w:color w:val="000000"/>
                <w:sz w:val="20"/>
              </w:rPr>
              <w:t>
koksu-akimat.kz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8 72838 33803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r>
              <w:br/>
            </w:r>
            <w:r>
              <w:rPr>
                <w:rFonts w:ascii="Times New Roman"/>
                <w:b w:val="false"/>
                <w:i w:val="false"/>
                <w:color w:val="000000"/>
                <w:sz w:val="20"/>
              </w:rPr>
              <w:t>
Батыржана, 28.</w:t>
            </w:r>
            <w:r>
              <w:br/>
            </w:r>
            <w:r>
              <w:rPr>
                <w:rFonts w:ascii="Times New Roman"/>
                <w:b w:val="false"/>
                <w:i w:val="false"/>
                <w:color w:val="000000"/>
                <w:sz w:val="20"/>
              </w:rPr>
              <w:t>
koksu-akimat.kz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872838 27411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Жарлыөзек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Жарлыозек ауылы, ул.Бейсека, 1.</w:t>
            </w:r>
            <w:r>
              <w:br/>
            </w:r>
            <w:r>
              <w:rPr>
                <w:rFonts w:ascii="Times New Roman"/>
                <w:b w:val="false"/>
                <w:i w:val="false"/>
                <w:color w:val="000000"/>
                <w:sz w:val="20"/>
              </w:rPr>
              <w:t>
koksu-akimat.kz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872838 33406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Балпык би</w:t>
            </w:r>
            <w:r>
              <w:br/>
            </w:r>
            <w:r>
              <w:rPr>
                <w:rFonts w:ascii="Times New Roman"/>
                <w:b w:val="false"/>
                <w:i w:val="false"/>
                <w:color w:val="000000"/>
                <w:sz w:val="20"/>
              </w:rPr>
              <w:t>
кенті,Кабанбай</w:t>
            </w:r>
            <w:r>
              <w:br/>
            </w:r>
            <w:r>
              <w:rPr>
                <w:rFonts w:ascii="Times New Roman"/>
                <w:b w:val="false"/>
                <w:i w:val="false"/>
                <w:color w:val="000000"/>
                <w:sz w:val="20"/>
              </w:rPr>
              <w:t>
батыра, 25.</w:t>
            </w:r>
            <w:r>
              <w:br/>
            </w:r>
            <w:r>
              <w:rPr>
                <w:rFonts w:ascii="Times New Roman"/>
                <w:b w:val="false"/>
                <w:i w:val="false"/>
                <w:color w:val="000000"/>
                <w:sz w:val="20"/>
              </w:rPr>
              <w:t>
koksu-akimat.kz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872838 20611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Каблиса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Ақтекше ауылы,</w:t>
            </w:r>
            <w:r>
              <w:br/>
            </w:r>
            <w:r>
              <w:rPr>
                <w:rFonts w:ascii="Times New Roman"/>
                <w:b w:val="false"/>
                <w:i w:val="false"/>
                <w:color w:val="000000"/>
                <w:sz w:val="20"/>
              </w:rPr>
              <w:t>
Ж. Егимбаева, 28.</w:t>
            </w:r>
            <w:r>
              <w:br/>
            </w:r>
            <w:r>
              <w:rPr>
                <w:rFonts w:ascii="Times New Roman"/>
                <w:b w:val="false"/>
                <w:i w:val="false"/>
                <w:color w:val="000000"/>
                <w:sz w:val="20"/>
              </w:rPr>
              <w:t>
koksu-akimat.kz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872838 24314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 ауылы,</w:t>
            </w:r>
            <w:r>
              <w:br/>
            </w:r>
            <w:r>
              <w:rPr>
                <w:rFonts w:ascii="Times New Roman"/>
                <w:b w:val="false"/>
                <w:i w:val="false"/>
                <w:color w:val="000000"/>
                <w:sz w:val="20"/>
              </w:rPr>
              <w:t>
Толкынбекова, 28.</w:t>
            </w:r>
            <w:r>
              <w:br/>
            </w:r>
            <w:r>
              <w:rPr>
                <w:rFonts w:ascii="Times New Roman"/>
                <w:b w:val="false"/>
                <w:i w:val="false"/>
                <w:color w:val="000000"/>
                <w:sz w:val="20"/>
              </w:rPr>
              <w:t>
koksu-akimat.kz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872838 26350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Мұсабек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Мусабек ауылы,</w:t>
            </w:r>
            <w:r>
              <w:br/>
            </w:r>
            <w:r>
              <w:rPr>
                <w:rFonts w:ascii="Times New Roman"/>
                <w:b w:val="false"/>
                <w:i w:val="false"/>
                <w:color w:val="000000"/>
                <w:sz w:val="20"/>
              </w:rPr>
              <w:t>
Андасова, 10.</w:t>
            </w:r>
            <w:r>
              <w:br/>
            </w:r>
            <w:r>
              <w:rPr>
                <w:rFonts w:ascii="Times New Roman"/>
                <w:b w:val="false"/>
                <w:i w:val="false"/>
                <w:color w:val="000000"/>
                <w:sz w:val="20"/>
              </w:rPr>
              <w:t>
koksu-akimat.kz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Мұқры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Муқры ауылы,</w:t>
            </w:r>
            <w:r>
              <w:br/>
            </w:r>
            <w:r>
              <w:rPr>
                <w:rFonts w:ascii="Times New Roman"/>
                <w:b w:val="false"/>
                <w:i w:val="false"/>
                <w:color w:val="000000"/>
                <w:sz w:val="20"/>
              </w:rPr>
              <w:t>
Н.Алдабергенов, 29.</w:t>
            </w:r>
            <w:r>
              <w:br/>
            </w:r>
            <w:r>
              <w:rPr>
                <w:rFonts w:ascii="Times New Roman"/>
                <w:b w:val="false"/>
                <w:i w:val="false"/>
                <w:color w:val="000000"/>
                <w:sz w:val="20"/>
              </w:rPr>
              <w:t>
koksu-akimat.kz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24590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Мұқаншы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ст.Коксу,</w:t>
            </w:r>
            <w:r>
              <w:br/>
            </w:r>
            <w:r>
              <w:rPr>
                <w:rFonts w:ascii="Times New Roman"/>
                <w:b w:val="false"/>
                <w:i w:val="false"/>
                <w:color w:val="000000"/>
                <w:sz w:val="20"/>
              </w:rPr>
              <w:t>
Оракты батыр, 1.</w:t>
            </w:r>
            <w:r>
              <w:br/>
            </w:r>
            <w:r>
              <w:rPr>
                <w:rFonts w:ascii="Times New Roman"/>
                <w:b w:val="false"/>
                <w:i w:val="false"/>
                <w:color w:val="000000"/>
                <w:sz w:val="20"/>
              </w:rPr>
              <w:t>
koksu-akimat.kz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872838 29301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Лабасы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Мамбет ауылы,</w:t>
            </w:r>
            <w:r>
              <w:br/>
            </w:r>
            <w:r>
              <w:rPr>
                <w:rFonts w:ascii="Times New Roman"/>
                <w:b w:val="false"/>
                <w:i w:val="false"/>
                <w:color w:val="000000"/>
                <w:sz w:val="20"/>
              </w:rPr>
              <w:t>
Мамбет, 14.</w:t>
            </w:r>
            <w:r>
              <w:br/>
            </w:r>
            <w:r>
              <w:rPr>
                <w:rFonts w:ascii="Times New Roman"/>
                <w:b w:val="false"/>
                <w:i w:val="false"/>
                <w:color w:val="000000"/>
                <w:sz w:val="20"/>
              </w:rPr>
              <w:t>
koksu-akimat.kz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25419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қалалық</w:t>
            </w:r>
            <w:r>
              <w:br/>
            </w:r>
            <w:r>
              <w:rPr>
                <w:rFonts w:ascii="Times New Roman"/>
                <w:b w:val="false"/>
                <w:i w:val="false"/>
                <w:color w:val="000000"/>
                <w:sz w:val="20"/>
              </w:rPr>
              <w:t xml:space="preserve">
округ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Головацкий, 17</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55531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селолық</w:t>
            </w:r>
            <w:r>
              <w:br/>
            </w:r>
            <w:r>
              <w:rPr>
                <w:rFonts w:ascii="Times New Roman"/>
                <w:b w:val="false"/>
                <w:i w:val="false"/>
                <w:color w:val="000000"/>
                <w:sz w:val="20"/>
              </w:rPr>
              <w:t xml:space="preserve">
округ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71"/>
          <w:p>
            <w:pPr>
              <w:spacing w:after="20"/>
              <w:ind w:left="20"/>
              <w:jc w:val="both"/>
            </w:pPr>
            <w:r>
              <w:rPr>
                <w:rFonts w:ascii="Times New Roman"/>
                <w:b w:val="false"/>
                <w:i w:val="false"/>
                <w:color w:val="000000"/>
                <w:sz w:val="20"/>
              </w:rPr>
              <w:t>Айдарлы ауылы,</w:t>
            </w:r>
            <w:r>
              <w:br/>
            </w:r>
            <w:r>
              <w:rPr>
                <w:rFonts w:ascii="Times New Roman"/>
                <w:b w:val="false"/>
                <w:i w:val="false"/>
                <w:color w:val="000000"/>
                <w:sz w:val="20"/>
              </w:rPr>
              <w:t>
Победа, 2 
</w:t>
            </w:r>
            <w:r>
              <w:rPr>
                <w:rFonts w:ascii="Times New Roman"/>
                <w:b w:val="false"/>
                <w:i w:val="false"/>
                <w:color w:val="000000"/>
                <w:sz w:val="20"/>
                <w:u w:val="single"/>
              </w:rPr>
              <w:t>panfilov.kz</w:t>
            </w:r>
          </w:p>
          <w:bookmarkEnd w:id="171"/>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39346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ауылы,</w:t>
            </w:r>
            <w:r>
              <w:br/>
            </w:r>
            <w:r>
              <w:rPr>
                <w:rFonts w:ascii="Times New Roman"/>
                <w:b w:val="false"/>
                <w:i w:val="false"/>
                <w:color w:val="000000"/>
                <w:sz w:val="20"/>
              </w:rPr>
              <w:t>
К.Сембаева, 30</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45101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Алтыүй ауылы,</w:t>
            </w:r>
            <w:r>
              <w:br/>
            </w:r>
            <w:r>
              <w:rPr>
                <w:rFonts w:ascii="Times New Roman"/>
                <w:b w:val="false"/>
                <w:i w:val="false"/>
                <w:color w:val="000000"/>
                <w:sz w:val="20"/>
              </w:rPr>
              <w:t>
Желтоқсан, 19</w:t>
            </w:r>
            <w:r>
              <w:br/>
            </w:r>
            <w:r>
              <w:rPr>
                <w:rFonts w:ascii="Times New Roman"/>
                <w:b w:val="false"/>
                <w:i w:val="false"/>
                <w:color w:val="000000"/>
                <w:sz w:val="20"/>
              </w:rPr>
              <w:t>
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31145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Головацкого ауылы, ТенИнГера, 24</w:t>
            </w:r>
            <w:r>
              <w:br/>
            </w:r>
            <w:r>
              <w:rPr>
                <w:rFonts w:ascii="Times New Roman"/>
                <w:b w:val="false"/>
                <w:i w:val="false"/>
                <w:color w:val="000000"/>
                <w:sz w:val="20"/>
              </w:rPr>
              <w:t>
panfilov.kz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36271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ауылы,</w:t>
            </w:r>
            <w:r>
              <w:br/>
            </w:r>
            <w:r>
              <w:rPr>
                <w:rFonts w:ascii="Times New Roman"/>
                <w:b w:val="false"/>
                <w:i w:val="false"/>
                <w:color w:val="000000"/>
                <w:sz w:val="20"/>
              </w:rPr>
              <w:t>
Ибраймолдаева, 56</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37745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Қонырөлең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 ауылы,</w:t>
            </w:r>
            <w:r>
              <w:br/>
            </w:r>
            <w:r>
              <w:rPr>
                <w:rFonts w:ascii="Times New Roman"/>
                <w:b w:val="false"/>
                <w:i w:val="false"/>
                <w:color w:val="000000"/>
                <w:sz w:val="20"/>
              </w:rPr>
              <w:t>
Абданова, 42</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40145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Пенжим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Пинжим ауылы,</w:t>
            </w:r>
            <w:r>
              <w:br/>
            </w:r>
            <w:r>
              <w:rPr>
                <w:rFonts w:ascii="Times New Roman"/>
                <w:b w:val="false"/>
                <w:i w:val="false"/>
                <w:color w:val="000000"/>
                <w:sz w:val="20"/>
              </w:rPr>
              <w:t>
О. Мухамади, 12</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47845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ауылы,</w:t>
            </w:r>
            <w:r>
              <w:br/>
            </w:r>
            <w:r>
              <w:rPr>
                <w:rFonts w:ascii="Times New Roman"/>
                <w:b w:val="false"/>
                <w:i w:val="false"/>
                <w:color w:val="000000"/>
                <w:sz w:val="20"/>
              </w:rPr>
              <w:t>
Сатай батыра, 26</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33741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Лесновка ауылы,</w:t>
            </w:r>
            <w:r>
              <w:br/>
            </w:r>
            <w:r>
              <w:rPr>
                <w:rFonts w:ascii="Times New Roman"/>
                <w:b w:val="false"/>
                <w:i w:val="false"/>
                <w:color w:val="000000"/>
                <w:sz w:val="20"/>
              </w:rPr>
              <w:t>
ул.Жанисова, 29</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35230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Әулиеағаш ауылы,</w:t>
            </w:r>
            <w:r>
              <w:br/>
            </w:r>
            <w:r>
              <w:rPr>
                <w:rFonts w:ascii="Times New Roman"/>
                <w:b w:val="false"/>
                <w:i w:val="false"/>
                <w:color w:val="000000"/>
                <w:sz w:val="20"/>
              </w:rPr>
              <w:t>
Ж.Шаяхметова, 53</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46045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Улкеншыған ауылы,</w:t>
            </w:r>
            <w:r>
              <w:br/>
            </w:r>
            <w:r>
              <w:rPr>
                <w:rFonts w:ascii="Times New Roman"/>
                <w:b w:val="false"/>
                <w:i w:val="false"/>
                <w:color w:val="000000"/>
                <w:sz w:val="20"/>
              </w:rPr>
              <w:t>
Сатай батыра, 26</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42045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ауылы,</w:t>
            </w:r>
            <w:r>
              <w:br/>
            </w:r>
            <w:r>
              <w:rPr>
                <w:rFonts w:ascii="Times New Roman"/>
                <w:b w:val="false"/>
                <w:i w:val="false"/>
                <w:color w:val="000000"/>
                <w:sz w:val="20"/>
              </w:rPr>
              <w:t>
Сауранбаева, 3</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32345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Шолакай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Шолакай ауылы,</w:t>
            </w:r>
            <w:r>
              <w:br/>
            </w:r>
            <w:r>
              <w:rPr>
                <w:rFonts w:ascii="Times New Roman"/>
                <w:b w:val="false"/>
                <w:i w:val="false"/>
                <w:color w:val="000000"/>
                <w:sz w:val="20"/>
              </w:rPr>
              <w:t>
Школьная, 2</w:t>
            </w:r>
            <w:r>
              <w:br/>
            </w:r>
            <w:r>
              <w:rPr>
                <w:rFonts w:ascii="Times New Roman"/>
                <w:b w:val="false"/>
                <w:i w:val="false"/>
                <w:color w:val="000000"/>
                <w:sz w:val="20"/>
              </w:rPr>
              <w:t>
panfilov.kz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 xml:space="preserve">34645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Б.Атыханулы 9а</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21250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Бөлексаз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Болексаз ауылы</w:t>
            </w:r>
            <w:r>
              <w:br/>
            </w:r>
            <w:r>
              <w:rPr>
                <w:rFonts w:ascii="Times New Roman"/>
                <w:b w:val="false"/>
                <w:i w:val="false"/>
                <w:color w:val="000000"/>
                <w:sz w:val="20"/>
              </w:rPr>
              <w:t>
А.Кулшашарулы 16</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26381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 ауылы</w:t>
            </w:r>
            <w:r>
              <w:br/>
            </w:r>
            <w:r>
              <w:rPr>
                <w:rFonts w:ascii="Times New Roman"/>
                <w:b w:val="false"/>
                <w:i w:val="false"/>
                <w:color w:val="000000"/>
                <w:sz w:val="20"/>
              </w:rPr>
              <w:t>
Журкабаев 1</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26381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Жылысайского</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Жылысай ауылы,</w:t>
            </w:r>
            <w:r>
              <w:br/>
            </w:r>
            <w:r>
              <w:rPr>
                <w:rFonts w:ascii="Times New Roman"/>
                <w:b w:val="false"/>
                <w:i w:val="false"/>
                <w:color w:val="000000"/>
                <w:sz w:val="20"/>
              </w:rPr>
              <w:t>
Сыдыкжанулы 2</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25949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Туюк кенттік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Туюк ауылы,</w:t>
            </w:r>
            <w:r>
              <w:br/>
            </w:r>
            <w:r>
              <w:rPr>
                <w:rFonts w:ascii="Times New Roman"/>
                <w:b w:val="false"/>
                <w:i w:val="false"/>
                <w:color w:val="000000"/>
                <w:sz w:val="20"/>
              </w:rPr>
              <w:t>
Т.Суйенишулы 3</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872740</w:t>
            </w:r>
          </w:p>
          <w:p>
            <w:pPr>
              <w:spacing w:after="20"/>
              <w:ind w:left="20"/>
              <w:jc w:val="both"/>
            </w:pPr>
            <w:r>
              <w:rPr>
                <w:rFonts w:ascii="Times New Roman"/>
                <w:b w:val="false"/>
                <w:i w:val="false"/>
                <w:color w:val="000000"/>
                <w:sz w:val="20"/>
              </w:rPr>
              <w:t>70134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Қарабулақ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Киши-Жаланаш ауылы,</w:t>
            </w:r>
            <w:r>
              <w:br/>
            </w:r>
            <w:r>
              <w:rPr>
                <w:rFonts w:ascii="Times New Roman"/>
                <w:b w:val="false"/>
                <w:i w:val="false"/>
                <w:color w:val="000000"/>
                <w:sz w:val="20"/>
              </w:rPr>
              <w:t>
Б.Матайев 9</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23107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 ауылы,</w:t>
            </w:r>
            <w:r>
              <w:br/>
            </w:r>
            <w:r>
              <w:rPr>
                <w:rFonts w:ascii="Times New Roman"/>
                <w:b w:val="false"/>
                <w:i w:val="false"/>
                <w:color w:val="000000"/>
                <w:sz w:val="20"/>
              </w:rPr>
              <w:t>
Жунисов 48</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872740</w:t>
            </w:r>
          </w:p>
          <w:p>
            <w:pPr>
              <w:spacing w:after="20"/>
              <w:ind w:left="20"/>
              <w:jc w:val="both"/>
            </w:pPr>
            <w:r>
              <w:rPr>
                <w:rFonts w:ascii="Times New Roman"/>
                <w:b w:val="false"/>
                <w:i w:val="false"/>
                <w:color w:val="000000"/>
                <w:sz w:val="20"/>
              </w:rPr>
              <w:t>25110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Жаланаш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Жаланаш ауылы,</w:t>
            </w:r>
            <w:r>
              <w:br/>
            </w:r>
            <w:r>
              <w:rPr>
                <w:rFonts w:ascii="Times New Roman"/>
                <w:b w:val="false"/>
                <w:i w:val="false"/>
                <w:color w:val="000000"/>
                <w:sz w:val="20"/>
              </w:rPr>
              <w:t>
О.Жанбырбаев 12</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23-41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 ауылы,</w:t>
            </w:r>
            <w:r>
              <w:br/>
            </w:r>
            <w:r>
              <w:rPr>
                <w:rFonts w:ascii="Times New Roman"/>
                <w:b w:val="false"/>
                <w:i w:val="false"/>
                <w:color w:val="000000"/>
                <w:sz w:val="20"/>
              </w:rPr>
              <w:t>
Кайыпов 17</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25545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Тасашин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 ауылы,</w:t>
            </w:r>
            <w:r>
              <w:br/>
            </w:r>
            <w:r>
              <w:rPr>
                <w:rFonts w:ascii="Times New Roman"/>
                <w:b w:val="false"/>
                <w:i w:val="false"/>
                <w:color w:val="000000"/>
                <w:sz w:val="20"/>
              </w:rPr>
              <w:t>
Райымбек 2</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87259</w:t>
            </w:r>
          </w:p>
          <w:p>
            <w:pPr>
              <w:spacing w:after="20"/>
              <w:ind w:left="20"/>
              <w:jc w:val="both"/>
            </w:pPr>
            <w:r>
              <w:rPr>
                <w:rFonts w:ascii="Times New Roman"/>
                <w:b w:val="false"/>
                <w:i w:val="false"/>
                <w:color w:val="000000"/>
                <w:sz w:val="20"/>
              </w:rPr>
              <w:t>23410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Сатин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ауылы,</w:t>
            </w:r>
            <w:r>
              <w:br/>
            </w:r>
            <w:r>
              <w:rPr>
                <w:rFonts w:ascii="Times New Roman"/>
                <w:b w:val="false"/>
                <w:i w:val="false"/>
                <w:color w:val="000000"/>
                <w:sz w:val="20"/>
              </w:rPr>
              <w:t>
Ултараков б/н</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27733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ауылы,</w:t>
            </w:r>
            <w:r>
              <w:br/>
            </w:r>
            <w:r>
              <w:rPr>
                <w:rFonts w:ascii="Times New Roman"/>
                <w:b w:val="false"/>
                <w:i w:val="false"/>
                <w:color w:val="000000"/>
                <w:sz w:val="20"/>
              </w:rPr>
              <w:t>
Абдразак 70</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26355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Узынбулак ауылы,</w:t>
            </w:r>
            <w:r>
              <w:br/>
            </w:r>
            <w:r>
              <w:rPr>
                <w:rFonts w:ascii="Times New Roman"/>
                <w:b w:val="false"/>
                <w:i w:val="false"/>
                <w:color w:val="000000"/>
                <w:sz w:val="20"/>
              </w:rPr>
              <w:t>
М.Кылышбаев 24</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24718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Шырганак ауылы,</w:t>
            </w:r>
            <w:r>
              <w:br/>
            </w:r>
            <w:r>
              <w:rPr>
                <w:rFonts w:ascii="Times New Roman"/>
                <w:b w:val="false"/>
                <w:i w:val="false"/>
                <w:color w:val="000000"/>
                <w:sz w:val="20"/>
              </w:rPr>
              <w:t>
Сегизбайулы 13</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25720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w:t>
            </w:r>
            <w:r>
              <w:br/>
            </w:r>
            <w:r>
              <w:rPr>
                <w:rFonts w:ascii="Times New Roman"/>
                <w:b w:val="false"/>
                <w:i w:val="false"/>
                <w:color w:val="000000"/>
                <w:sz w:val="20"/>
              </w:rPr>
              <w:t>
ул.Жанаев 20</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21364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w:t>
            </w:r>
            <w:r>
              <w:br/>
            </w:r>
            <w:r>
              <w:rPr>
                <w:rFonts w:ascii="Times New Roman"/>
                <w:b w:val="false"/>
                <w:i w:val="false"/>
                <w:color w:val="000000"/>
                <w:sz w:val="20"/>
              </w:rPr>
              <w:t>
Жамбыл 13</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26584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ауылы,</w:t>
            </w:r>
            <w:r>
              <w:br/>
            </w:r>
            <w:r>
              <w:rPr>
                <w:rFonts w:ascii="Times New Roman"/>
                <w:b w:val="false"/>
                <w:i w:val="false"/>
                <w:color w:val="000000"/>
                <w:sz w:val="20"/>
              </w:rPr>
              <w:t>
Биеке 19</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21597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ауылы</w:t>
            </w:r>
            <w:r>
              <w:br/>
            </w:r>
            <w:r>
              <w:rPr>
                <w:rFonts w:ascii="Times New Roman"/>
                <w:b w:val="false"/>
                <w:i w:val="false"/>
                <w:color w:val="000000"/>
                <w:sz w:val="20"/>
              </w:rPr>
              <w:t>
Мунай-Мукан-37</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p>
          <w:p>
            <w:pPr>
              <w:spacing w:after="20"/>
              <w:ind w:left="20"/>
              <w:jc w:val="both"/>
            </w:pPr>
            <w:r>
              <w:rPr>
                <w:rFonts w:ascii="Times New Roman"/>
                <w:b w:val="false"/>
                <w:i w:val="false"/>
                <w:color w:val="000000"/>
                <w:sz w:val="20"/>
              </w:rPr>
              <w:t>27403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Шалкөде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Шалкөде ауылы,</w:t>
            </w:r>
            <w:r>
              <w:br/>
            </w:r>
            <w:r>
              <w:rPr>
                <w:rFonts w:ascii="Times New Roman"/>
                <w:b w:val="false"/>
                <w:i w:val="false"/>
                <w:color w:val="000000"/>
                <w:sz w:val="20"/>
              </w:rPr>
              <w:t>
Исабаев 34</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p>
          <w:p>
            <w:pPr>
              <w:spacing w:after="20"/>
              <w:ind w:left="20"/>
              <w:jc w:val="both"/>
            </w:pPr>
            <w:r>
              <w:rPr>
                <w:rFonts w:ascii="Times New Roman"/>
                <w:b w:val="false"/>
                <w:i w:val="false"/>
                <w:color w:val="000000"/>
                <w:sz w:val="20"/>
              </w:rPr>
              <w:t>23448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Узак ауылы,</w:t>
            </w:r>
            <w:r>
              <w:br/>
            </w:r>
            <w:r>
              <w:rPr>
                <w:rFonts w:ascii="Times New Roman"/>
                <w:b w:val="false"/>
                <w:i w:val="false"/>
                <w:color w:val="000000"/>
                <w:sz w:val="20"/>
              </w:rPr>
              <w:t>
Сарыбастау 12</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25200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Карасаз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Карасаз ауылы,</w:t>
            </w:r>
            <w:r>
              <w:br/>
            </w:r>
            <w:r>
              <w:rPr>
                <w:rFonts w:ascii="Times New Roman"/>
                <w:b w:val="false"/>
                <w:i w:val="false"/>
                <w:color w:val="000000"/>
                <w:sz w:val="20"/>
              </w:rPr>
              <w:t>
Ы.Алтынсарина 3</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23198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Сумбе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Сумбе ауылы,</w:t>
            </w:r>
            <w:r>
              <w:br/>
            </w:r>
            <w:r>
              <w:rPr>
                <w:rFonts w:ascii="Times New Roman"/>
                <w:b w:val="false"/>
                <w:i w:val="false"/>
                <w:color w:val="000000"/>
                <w:sz w:val="20"/>
              </w:rPr>
              <w:t>
Иргебай 18</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25501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ауылы,</w:t>
            </w:r>
            <w:r>
              <w:br/>
            </w:r>
            <w:r>
              <w:rPr>
                <w:rFonts w:ascii="Times New Roman"/>
                <w:b w:val="false"/>
                <w:i w:val="false"/>
                <w:color w:val="000000"/>
                <w:sz w:val="20"/>
              </w:rPr>
              <w:t>
Дембаева 9</w:t>
            </w:r>
            <w:r>
              <w:br/>
            </w:r>
            <w:r>
              <w:rPr>
                <w:rFonts w:ascii="Times New Roman"/>
                <w:b w:val="false"/>
                <w:i w:val="false"/>
                <w:color w:val="000000"/>
                <w:sz w:val="20"/>
              </w:rPr>
              <w:t>
raimbek.gov.kz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w:t>
            </w:r>
          </w:p>
          <w:p>
            <w:pPr>
              <w:spacing w:after="20"/>
              <w:ind w:left="20"/>
              <w:jc w:val="both"/>
            </w:pPr>
            <w:r>
              <w:rPr>
                <w:rFonts w:ascii="Times New Roman"/>
                <w:b w:val="false"/>
                <w:i w:val="false"/>
                <w:color w:val="000000"/>
                <w:sz w:val="20"/>
              </w:rPr>
              <w:t>24218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Амабөктер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Аманбөктер ауылы,</w:t>
            </w:r>
            <w:r>
              <w:br/>
            </w:r>
            <w:r>
              <w:rPr>
                <w:rFonts w:ascii="Times New Roman"/>
                <w:b w:val="false"/>
                <w:i w:val="false"/>
                <w:color w:val="000000"/>
                <w:sz w:val="20"/>
              </w:rPr>
              <w:t>
Смагулова, 2</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22243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r>
              <w:br/>
            </w:r>
            <w:r>
              <w:rPr>
                <w:rFonts w:ascii="Times New Roman"/>
                <w:b w:val="false"/>
                <w:i w:val="false"/>
                <w:color w:val="000000"/>
                <w:sz w:val="20"/>
              </w:rPr>
              <w:t>
Смагулова б/н</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34123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w:t>
            </w:r>
            <w:r>
              <w:br/>
            </w:r>
            <w:r>
              <w:rPr>
                <w:rFonts w:ascii="Times New Roman"/>
                <w:b w:val="false"/>
                <w:i w:val="false"/>
                <w:color w:val="000000"/>
                <w:sz w:val="20"/>
              </w:rPr>
              <w:t>
Абая, 6</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32027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Бақалы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72"/>
          <w:p>
            <w:pPr>
              <w:spacing w:after="20"/>
              <w:ind w:left="20"/>
              <w:jc w:val="both"/>
            </w:pPr>
            <w:r>
              <w:rPr>
                <w:rFonts w:ascii="Times New Roman"/>
                <w:b w:val="false"/>
                <w:i w:val="false"/>
                <w:color w:val="000000"/>
                <w:sz w:val="20"/>
              </w:rPr>
              <w:t>Бакалы ауылы,</w:t>
            </w:r>
            <w:r>
              <w:br/>
            </w:r>
            <w:r>
              <w:rPr>
                <w:rFonts w:ascii="Times New Roman"/>
                <w:b w:val="false"/>
                <w:i w:val="false"/>
                <w:color w:val="000000"/>
                <w:sz w:val="20"/>
              </w:rPr>
              <w:t>
М.Арына, 9 
</w:t>
            </w:r>
            <w:r>
              <w:rPr>
                <w:rFonts w:ascii="Times New Roman"/>
                <w:b w:val="false"/>
                <w:i w:val="false"/>
                <w:color w:val="000000"/>
                <w:sz w:val="20"/>
                <w:u w:val="single"/>
              </w:rPr>
              <w:t>sarkand.kz</w:t>
            </w:r>
          </w:p>
          <w:bookmarkEnd w:id="172"/>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29373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Қарабугет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73"/>
          <w:p>
            <w:pPr>
              <w:spacing w:after="20"/>
              <w:ind w:left="20"/>
              <w:jc w:val="both"/>
            </w:pPr>
            <w:r>
              <w:rPr>
                <w:rFonts w:ascii="Times New Roman"/>
                <w:b w:val="false"/>
                <w:i w:val="false"/>
                <w:color w:val="000000"/>
                <w:sz w:val="20"/>
              </w:rPr>
              <w:t>Карабугет ауылы,</w:t>
            </w:r>
            <w:r>
              <w:br/>
            </w:r>
            <w:r>
              <w:rPr>
                <w:rFonts w:ascii="Times New Roman"/>
                <w:b w:val="false"/>
                <w:i w:val="false"/>
                <w:color w:val="000000"/>
                <w:sz w:val="20"/>
              </w:rPr>
              <w:t>
ул.Абайдильданова,</w:t>
            </w:r>
            <w:r>
              <w:br/>
            </w:r>
            <w:r>
              <w:rPr>
                <w:rFonts w:ascii="Times New Roman"/>
                <w:b w:val="false"/>
                <w:i w:val="false"/>
                <w:color w:val="000000"/>
                <w:sz w:val="20"/>
              </w:rPr>
              <w:t>
28 
</w:t>
            </w:r>
            <w:r>
              <w:rPr>
                <w:rFonts w:ascii="Times New Roman"/>
                <w:b w:val="false"/>
                <w:i w:val="false"/>
                <w:color w:val="000000"/>
                <w:sz w:val="20"/>
                <w:u w:val="single"/>
              </w:rPr>
              <w:t>sarkand.kz</w:t>
            </w:r>
          </w:p>
          <w:bookmarkEnd w:id="173"/>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29381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ауылы,</w:t>
            </w:r>
            <w:r>
              <w:br/>
            </w:r>
            <w:r>
              <w:rPr>
                <w:rFonts w:ascii="Times New Roman"/>
                <w:b w:val="false"/>
                <w:i w:val="false"/>
                <w:color w:val="000000"/>
                <w:sz w:val="20"/>
              </w:rPr>
              <w:t>
Богенбай, 13</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26140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Кокжиден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ауылы,</w:t>
            </w:r>
            <w:r>
              <w:br/>
            </w:r>
            <w:r>
              <w:rPr>
                <w:rFonts w:ascii="Times New Roman"/>
                <w:b w:val="false"/>
                <w:i w:val="false"/>
                <w:color w:val="000000"/>
                <w:sz w:val="20"/>
              </w:rPr>
              <w:t>
Тобайбатыр, 7</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Черкасск ауылы, ул.</w:t>
            </w:r>
            <w:r>
              <w:br/>
            </w:r>
            <w:r>
              <w:rPr>
                <w:rFonts w:ascii="Times New Roman"/>
                <w:b w:val="false"/>
                <w:i w:val="false"/>
                <w:color w:val="000000"/>
                <w:sz w:val="20"/>
              </w:rPr>
              <w:t>
Ш.Койшыбекова, 90</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30389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 ауылы,</w:t>
            </w:r>
            <w:r>
              <w:br/>
            </w:r>
            <w:r>
              <w:rPr>
                <w:rFonts w:ascii="Times New Roman"/>
                <w:b w:val="false"/>
                <w:i w:val="false"/>
                <w:color w:val="000000"/>
                <w:sz w:val="20"/>
              </w:rPr>
              <w:t>
М.Тулебаева, 8-Б</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22505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Коктерек ауылы,</w:t>
            </w:r>
            <w:r>
              <w:br/>
            </w:r>
            <w:r>
              <w:rPr>
                <w:rFonts w:ascii="Times New Roman"/>
                <w:b w:val="false"/>
                <w:i w:val="false"/>
                <w:color w:val="000000"/>
                <w:sz w:val="20"/>
              </w:rPr>
              <w:t>
М.Арын, 17</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21349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Екіаша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Екиаша ауылы,</w:t>
            </w:r>
            <w:r>
              <w:br/>
            </w:r>
            <w:r>
              <w:rPr>
                <w:rFonts w:ascii="Times New Roman"/>
                <w:b w:val="false"/>
                <w:i w:val="false"/>
                <w:color w:val="000000"/>
                <w:sz w:val="20"/>
              </w:rPr>
              <w:t>
Аманжолова, 79</w:t>
            </w:r>
            <w:r>
              <w:br/>
            </w:r>
            <w:r>
              <w:rPr>
                <w:rFonts w:ascii="Times New Roman"/>
                <w:b w:val="false"/>
                <w:i w:val="false"/>
                <w:color w:val="000000"/>
                <w:sz w:val="20"/>
              </w:rPr>
              <w:t>
sarkand.kz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21190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 ауылы,</w:t>
            </w:r>
            <w:r>
              <w:br/>
            </w:r>
            <w:r>
              <w:rPr>
                <w:rFonts w:ascii="Times New Roman"/>
                <w:b w:val="false"/>
                <w:i w:val="false"/>
                <w:color w:val="000000"/>
                <w:sz w:val="20"/>
              </w:rPr>
              <w:t>
Нугманова, 31</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31149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Ст.Лепсы,</w:t>
            </w:r>
            <w:r>
              <w:br/>
            </w:r>
            <w:r>
              <w:rPr>
                <w:rFonts w:ascii="Times New Roman"/>
                <w:b w:val="false"/>
                <w:i w:val="false"/>
                <w:color w:val="000000"/>
                <w:sz w:val="20"/>
              </w:rPr>
              <w:t>
М.Тулебаева, 1</w:t>
            </w:r>
            <w:r>
              <w:br/>
            </w:r>
            <w:r>
              <w:rPr>
                <w:rFonts w:ascii="Times New Roman"/>
                <w:b w:val="false"/>
                <w:i w:val="false"/>
                <w:color w:val="000000"/>
                <w:sz w:val="20"/>
              </w:rPr>
              <w:t>
sarkand.kz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Қызыл-Қайрат ауылы,</w:t>
            </w:r>
            <w:r>
              <w:br/>
            </w:r>
            <w:r>
              <w:rPr>
                <w:rFonts w:ascii="Times New Roman"/>
                <w:b w:val="false"/>
                <w:i w:val="false"/>
                <w:color w:val="000000"/>
                <w:sz w:val="20"/>
              </w:rPr>
              <w:t>
Малькеева, 64</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48233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Белбұлақ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Белбұлақ ауылы,</w:t>
            </w:r>
            <w:r>
              <w:br/>
            </w:r>
            <w:r>
              <w:rPr>
                <w:rFonts w:ascii="Times New Roman"/>
                <w:b w:val="false"/>
                <w:i w:val="false"/>
                <w:color w:val="000000"/>
                <w:sz w:val="20"/>
              </w:rPr>
              <w:t>
Тарамонова, 65</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43164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Бесқайнар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Бесқайнар ауылы,</w:t>
            </w:r>
            <w:r>
              <w:br/>
            </w:r>
            <w:r>
              <w:rPr>
                <w:rFonts w:ascii="Times New Roman"/>
                <w:b w:val="false"/>
                <w:i w:val="false"/>
                <w:color w:val="000000"/>
                <w:sz w:val="20"/>
              </w:rPr>
              <w:t>
Жамбыл,19</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41260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ауылы,</w:t>
            </w:r>
            <w:r>
              <w:br/>
            </w:r>
            <w:r>
              <w:rPr>
                <w:rFonts w:ascii="Times New Roman"/>
                <w:b w:val="false"/>
                <w:i w:val="false"/>
                <w:color w:val="000000"/>
                <w:sz w:val="20"/>
              </w:rPr>
              <w:t>
Айманова,14</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56346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Гүлдала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Гульдала ауылы,</w:t>
            </w:r>
            <w:r>
              <w:br/>
            </w:r>
            <w:r>
              <w:rPr>
                <w:rFonts w:ascii="Times New Roman"/>
                <w:b w:val="false"/>
                <w:i w:val="false"/>
                <w:color w:val="000000"/>
                <w:sz w:val="20"/>
              </w:rPr>
              <w:t xml:space="preserve">
Кичикова, 75 а </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57120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Еркин ауылы,</w:t>
            </w:r>
            <w:r>
              <w:br/>
            </w:r>
            <w:r>
              <w:rPr>
                <w:rFonts w:ascii="Times New Roman"/>
                <w:b w:val="false"/>
                <w:i w:val="false"/>
                <w:color w:val="000000"/>
                <w:sz w:val="20"/>
              </w:rPr>
              <w:t>
Школьная, 1</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75009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Кеңдала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Кеңдала ауылы,</w:t>
            </w:r>
            <w:r>
              <w:br/>
            </w:r>
            <w:r>
              <w:rPr>
                <w:rFonts w:ascii="Times New Roman"/>
                <w:b w:val="false"/>
                <w:i w:val="false"/>
                <w:color w:val="000000"/>
                <w:sz w:val="20"/>
              </w:rPr>
              <w:t>
Школьная, 2</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41741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Көктобе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ауылы,</w:t>
            </w:r>
            <w:r>
              <w:br/>
            </w:r>
            <w:r>
              <w:rPr>
                <w:rFonts w:ascii="Times New Roman"/>
                <w:b w:val="false"/>
                <w:i w:val="false"/>
                <w:color w:val="000000"/>
                <w:sz w:val="20"/>
              </w:rPr>
              <w:t>
Алматинская, 7</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3898090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r>
              <w:br/>
            </w:r>
            <w:r>
              <w:rPr>
                <w:rFonts w:ascii="Times New Roman"/>
                <w:b w:val="false"/>
                <w:i w:val="false"/>
                <w:color w:val="000000"/>
                <w:sz w:val="20"/>
              </w:rPr>
              <w:t>
Школьная, 12</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58296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r>
              <w:br/>
            </w:r>
            <w:r>
              <w:rPr>
                <w:rFonts w:ascii="Times New Roman"/>
                <w:b w:val="false"/>
                <w:i w:val="false"/>
                <w:color w:val="000000"/>
                <w:sz w:val="20"/>
              </w:rPr>
              <w:t>
Тимирязева, 1</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53986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Туздыбастау</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Туздыбастау ауылы,</w:t>
            </w:r>
            <w:r>
              <w:br/>
            </w:r>
            <w:r>
              <w:rPr>
                <w:rFonts w:ascii="Times New Roman"/>
                <w:b w:val="false"/>
                <w:i w:val="false"/>
                <w:color w:val="000000"/>
                <w:sz w:val="20"/>
              </w:rPr>
              <w:t>
Жылкыбай,146</w:t>
            </w:r>
            <w:r>
              <w:br/>
            </w:r>
            <w:r>
              <w:rPr>
                <w:rFonts w:ascii="Times New Roman"/>
                <w:b w:val="false"/>
                <w:i w:val="false"/>
                <w:color w:val="000000"/>
                <w:sz w:val="20"/>
              </w:rPr>
              <w:t>
talgar-akimat.kz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55348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Уйғыр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Чунжа ауылы, К.</w:t>
            </w:r>
            <w:r>
              <w:br/>
            </w:r>
            <w:r>
              <w:rPr>
                <w:rFonts w:ascii="Times New Roman"/>
                <w:b w:val="false"/>
                <w:i w:val="false"/>
                <w:color w:val="000000"/>
                <w:sz w:val="20"/>
              </w:rPr>
              <w:t>
Исламова 70</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 xml:space="preserve">21167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Бахар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Бахар ауылы,</w:t>
            </w:r>
            <w:r>
              <w:br/>
            </w:r>
            <w:r>
              <w:rPr>
                <w:rFonts w:ascii="Times New Roman"/>
                <w:b w:val="false"/>
                <w:i w:val="false"/>
                <w:color w:val="000000"/>
                <w:sz w:val="20"/>
              </w:rPr>
              <w:t>
ул.Розыбакиева 18</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59107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Тасқарасу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Таскарасу ауылы,</w:t>
            </w:r>
            <w:r>
              <w:br/>
            </w:r>
            <w:r>
              <w:rPr>
                <w:rFonts w:ascii="Times New Roman"/>
                <w:b w:val="false"/>
                <w:i w:val="false"/>
                <w:color w:val="000000"/>
                <w:sz w:val="20"/>
              </w:rPr>
              <w:t>
Сейфуллина 23</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29499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Чарын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Чарын ауылы,</w:t>
            </w:r>
            <w:r>
              <w:br/>
            </w:r>
            <w:r>
              <w:rPr>
                <w:rFonts w:ascii="Times New Roman"/>
                <w:b w:val="false"/>
                <w:i w:val="false"/>
                <w:color w:val="000000"/>
                <w:sz w:val="20"/>
              </w:rPr>
              <w:t>
Касымова 26</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58331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Сюмбе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Сюмбе ауылы,</w:t>
            </w:r>
            <w:r>
              <w:br/>
            </w:r>
            <w:r>
              <w:rPr>
                <w:rFonts w:ascii="Times New Roman"/>
                <w:b w:val="false"/>
                <w:i w:val="false"/>
                <w:color w:val="000000"/>
                <w:sz w:val="20"/>
              </w:rPr>
              <w:t>
Таубек 21</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51321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Кетмень ауылы,</w:t>
            </w:r>
            <w:r>
              <w:br/>
            </w:r>
            <w:r>
              <w:rPr>
                <w:rFonts w:ascii="Times New Roman"/>
                <w:b w:val="false"/>
                <w:i w:val="false"/>
                <w:color w:val="000000"/>
                <w:sz w:val="20"/>
              </w:rPr>
              <w:t>
М. Жалилов 27</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31539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Қолжат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Қольжат ауылы,</w:t>
            </w:r>
            <w:r>
              <w:br/>
            </w:r>
            <w:r>
              <w:rPr>
                <w:rFonts w:ascii="Times New Roman"/>
                <w:b w:val="false"/>
                <w:i w:val="false"/>
                <w:color w:val="000000"/>
                <w:sz w:val="20"/>
              </w:rPr>
              <w:t>
Розыбакиева 79</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47342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r>
              <w:br/>
            </w:r>
            <w:r>
              <w:rPr>
                <w:rFonts w:ascii="Times New Roman"/>
                <w:b w:val="false"/>
                <w:i w:val="false"/>
                <w:color w:val="000000"/>
                <w:sz w:val="20"/>
              </w:rPr>
              <w:t>
Тохнияз 27</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57446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Б.Дихан ауылы,</w:t>
            </w:r>
            <w:r>
              <w:br/>
            </w:r>
            <w:r>
              <w:rPr>
                <w:rFonts w:ascii="Times New Roman"/>
                <w:b w:val="false"/>
                <w:i w:val="false"/>
                <w:color w:val="000000"/>
                <w:sz w:val="20"/>
              </w:rPr>
              <w:t>
Рашитов 3</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44342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Дардамты селолық</w:t>
            </w:r>
            <w:r>
              <w:br/>
            </w:r>
            <w:r>
              <w:rPr>
                <w:rFonts w:ascii="Times New Roman"/>
                <w:b w:val="false"/>
                <w:i w:val="false"/>
                <w:color w:val="000000"/>
                <w:sz w:val="20"/>
              </w:rPr>
              <w:t xml:space="preserve">
округ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Дардамты ауылы,</w:t>
            </w:r>
            <w:r>
              <w:br/>
            </w:r>
            <w:r>
              <w:rPr>
                <w:rFonts w:ascii="Times New Roman"/>
                <w:b w:val="false"/>
                <w:i w:val="false"/>
                <w:color w:val="000000"/>
                <w:sz w:val="20"/>
              </w:rPr>
              <w:t>
Мустапаев 46</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43548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Актамселолық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Актам ауылы,</w:t>
            </w:r>
            <w:r>
              <w:br/>
            </w:r>
            <w:r>
              <w:rPr>
                <w:rFonts w:ascii="Times New Roman"/>
                <w:b w:val="false"/>
                <w:i w:val="false"/>
                <w:color w:val="000000"/>
                <w:sz w:val="20"/>
              </w:rPr>
              <w:t>
Абай 13</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46010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Тигермен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Тигермень ауылы,</w:t>
            </w:r>
            <w:r>
              <w:br/>
            </w:r>
            <w:r>
              <w:rPr>
                <w:rFonts w:ascii="Times New Roman"/>
                <w:b w:val="false"/>
                <w:i w:val="false"/>
                <w:color w:val="000000"/>
                <w:sz w:val="20"/>
              </w:rPr>
              <w:t>
Ж.Кадыр 14</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45733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ауылы,</w:t>
            </w:r>
            <w:r>
              <w:br/>
            </w:r>
            <w:r>
              <w:rPr>
                <w:rFonts w:ascii="Times New Roman"/>
                <w:b w:val="false"/>
                <w:i w:val="false"/>
                <w:color w:val="000000"/>
                <w:sz w:val="20"/>
              </w:rPr>
              <w:t>
Розыбакиев 26</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43745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Кыргызсай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Кыргызсай ауылы,</w:t>
            </w:r>
            <w:r>
              <w:br/>
            </w:r>
            <w:r>
              <w:rPr>
                <w:rFonts w:ascii="Times New Roman"/>
                <w:b w:val="false"/>
                <w:i w:val="false"/>
                <w:color w:val="000000"/>
                <w:sz w:val="20"/>
              </w:rPr>
              <w:t>
Абая 64</w:t>
            </w:r>
            <w:r>
              <w:br/>
            </w:r>
            <w:r>
              <w:rPr>
                <w:rFonts w:ascii="Times New Roman"/>
                <w:b w:val="false"/>
                <w:i w:val="false"/>
                <w:color w:val="000000"/>
                <w:sz w:val="20"/>
              </w:rPr>
              <w:t>
uigur-akimat.kz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56490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Қапшагай қаласы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Зареченск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Зареченск,</w:t>
            </w:r>
            <w:r>
              <w:br/>
            </w:r>
            <w:r>
              <w:rPr>
                <w:rFonts w:ascii="Times New Roman"/>
                <w:b w:val="false"/>
                <w:i w:val="false"/>
                <w:color w:val="000000"/>
                <w:sz w:val="20"/>
              </w:rPr>
              <w:t>
микрорайон 1</w:t>
            </w:r>
            <w:r>
              <w:br/>
            </w:r>
            <w:r>
              <w:rPr>
                <w:rFonts w:ascii="Times New Roman"/>
                <w:b w:val="false"/>
                <w:i w:val="false"/>
                <w:color w:val="000000"/>
                <w:sz w:val="20"/>
              </w:rPr>
              <w:t>
kapshagay-gov.kz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35180</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Шенгельдинский</w:t>
            </w:r>
            <w:r>
              <w:br/>
            </w:r>
            <w:r>
              <w:rPr>
                <w:rFonts w:ascii="Times New Roman"/>
                <w:b w:val="false"/>
                <w:i w:val="false"/>
                <w:color w:val="000000"/>
                <w:sz w:val="20"/>
              </w:rPr>
              <w:t>
селолық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Шенгельды ауылы,</w:t>
            </w:r>
            <w:r>
              <w:br/>
            </w:r>
            <w:r>
              <w:rPr>
                <w:rFonts w:ascii="Times New Roman"/>
                <w:b w:val="false"/>
                <w:i w:val="false"/>
                <w:color w:val="000000"/>
                <w:sz w:val="20"/>
              </w:rPr>
              <w:t>
Сейфуллина,43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p>
          <w:p>
            <w:pPr>
              <w:spacing w:after="20"/>
              <w:ind w:left="20"/>
              <w:jc w:val="both"/>
            </w:pPr>
            <w:r>
              <w:rPr>
                <w:rFonts w:ascii="Times New Roman"/>
                <w:b w:val="false"/>
                <w:i w:val="false"/>
                <w:color w:val="000000"/>
                <w:sz w:val="20"/>
              </w:rPr>
              <w:t>71404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Отенайский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Отенай ауылы,</w:t>
            </w:r>
            <w:r>
              <w:br/>
            </w:r>
            <w:r>
              <w:rPr>
                <w:rFonts w:ascii="Times New Roman"/>
                <w:b w:val="false"/>
                <w:i w:val="false"/>
                <w:color w:val="000000"/>
                <w:sz w:val="20"/>
              </w:rPr>
              <w:t>
Абжалиева, 34</w:t>
            </w:r>
            <w:r>
              <w:br/>
            </w:r>
            <w:r>
              <w:rPr>
                <w:rFonts w:ascii="Times New Roman"/>
                <w:b w:val="false"/>
                <w:i w:val="false"/>
                <w:color w:val="000000"/>
                <w:sz w:val="20"/>
              </w:rPr>
              <w:t>
akimat-taldykorgan.kz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p>
            <w:pPr>
              <w:spacing w:after="20"/>
              <w:ind w:left="20"/>
              <w:jc w:val="both"/>
            </w:pPr>
            <w:r>
              <w:rPr>
                <w:rFonts w:ascii="Times New Roman"/>
                <w:b w:val="false"/>
                <w:i w:val="false"/>
                <w:color w:val="000000"/>
                <w:sz w:val="20"/>
              </w:rPr>
              <w:t>229399</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Еркинский селолық</w:t>
            </w:r>
            <w:r>
              <w:br/>
            </w:r>
            <w:r>
              <w:rPr>
                <w:rFonts w:ascii="Times New Roman"/>
                <w:b w:val="false"/>
                <w:i w:val="false"/>
                <w:color w:val="000000"/>
                <w:sz w:val="20"/>
              </w:rPr>
              <w:t>
округ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ауылы,</w:t>
            </w:r>
            <w:r>
              <w:br/>
            </w:r>
            <w:r>
              <w:rPr>
                <w:rFonts w:ascii="Times New Roman"/>
                <w:b w:val="false"/>
                <w:i w:val="false"/>
                <w:color w:val="000000"/>
                <w:sz w:val="20"/>
              </w:rPr>
              <w:t>
Сулеева, 78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p>
            <w:pPr>
              <w:spacing w:after="20"/>
              <w:ind w:left="20"/>
              <w:jc w:val="both"/>
            </w:pPr>
            <w:r>
              <w:rPr>
                <w:rFonts w:ascii="Times New Roman"/>
                <w:b w:val="false"/>
                <w:i w:val="false"/>
                <w:color w:val="000000"/>
                <w:sz w:val="20"/>
              </w:rPr>
              <w:t>262520</w:t>
            </w:r>
          </w:p>
        </w:tc>
        <w:tc>
          <w:tcPr>
            <w:tcW w:w="0" w:type="auto"/>
            <w:vMerge/>
            <w:tcBorders>
              <w:top w:val="nil"/>
              <w:left w:val="single" w:color="cfcfcf" w:sz="5"/>
              <w:bottom w:val="single" w:color="cfcfcf" w:sz="5"/>
              <w:right w:val="single" w:color="cfcfcf" w:sz="5"/>
            </w:tcBorders>
          </w:tcPr>
          <w:p/>
        </w:tc>
      </w:tr>
    </w:tbl>
    <w:bookmarkStart w:name="z79" w:id="174"/>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74"/>
    <w:bookmarkStart w:name="z364" w:id="175"/>
    <w:p>
      <w:pPr>
        <w:spacing w:after="0"/>
        <w:ind w:left="0"/>
        <w:jc w:val="left"/>
      </w:pPr>
      <w:r>
        <w:rPr>
          <w:rFonts w:ascii="Times New Roman"/>
          <w:b/>
          <w:i w:val="false"/>
          <w:color w:val="000000"/>
        </w:rPr>
        <w:t xml:space="preserve"> 
Алматы облысы бойынша халыққа қызмет көрсету орталықтарының</w:t>
      </w:r>
      <w:r>
        <w:br/>
      </w:r>
      <w:r>
        <w:rPr>
          <w:rFonts w:ascii="Times New Roman"/>
          <w:b/>
          <w:i w:val="false"/>
          <w:color w:val="000000"/>
        </w:rPr>
        <w:t>
тізімі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893"/>
        <w:gridCol w:w="2853"/>
        <w:gridCol w:w="2233"/>
        <w:gridCol w:w="41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орталықтарының</w:t>
            </w:r>
            <w:r>
              <w:br/>
            </w:r>
            <w:r>
              <w:rPr>
                <w:rFonts w:ascii="Times New Roman"/>
                <w:b w:val="false"/>
                <w:i w:val="false"/>
                <w:color w:val="000000"/>
                <w:sz w:val="20"/>
              </w:rPr>
              <w:t>
ресми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орталықтарының</w:t>
            </w:r>
            <w:r>
              <w:br/>
            </w:r>
            <w:r>
              <w:rPr>
                <w:rFonts w:ascii="Times New Roman"/>
                <w:b w:val="false"/>
                <w:i w:val="false"/>
                <w:color w:val="000000"/>
                <w:sz w:val="20"/>
              </w:rPr>
              <w:t>
мекен-жайы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w:t>
            </w:r>
            <w:r>
              <w:br/>
            </w:r>
            <w:r>
              <w:rPr>
                <w:rFonts w:ascii="Times New Roman"/>
                <w:b w:val="false"/>
                <w:i w:val="false"/>
                <w:color w:val="000000"/>
                <w:sz w:val="20"/>
              </w:rPr>
              <w:t>
филиалы РММ</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Жансүгіров</w:t>
            </w:r>
            <w:r>
              <w:br/>
            </w:r>
            <w:r>
              <w:rPr>
                <w:rFonts w:ascii="Times New Roman"/>
                <w:b w:val="false"/>
                <w:i w:val="false"/>
                <w:color w:val="000000"/>
                <w:sz w:val="20"/>
              </w:rPr>
              <w:t>
кенті,</w:t>
            </w:r>
            <w:r>
              <w:br/>
            </w:r>
            <w:r>
              <w:rPr>
                <w:rFonts w:ascii="Times New Roman"/>
                <w:b w:val="false"/>
                <w:i w:val="false"/>
                <w:color w:val="000000"/>
                <w:sz w:val="20"/>
              </w:rPr>
              <w:t>
Қабанбай батыр</w:t>
            </w:r>
            <w:r>
              <w:br/>
            </w:r>
            <w:r>
              <w:rPr>
                <w:rFonts w:ascii="Times New Roman"/>
                <w:b w:val="false"/>
                <w:i w:val="false"/>
                <w:color w:val="000000"/>
                <w:sz w:val="20"/>
              </w:rPr>
              <w:t>
көш., 20 үй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2-12-16,</w:t>
            </w:r>
            <w:r>
              <w:br/>
            </w:r>
            <w:r>
              <w:rPr>
                <w:rFonts w:ascii="Times New Roman"/>
                <w:b w:val="false"/>
                <w:i w:val="false"/>
                <w:color w:val="000000"/>
                <w:sz w:val="20"/>
              </w:rPr>
              <w:t>
2-14-51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r>
              <w:br/>
            </w:r>
            <w:r>
              <w:rPr>
                <w:rFonts w:ascii="Times New Roman"/>
                <w:b w:val="false"/>
                <w:i w:val="false"/>
                <w:color w:val="000000"/>
                <w:sz w:val="20"/>
              </w:rPr>
              <w:t>
аудандық</w:t>
            </w:r>
            <w:r>
              <w:br/>
            </w:r>
            <w:r>
              <w:rPr>
                <w:rFonts w:ascii="Times New Roman"/>
                <w:b w:val="false"/>
                <w:i w:val="false"/>
                <w:color w:val="000000"/>
                <w:sz w:val="20"/>
              </w:rPr>
              <w:t>
филиалы РММ</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Ушарал қаласы,</w:t>
            </w:r>
            <w:r>
              <w:br/>
            </w:r>
            <w:r>
              <w:rPr>
                <w:rFonts w:ascii="Times New Roman"/>
                <w:b w:val="false"/>
                <w:i w:val="false"/>
                <w:color w:val="000000"/>
                <w:sz w:val="20"/>
              </w:rPr>
              <w:t>
8 март көшесі,</w:t>
            </w:r>
            <w:r>
              <w:br/>
            </w:r>
            <w:r>
              <w:rPr>
                <w:rFonts w:ascii="Times New Roman"/>
                <w:b w:val="false"/>
                <w:i w:val="false"/>
                <w:color w:val="000000"/>
                <w:sz w:val="20"/>
              </w:rPr>
              <w:t>
63 үй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2-35-48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аудандық</w:t>
            </w:r>
            <w:r>
              <w:br/>
            </w:r>
            <w:r>
              <w:rPr>
                <w:rFonts w:ascii="Times New Roman"/>
                <w:b w:val="false"/>
                <w:i w:val="false"/>
                <w:color w:val="000000"/>
                <w:sz w:val="20"/>
              </w:rPr>
              <w:t>
филиалы РММ</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xml:space="preserve">
орталығы"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r>
              <w:br/>
            </w:r>
            <w:r>
              <w:rPr>
                <w:rFonts w:ascii="Times New Roman"/>
                <w:b w:val="false"/>
                <w:i w:val="false"/>
                <w:color w:val="000000"/>
                <w:sz w:val="20"/>
              </w:rPr>
              <w:t>
Бақанас ауылы,</w:t>
            </w:r>
            <w:r>
              <w:br/>
            </w:r>
            <w:r>
              <w:rPr>
                <w:rFonts w:ascii="Times New Roman"/>
                <w:b w:val="false"/>
                <w:i w:val="false"/>
                <w:color w:val="000000"/>
                <w:sz w:val="20"/>
              </w:rPr>
              <w:t>
Бижанов</w:t>
            </w:r>
            <w:r>
              <w:br/>
            </w:r>
            <w:r>
              <w:rPr>
                <w:rFonts w:ascii="Times New Roman"/>
                <w:b w:val="false"/>
                <w:i w:val="false"/>
                <w:color w:val="000000"/>
                <w:sz w:val="20"/>
              </w:rPr>
              <w:t>
көшесі, 25А</w:t>
            </w:r>
            <w:r>
              <w:rPr>
                <w:rFonts w:ascii="Times New Roman"/>
                <w:b w:val="false"/>
                <w:i w:val="false"/>
                <w:color w:val="556682"/>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9-52-22,</w:t>
            </w:r>
            <w:r>
              <w:br/>
            </w:r>
            <w:r>
              <w:rPr>
                <w:rFonts w:ascii="Times New Roman"/>
                <w:b w:val="false"/>
                <w:i w:val="false"/>
                <w:color w:val="000000"/>
                <w:sz w:val="20"/>
              </w:rPr>
              <w:t>
9-13-15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 Есік</w:t>
            </w:r>
            <w:r>
              <w:br/>
            </w:r>
            <w:r>
              <w:rPr>
                <w:rFonts w:ascii="Times New Roman"/>
                <w:b w:val="false"/>
                <w:i w:val="false"/>
                <w:color w:val="000000"/>
                <w:sz w:val="20"/>
              </w:rPr>
              <w:t>
қаласы, Абай</w:t>
            </w:r>
            <w:r>
              <w:br/>
            </w:r>
            <w:r>
              <w:rPr>
                <w:rFonts w:ascii="Times New Roman"/>
                <w:b w:val="false"/>
                <w:i w:val="false"/>
                <w:color w:val="000000"/>
                <w:sz w:val="20"/>
              </w:rPr>
              <w:t>
көшесі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4-00-86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r>
              <w:br/>
            </w:r>
            <w:r>
              <w:rPr>
                <w:rFonts w:ascii="Times New Roman"/>
                <w:b w:val="false"/>
                <w:i w:val="false"/>
                <w:color w:val="000000"/>
                <w:sz w:val="20"/>
              </w:rPr>
              <w:t>
Қарабұлақ</w:t>
            </w:r>
            <w:r>
              <w:br/>
            </w:r>
            <w:r>
              <w:rPr>
                <w:rFonts w:ascii="Times New Roman"/>
                <w:b w:val="false"/>
                <w:i w:val="false"/>
                <w:color w:val="000000"/>
                <w:sz w:val="20"/>
              </w:rPr>
              <w:t>
кенті,</w:t>
            </w:r>
            <w:r>
              <w:br/>
            </w:r>
            <w:r>
              <w:rPr>
                <w:rFonts w:ascii="Times New Roman"/>
                <w:b w:val="false"/>
                <w:i w:val="false"/>
                <w:color w:val="000000"/>
                <w:sz w:val="20"/>
              </w:rPr>
              <w:t>
Оразбеков</w:t>
            </w:r>
            <w:r>
              <w:br/>
            </w:r>
            <w:r>
              <w:rPr>
                <w:rFonts w:ascii="Times New Roman"/>
                <w:b w:val="false"/>
                <w:i w:val="false"/>
                <w:color w:val="000000"/>
                <w:sz w:val="20"/>
              </w:rPr>
              <w:t>
көшесі, 52 үй.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3-22-16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Ұзынағаш,</w:t>
            </w:r>
            <w:r>
              <w:br/>
            </w:r>
            <w:r>
              <w:rPr>
                <w:rFonts w:ascii="Times New Roman"/>
                <w:b w:val="false"/>
                <w:i w:val="false"/>
                <w:color w:val="000000"/>
                <w:sz w:val="20"/>
              </w:rPr>
              <w:t>
Мажитов</w:t>
            </w:r>
            <w:r>
              <w:br/>
            </w:r>
            <w:r>
              <w:rPr>
                <w:rFonts w:ascii="Times New Roman"/>
                <w:b w:val="false"/>
                <w:i w:val="false"/>
                <w:color w:val="000000"/>
                <w:sz w:val="20"/>
              </w:rPr>
              <w:t>
көшесі,1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2-31-68,</w:t>
            </w:r>
            <w:r>
              <w:br/>
            </w:r>
            <w:r>
              <w:rPr>
                <w:rFonts w:ascii="Times New Roman"/>
                <w:b w:val="false"/>
                <w:i w:val="false"/>
                <w:color w:val="000000"/>
                <w:sz w:val="20"/>
              </w:rPr>
              <w:t>
2-30-90,</w:t>
            </w:r>
            <w:r>
              <w:br/>
            </w:r>
            <w:r>
              <w:rPr>
                <w:rFonts w:ascii="Times New Roman"/>
                <w:b w:val="false"/>
                <w:i w:val="false"/>
                <w:color w:val="000000"/>
                <w:sz w:val="20"/>
              </w:rPr>
              <w:t>
2-30-97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w:t>
            </w:r>
            <w:r>
              <w:br/>
            </w:r>
            <w:r>
              <w:rPr>
                <w:rFonts w:ascii="Times New Roman"/>
                <w:b w:val="false"/>
                <w:i w:val="false"/>
                <w:color w:val="000000"/>
                <w:sz w:val="20"/>
              </w:rPr>
              <w:t>
кенті,</w:t>
            </w:r>
            <w:r>
              <w:br/>
            </w:r>
            <w:r>
              <w:rPr>
                <w:rFonts w:ascii="Times New Roman"/>
                <w:b w:val="false"/>
                <w:i w:val="false"/>
                <w:color w:val="000000"/>
                <w:sz w:val="20"/>
              </w:rPr>
              <w:t>
Тәуелсіздік</w:t>
            </w:r>
            <w:r>
              <w:br/>
            </w:r>
            <w:r>
              <w:rPr>
                <w:rFonts w:ascii="Times New Roman"/>
                <w:b w:val="false"/>
                <w:i w:val="false"/>
                <w:color w:val="000000"/>
                <w:sz w:val="20"/>
              </w:rPr>
              <w:t>
көшесі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251-74-48,</w:t>
            </w:r>
            <w:r>
              <w:br/>
            </w:r>
            <w:r>
              <w:rPr>
                <w:rFonts w:ascii="Times New Roman"/>
                <w:b w:val="false"/>
                <w:i w:val="false"/>
                <w:color w:val="000000"/>
                <w:sz w:val="20"/>
              </w:rPr>
              <w:t>
387-96-28,</w:t>
            </w:r>
            <w:r>
              <w:br/>
            </w:r>
            <w:r>
              <w:rPr>
                <w:rFonts w:ascii="Times New Roman"/>
                <w:b w:val="false"/>
                <w:i w:val="false"/>
                <w:color w:val="000000"/>
                <w:sz w:val="20"/>
              </w:rPr>
              <w:t>
251-74-46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Үштөбе қаласы,</w:t>
            </w:r>
            <w:r>
              <w:br/>
            </w:r>
            <w:r>
              <w:rPr>
                <w:rFonts w:ascii="Times New Roman"/>
                <w:b w:val="false"/>
                <w:i w:val="false"/>
                <w:color w:val="000000"/>
                <w:sz w:val="20"/>
              </w:rPr>
              <w:t>
Абылай хан</w:t>
            </w:r>
            <w:r>
              <w:br/>
            </w:r>
            <w:r>
              <w:rPr>
                <w:rFonts w:ascii="Times New Roman"/>
                <w:b w:val="false"/>
                <w:i w:val="false"/>
                <w:color w:val="000000"/>
                <w:sz w:val="20"/>
              </w:rPr>
              <w:t>
көшесі, 22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2-02-07,</w:t>
            </w:r>
            <w:r>
              <w:br/>
            </w:r>
            <w:r>
              <w:rPr>
                <w:rFonts w:ascii="Times New Roman"/>
                <w:b w:val="false"/>
                <w:i w:val="false"/>
                <w:color w:val="000000"/>
                <w:sz w:val="20"/>
              </w:rPr>
              <w:t>
2-20-92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Қаскелең</w:t>
            </w:r>
            <w:r>
              <w:br/>
            </w:r>
            <w:r>
              <w:rPr>
                <w:rFonts w:ascii="Times New Roman"/>
                <w:b w:val="false"/>
                <w:i w:val="false"/>
                <w:color w:val="000000"/>
                <w:sz w:val="20"/>
              </w:rPr>
              <w:t>
қаласы,</w:t>
            </w:r>
            <w:r>
              <w:br/>
            </w:r>
            <w:r>
              <w:rPr>
                <w:rFonts w:ascii="Times New Roman"/>
                <w:b w:val="false"/>
                <w:i w:val="false"/>
                <w:color w:val="000000"/>
                <w:sz w:val="20"/>
              </w:rPr>
              <w:t>
Абылай хан</w:t>
            </w:r>
            <w:r>
              <w:br/>
            </w:r>
            <w:r>
              <w:rPr>
                <w:rFonts w:ascii="Times New Roman"/>
                <w:b w:val="false"/>
                <w:i w:val="false"/>
                <w:color w:val="000000"/>
                <w:sz w:val="20"/>
              </w:rPr>
              <w:t>
көшесі, 325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2-56-96,</w:t>
            </w:r>
            <w:r>
              <w:br/>
            </w:r>
            <w:r>
              <w:rPr>
                <w:rFonts w:ascii="Times New Roman"/>
                <w:b w:val="false"/>
                <w:i w:val="false"/>
                <w:color w:val="000000"/>
                <w:sz w:val="20"/>
              </w:rPr>
              <w:t>
2-56-86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ауданы,</w:t>
            </w:r>
            <w:r>
              <w:br/>
            </w:r>
            <w:r>
              <w:rPr>
                <w:rFonts w:ascii="Times New Roman"/>
                <w:b w:val="false"/>
                <w:i w:val="false"/>
                <w:color w:val="000000"/>
                <w:sz w:val="20"/>
              </w:rPr>
              <w:t>
Сарыөзек</w:t>
            </w:r>
            <w:r>
              <w:br/>
            </w:r>
            <w:r>
              <w:rPr>
                <w:rFonts w:ascii="Times New Roman"/>
                <w:b w:val="false"/>
                <w:i w:val="false"/>
                <w:color w:val="000000"/>
                <w:sz w:val="20"/>
              </w:rPr>
              <w:t>
кенті,</w:t>
            </w:r>
            <w:r>
              <w:br/>
            </w:r>
            <w:r>
              <w:rPr>
                <w:rFonts w:ascii="Times New Roman"/>
                <w:b w:val="false"/>
                <w:i w:val="false"/>
                <w:color w:val="000000"/>
                <w:sz w:val="20"/>
              </w:rPr>
              <w:t>
Б.Момышұлы</w:t>
            </w:r>
            <w:r>
              <w:br/>
            </w:r>
            <w:r>
              <w:rPr>
                <w:rFonts w:ascii="Times New Roman"/>
                <w:b w:val="false"/>
                <w:i w:val="false"/>
                <w:color w:val="000000"/>
                <w:sz w:val="20"/>
              </w:rPr>
              <w:t xml:space="preserve">
көшесі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3-25-62,</w:t>
            </w:r>
            <w:r>
              <w:br/>
            </w:r>
            <w:r>
              <w:rPr>
                <w:rFonts w:ascii="Times New Roman"/>
                <w:b w:val="false"/>
                <w:i w:val="false"/>
                <w:color w:val="000000"/>
                <w:sz w:val="20"/>
              </w:rPr>
              <w:t>
3-11-40,</w:t>
            </w:r>
            <w:r>
              <w:br/>
            </w:r>
            <w:r>
              <w:rPr>
                <w:rFonts w:ascii="Times New Roman"/>
                <w:b w:val="false"/>
                <w:i w:val="false"/>
                <w:color w:val="000000"/>
                <w:sz w:val="20"/>
              </w:rPr>
              <w:t>
3-25-88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r>
              <w:br/>
            </w:r>
            <w:r>
              <w:rPr>
                <w:rFonts w:ascii="Times New Roman"/>
                <w:b w:val="false"/>
                <w:i w:val="false"/>
                <w:color w:val="000000"/>
                <w:sz w:val="20"/>
              </w:rPr>
              <w:t>
Балпық би</w:t>
            </w:r>
            <w:r>
              <w:br/>
            </w:r>
            <w:r>
              <w:rPr>
                <w:rFonts w:ascii="Times New Roman"/>
                <w:b w:val="false"/>
                <w:i w:val="false"/>
                <w:color w:val="000000"/>
                <w:sz w:val="20"/>
              </w:rPr>
              <w:t>
кенті, Измайлов</w:t>
            </w:r>
            <w:r>
              <w:br/>
            </w:r>
            <w:r>
              <w:rPr>
                <w:rFonts w:ascii="Times New Roman"/>
                <w:b w:val="false"/>
                <w:i w:val="false"/>
                <w:color w:val="000000"/>
                <w:sz w:val="20"/>
              </w:rPr>
              <w:t>
көшесі, 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2-16-19,</w:t>
            </w:r>
            <w:r>
              <w:br/>
            </w:r>
            <w:r>
              <w:rPr>
                <w:rFonts w:ascii="Times New Roman"/>
                <w:b w:val="false"/>
                <w:i w:val="false"/>
                <w:color w:val="000000"/>
                <w:sz w:val="20"/>
              </w:rPr>
              <w:t>
2-10-38,</w:t>
            </w:r>
            <w:r>
              <w:br/>
            </w:r>
            <w:r>
              <w:rPr>
                <w:rFonts w:ascii="Times New Roman"/>
                <w:b w:val="false"/>
                <w:i w:val="false"/>
                <w:color w:val="000000"/>
                <w:sz w:val="20"/>
              </w:rPr>
              <w:t>
2-16-18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ауданы,</w:t>
            </w:r>
            <w:r>
              <w:br/>
            </w:r>
            <w:r>
              <w:rPr>
                <w:rFonts w:ascii="Times New Roman"/>
                <w:b w:val="false"/>
                <w:i w:val="false"/>
                <w:color w:val="000000"/>
                <w:sz w:val="20"/>
              </w:rPr>
              <w:t>
Жаркент</w:t>
            </w:r>
            <w:r>
              <w:br/>
            </w:r>
            <w:r>
              <w:rPr>
                <w:rFonts w:ascii="Times New Roman"/>
                <w:b w:val="false"/>
                <w:i w:val="false"/>
                <w:color w:val="000000"/>
                <w:sz w:val="20"/>
              </w:rPr>
              <w:t>
қаласы,</w:t>
            </w:r>
            <w:r>
              <w:br/>
            </w:r>
            <w:r>
              <w:rPr>
                <w:rFonts w:ascii="Times New Roman"/>
                <w:b w:val="false"/>
                <w:i w:val="false"/>
                <w:color w:val="000000"/>
                <w:sz w:val="20"/>
              </w:rPr>
              <w:t>
Головацкий</w:t>
            </w:r>
            <w:r>
              <w:br/>
            </w:r>
            <w:r>
              <w:rPr>
                <w:rFonts w:ascii="Times New Roman"/>
                <w:b w:val="false"/>
                <w:i w:val="false"/>
                <w:color w:val="000000"/>
                <w:sz w:val="20"/>
              </w:rPr>
              <w:t>
көшесі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5-51-29,</w:t>
            </w:r>
            <w:r>
              <w:br/>
            </w:r>
            <w:r>
              <w:rPr>
                <w:rFonts w:ascii="Times New Roman"/>
                <w:b w:val="false"/>
                <w:i w:val="false"/>
                <w:color w:val="000000"/>
                <w:sz w:val="20"/>
              </w:rPr>
              <w:t>
5-51-26,</w:t>
            </w:r>
            <w:r>
              <w:br/>
            </w:r>
            <w:r>
              <w:rPr>
                <w:rFonts w:ascii="Times New Roman"/>
                <w:b w:val="false"/>
                <w:i w:val="false"/>
                <w:color w:val="000000"/>
                <w:sz w:val="20"/>
              </w:rPr>
              <w:t>
5-51-11,</w:t>
            </w:r>
            <w:r>
              <w:br/>
            </w:r>
            <w:r>
              <w:rPr>
                <w:rFonts w:ascii="Times New Roman"/>
                <w:b w:val="false"/>
                <w:i w:val="false"/>
                <w:color w:val="000000"/>
                <w:sz w:val="20"/>
              </w:rPr>
              <w:t>
5-51-30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r>
              <w:br/>
            </w:r>
            <w:r>
              <w:rPr>
                <w:rFonts w:ascii="Times New Roman"/>
                <w:b w:val="false"/>
                <w:i w:val="false"/>
                <w:color w:val="000000"/>
                <w:sz w:val="20"/>
              </w:rPr>
              <w:t>
ауданы, Кеген</w:t>
            </w:r>
            <w:r>
              <w:br/>
            </w:r>
            <w:r>
              <w:rPr>
                <w:rFonts w:ascii="Times New Roman"/>
                <w:b w:val="false"/>
                <w:i w:val="false"/>
                <w:color w:val="000000"/>
                <w:sz w:val="20"/>
              </w:rPr>
              <w:t>
ауылы,</w:t>
            </w:r>
            <w:r>
              <w:br/>
            </w:r>
            <w:r>
              <w:rPr>
                <w:rFonts w:ascii="Times New Roman"/>
                <w:b w:val="false"/>
                <w:i w:val="false"/>
                <w:color w:val="000000"/>
                <w:sz w:val="20"/>
              </w:rPr>
              <w:t>
ул.Б. Момышұлы</w:t>
            </w:r>
            <w:r>
              <w:br/>
            </w:r>
            <w:r>
              <w:rPr>
                <w:rFonts w:ascii="Times New Roman"/>
                <w:b w:val="false"/>
                <w:i w:val="false"/>
                <w:color w:val="000000"/>
                <w:sz w:val="20"/>
              </w:rPr>
              <w:t>
көшесі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2-18-78,</w:t>
            </w:r>
            <w:r>
              <w:br/>
            </w:r>
            <w:r>
              <w:rPr>
                <w:rFonts w:ascii="Times New Roman"/>
                <w:b w:val="false"/>
                <w:i w:val="false"/>
                <w:color w:val="000000"/>
                <w:sz w:val="20"/>
              </w:rPr>
              <w:t>
2-20-84</w:t>
            </w:r>
            <w:r>
              <w:br/>
            </w:r>
            <w:r>
              <w:rPr>
                <w:rFonts w:ascii="Times New Roman"/>
                <w:b w:val="false"/>
                <w:i w:val="false"/>
                <w:color w:val="000000"/>
                <w:sz w:val="20"/>
              </w:rPr>
              <w:t>
2-20-83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Саркан қаласы,</w:t>
            </w:r>
            <w:r>
              <w:br/>
            </w:r>
            <w:r>
              <w:rPr>
                <w:rFonts w:ascii="Times New Roman"/>
                <w:b w:val="false"/>
                <w:i w:val="false"/>
                <w:color w:val="000000"/>
                <w:sz w:val="20"/>
              </w:rPr>
              <w:t>
Жамбыл көшесі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2-37-14,</w:t>
            </w:r>
            <w:r>
              <w:br/>
            </w:r>
            <w:r>
              <w:rPr>
                <w:rFonts w:ascii="Times New Roman"/>
                <w:b w:val="false"/>
                <w:i w:val="false"/>
                <w:color w:val="000000"/>
                <w:sz w:val="20"/>
              </w:rPr>
              <w:t>
2-37-52,</w:t>
            </w:r>
            <w:r>
              <w:br/>
            </w:r>
            <w:r>
              <w:rPr>
                <w:rFonts w:ascii="Times New Roman"/>
                <w:b w:val="false"/>
                <w:i w:val="false"/>
                <w:color w:val="000000"/>
                <w:sz w:val="20"/>
              </w:rPr>
              <w:t>
2-35-80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аудандық</w:t>
            </w:r>
            <w:r>
              <w:br/>
            </w:r>
            <w:r>
              <w:rPr>
                <w:rFonts w:ascii="Times New Roman"/>
                <w:b w:val="false"/>
                <w:i w:val="false"/>
                <w:color w:val="000000"/>
                <w:sz w:val="20"/>
              </w:rPr>
              <w:t xml:space="preserve">
филиалы </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r>
              <w:br/>
            </w:r>
            <w:r>
              <w:rPr>
                <w:rFonts w:ascii="Times New Roman"/>
                <w:b w:val="false"/>
                <w:i w:val="false"/>
                <w:color w:val="000000"/>
                <w:sz w:val="20"/>
              </w:rPr>
              <w:t>
Талғар қаласы,</w:t>
            </w:r>
            <w:r>
              <w:br/>
            </w:r>
            <w:r>
              <w:rPr>
                <w:rFonts w:ascii="Times New Roman"/>
                <w:b w:val="false"/>
                <w:i w:val="false"/>
                <w:color w:val="000000"/>
                <w:sz w:val="20"/>
              </w:rPr>
              <w:t>
Лермонтов</w:t>
            </w:r>
            <w:r>
              <w:br/>
            </w:r>
            <w:r>
              <w:rPr>
                <w:rFonts w:ascii="Times New Roman"/>
                <w:b w:val="false"/>
                <w:i w:val="false"/>
                <w:color w:val="000000"/>
                <w:sz w:val="20"/>
              </w:rPr>
              <w:t>
көшесі, 53а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2-21-28,</w:t>
            </w:r>
            <w:r>
              <w:br/>
            </w:r>
            <w:r>
              <w:rPr>
                <w:rFonts w:ascii="Times New Roman"/>
                <w:b w:val="false"/>
                <w:i w:val="false"/>
                <w:color w:val="000000"/>
                <w:sz w:val="20"/>
              </w:rPr>
              <w:t>
2-21-33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p>
          <w:p>
            <w:pPr>
              <w:spacing w:after="20"/>
              <w:ind w:left="20"/>
              <w:jc w:val="both"/>
            </w:pPr>
            <w:r>
              <w:rPr>
                <w:rFonts w:ascii="Times New Roman"/>
                <w:b w:val="false"/>
                <w:i w:val="false"/>
                <w:color w:val="000000"/>
                <w:sz w:val="20"/>
              </w:rPr>
              <w:t>9-00-дан 20-00 дейін үзіліссіз, сенбі 9-00-дан 15-00 дейін,жексенбі-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w:t>
            </w:r>
            <w:r>
              <w:br/>
            </w:r>
            <w:r>
              <w:rPr>
                <w:rFonts w:ascii="Times New Roman"/>
                <w:b w:val="false"/>
                <w:i w:val="false"/>
                <w:color w:val="000000"/>
                <w:sz w:val="20"/>
              </w:rPr>
              <w:t>
филиалы</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Чунжа ауылы,</w:t>
            </w:r>
            <w:r>
              <w:br/>
            </w:r>
            <w:r>
              <w:rPr>
                <w:rFonts w:ascii="Times New Roman"/>
                <w:b w:val="false"/>
                <w:i w:val="false"/>
                <w:color w:val="000000"/>
                <w:sz w:val="20"/>
              </w:rPr>
              <w:t>
Қасымбеков</w:t>
            </w:r>
            <w:r>
              <w:br/>
            </w:r>
            <w:r>
              <w:rPr>
                <w:rFonts w:ascii="Times New Roman"/>
                <w:b w:val="false"/>
                <w:i w:val="false"/>
                <w:color w:val="000000"/>
                <w:sz w:val="20"/>
              </w:rPr>
              <w:t>
көшесі, 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2-43-35,</w:t>
            </w:r>
            <w:r>
              <w:br/>
            </w:r>
            <w:r>
              <w:rPr>
                <w:rFonts w:ascii="Times New Roman"/>
                <w:b w:val="false"/>
                <w:i w:val="false"/>
                <w:color w:val="000000"/>
                <w:sz w:val="20"/>
              </w:rPr>
              <w:t>
2-43-31,</w:t>
            </w:r>
            <w:r>
              <w:br/>
            </w:r>
            <w:r>
              <w:rPr>
                <w:rFonts w:ascii="Times New Roman"/>
                <w:b w:val="false"/>
                <w:i w:val="false"/>
                <w:color w:val="000000"/>
                <w:sz w:val="20"/>
              </w:rPr>
              <w:t>
2-43-32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r>
              <w:br/>
            </w:r>
            <w:r>
              <w:rPr>
                <w:rFonts w:ascii="Times New Roman"/>
                <w:b w:val="false"/>
                <w:i w:val="false"/>
                <w:color w:val="000000"/>
                <w:sz w:val="20"/>
              </w:rPr>
              <w:t>
қалалық</w:t>
            </w:r>
            <w:r>
              <w:br/>
            </w:r>
            <w:r>
              <w:rPr>
                <w:rFonts w:ascii="Times New Roman"/>
                <w:b w:val="false"/>
                <w:i w:val="false"/>
                <w:color w:val="000000"/>
                <w:sz w:val="20"/>
              </w:rPr>
              <w:t>
филиалы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r>
              <w:br/>
            </w:r>
            <w:r>
              <w:rPr>
                <w:rFonts w:ascii="Times New Roman"/>
                <w:b w:val="false"/>
                <w:i w:val="false"/>
                <w:color w:val="000000"/>
                <w:sz w:val="20"/>
              </w:rPr>
              <w:t>
қаласы,</w:t>
            </w:r>
            <w:r>
              <w:br/>
            </w:r>
            <w:r>
              <w:rPr>
                <w:rFonts w:ascii="Times New Roman"/>
                <w:b w:val="false"/>
                <w:i w:val="false"/>
                <w:color w:val="000000"/>
                <w:sz w:val="20"/>
              </w:rPr>
              <w:t>
Қонаев көшесі, 41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4-79-61,</w:t>
            </w:r>
            <w:r>
              <w:br/>
            </w:r>
            <w:r>
              <w:rPr>
                <w:rFonts w:ascii="Times New Roman"/>
                <w:b w:val="false"/>
                <w:i w:val="false"/>
                <w:color w:val="000000"/>
                <w:sz w:val="20"/>
              </w:rPr>
              <w:t>
4-79-60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қалалық</w:t>
            </w:r>
            <w:r>
              <w:br/>
            </w:r>
            <w:r>
              <w:rPr>
                <w:rFonts w:ascii="Times New Roman"/>
                <w:b w:val="false"/>
                <w:i w:val="false"/>
                <w:color w:val="000000"/>
                <w:sz w:val="20"/>
              </w:rPr>
              <w:t>
филиалы</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w:t>
            </w:r>
            <w:r>
              <w:br/>
            </w:r>
            <w:r>
              <w:rPr>
                <w:rFonts w:ascii="Times New Roman"/>
                <w:b w:val="false"/>
                <w:i w:val="false"/>
                <w:color w:val="000000"/>
                <w:sz w:val="20"/>
              </w:rPr>
              <w:t>
Тәуелсіздік</w:t>
            </w:r>
            <w:r>
              <w:br/>
            </w:r>
            <w:r>
              <w:rPr>
                <w:rFonts w:ascii="Times New Roman"/>
                <w:b w:val="false"/>
                <w:i w:val="false"/>
                <w:color w:val="000000"/>
                <w:sz w:val="20"/>
              </w:rPr>
              <w:t>
көшесі, 67Б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24-24-39</w:t>
            </w:r>
            <w:r>
              <w:br/>
            </w:r>
            <w:r>
              <w:rPr>
                <w:rFonts w:ascii="Times New Roman"/>
                <w:b w:val="false"/>
                <w:i w:val="false"/>
                <w:color w:val="000000"/>
                <w:sz w:val="20"/>
              </w:rPr>
              <w:t>
24-40-43</w:t>
            </w:r>
            <w:r>
              <w:br/>
            </w:r>
            <w:r>
              <w:rPr>
                <w:rFonts w:ascii="Times New Roman"/>
                <w:b w:val="false"/>
                <w:i w:val="false"/>
                <w:color w:val="000000"/>
                <w:sz w:val="20"/>
              </w:rPr>
              <w:t>
24-04-46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r>
              <w:br/>
            </w:r>
            <w:r>
              <w:rPr>
                <w:rFonts w:ascii="Times New Roman"/>
                <w:b w:val="false"/>
                <w:i w:val="false"/>
                <w:color w:val="000000"/>
                <w:sz w:val="20"/>
              </w:rPr>
              <w:t>
қалалық</w:t>
            </w:r>
            <w:r>
              <w:br/>
            </w:r>
            <w:r>
              <w:rPr>
                <w:rFonts w:ascii="Times New Roman"/>
                <w:b w:val="false"/>
                <w:i w:val="false"/>
                <w:color w:val="000000"/>
                <w:sz w:val="20"/>
              </w:rPr>
              <w:t>
филиалы</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Октябрьская</w:t>
            </w:r>
            <w:r>
              <w:br/>
            </w:r>
            <w:r>
              <w:rPr>
                <w:rFonts w:ascii="Times New Roman"/>
                <w:b w:val="false"/>
                <w:i w:val="false"/>
                <w:color w:val="000000"/>
                <w:sz w:val="20"/>
              </w:rPr>
              <w:t>
көшесі, 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4-35-38,</w:t>
            </w:r>
            <w:r>
              <w:br/>
            </w:r>
            <w:r>
              <w:rPr>
                <w:rFonts w:ascii="Times New Roman"/>
                <w:b w:val="false"/>
                <w:i w:val="false"/>
                <w:color w:val="000000"/>
                <w:sz w:val="20"/>
              </w:rPr>
              <w:t>
4-35-18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w:t>
            </w:r>
            <w:r>
              <w:br/>
            </w:r>
            <w:r>
              <w:rPr>
                <w:rFonts w:ascii="Times New Roman"/>
                <w:b w:val="false"/>
                <w:i w:val="false"/>
                <w:color w:val="000000"/>
                <w:sz w:val="20"/>
              </w:rPr>
              <w:t>
9-00-дан 20-00 дейін</w:t>
            </w:r>
            <w:r>
              <w:br/>
            </w:r>
            <w:r>
              <w:rPr>
                <w:rFonts w:ascii="Times New Roman"/>
                <w:b w:val="false"/>
                <w:i w:val="false"/>
                <w:color w:val="000000"/>
                <w:sz w:val="20"/>
              </w:rPr>
              <w:t>
үзіліссіз, сенбі</w:t>
            </w:r>
            <w:r>
              <w:br/>
            </w:r>
            <w:r>
              <w:rPr>
                <w:rFonts w:ascii="Times New Roman"/>
                <w:b w:val="false"/>
                <w:i w:val="false"/>
                <w:color w:val="000000"/>
                <w:sz w:val="20"/>
              </w:rPr>
              <w:t>
9-00-дан 15-00</w:t>
            </w:r>
            <w:r>
              <w:br/>
            </w:r>
            <w:r>
              <w:rPr>
                <w:rFonts w:ascii="Times New Roman"/>
                <w:b w:val="false"/>
                <w:i w:val="false"/>
                <w:color w:val="000000"/>
                <w:sz w:val="20"/>
              </w:rPr>
              <w:t>
дейін,</w:t>
            </w:r>
            <w:r>
              <w:br/>
            </w:r>
            <w:r>
              <w:rPr>
                <w:rFonts w:ascii="Times New Roman"/>
                <w:b w:val="false"/>
                <w:i w:val="false"/>
                <w:color w:val="000000"/>
                <w:sz w:val="20"/>
              </w:rPr>
              <w:t>
жексенбі- демалыс</w:t>
            </w:r>
          </w:p>
        </w:tc>
      </w:tr>
    </w:tbl>
    <w:bookmarkStart w:name="z80" w:id="176"/>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76"/>
    <w:p>
      <w:pPr>
        <w:spacing w:after="0"/>
        <w:ind w:left="0"/>
        <w:jc w:val="both"/>
      </w:pPr>
      <w:r>
        <w:rPr>
          <w:rFonts w:ascii="Times New Roman"/>
          <w:b w:val="false"/>
          <w:i w:val="false"/>
          <w:color w:val="000000"/>
          <w:sz w:val="28"/>
        </w:rPr>
        <w:t>Мекеме хаттарының бланкі</w:t>
      </w:r>
    </w:p>
    <w:p>
      <w:pPr>
        <w:spacing w:after="0"/>
        <w:ind w:left="0"/>
        <w:jc w:val="both"/>
      </w:pPr>
      <w:r>
        <w:rPr>
          <w:rFonts w:ascii="Times New Roman"/>
          <w:b w:val="false"/>
          <w:i w:val="false"/>
          <w:color w:val="000000"/>
          <w:sz w:val="28"/>
        </w:rPr>
        <w:t>_______________тұтынушының аты-жөні</w:t>
      </w:r>
    </w:p>
    <w:p>
      <w:pPr>
        <w:spacing w:after="0"/>
        <w:ind w:left="0"/>
        <w:jc w:val="both"/>
      </w:pPr>
      <w:r>
        <w:rPr>
          <w:rFonts w:ascii="Times New Roman"/>
          <w:b w:val="false"/>
          <w:i w:val="false"/>
          <w:color w:val="000000"/>
          <w:sz w:val="28"/>
        </w:rPr>
        <w:t>__________________________мекен жайы</w:t>
      </w:r>
    </w:p>
    <w:p>
      <w:pPr>
        <w:spacing w:after="0"/>
        <w:ind w:left="0"/>
        <w:jc w:val="both"/>
      </w:pPr>
      <w:r>
        <w:rPr>
          <w:rFonts w:ascii="Times New Roman"/>
          <w:b w:val="false"/>
          <w:i w:val="false"/>
          <w:color w:val="000000"/>
          <w:sz w:val="28"/>
        </w:rPr>
        <w:t>      _______(қала) ауданының "Жұмыспен қамту және әлеуметтік бағдарламалар бөлімі" ММ Сізге 18 жасқа дейінгі балалы отбасыларға мемлекеттік жәрдемақылар тағайындалғандығы туралы хабарлайды.</w:t>
      </w:r>
    </w:p>
    <w:p>
      <w:pPr>
        <w:spacing w:after="0"/>
        <w:ind w:left="0"/>
        <w:jc w:val="both"/>
      </w:pPr>
      <w:r>
        <w:rPr>
          <w:rFonts w:ascii="Times New Roman"/>
          <w:b w:val="false"/>
          <w:i w:val="false"/>
          <w:color w:val="000000"/>
          <w:sz w:val="28"/>
        </w:rPr>
        <w:t xml:space="preserve">Бастық                 ___________                аты-жөні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Орын.аты – жөні, телефон нөмірі</w:t>
      </w:r>
    </w:p>
    <w:bookmarkStart w:name="z81" w:id="177"/>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177"/>
    <w:p>
      <w:pPr>
        <w:spacing w:after="0"/>
        <w:ind w:left="0"/>
        <w:jc w:val="both"/>
      </w:pPr>
      <w:r>
        <w:rPr>
          <w:rFonts w:ascii="Times New Roman"/>
          <w:b w:val="false"/>
          <w:i w:val="false"/>
          <w:color w:val="000000"/>
          <w:sz w:val="28"/>
        </w:rPr>
        <w:t>Тұтынушыға қызмет көрсету талоны</w:t>
      </w:r>
    </w:p>
    <w:p>
      <w:pPr>
        <w:spacing w:after="0"/>
        <w:ind w:left="0"/>
        <w:jc w:val="both"/>
      </w:pPr>
      <w:r>
        <w:rPr>
          <w:rFonts w:ascii="Times New Roman"/>
          <w:b w:val="false"/>
          <w:i w:val="false"/>
          <w:color w:val="000000"/>
          <w:sz w:val="28"/>
        </w:rPr>
        <w:t>      Құрметті___________________(қызмет көрсетілетін тұтынушының аты-жөні), 20__ жылдың "__" ________ Сіздің құжаттарыңыз қабылданып, құжаттардың нөмірі ___ болып тіркелді.</w:t>
      </w:r>
    </w:p>
    <w:p>
      <w:pPr>
        <w:spacing w:after="0"/>
        <w:ind w:left="0"/>
        <w:jc w:val="both"/>
      </w:pPr>
      <w:r>
        <w:rPr>
          <w:rFonts w:ascii="Times New Roman"/>
          <w:b w:val="false"/>
          <w:i w:val="false"/>
          <w:color w:val="000000"/>
          <w:sz w:val="28"/>
        </w:rPr>
        <w:t>Қабылдаған адамның аты-жөні________________</w:t>
      </w:r>
    </w:p>
    <w:bookmarkStart w:name="z82" w:id="178"/>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6-қосымша</w:t>
      </w:r>
    </w:p>
    <w:bookmarkEnd w:id="178"/>
    <w:p>
      <w:pPr>
        <w:spacing w:after="0"/>
        <w:ind w:left="0"/>
        <w:jc w:val="both"/>
      </w:pPr>
      <w:r>
        <w:rPr>
          <w:rFonts w:ascii="Times New Roman"/>
          <w:b w:val="false"/>
          <w:i w:val="false"/>
          <w:color w:val="000000"/>
          <w:sz w:val="28"/>
        </w:rPr>
        <w:t>Қолхат</w:t>
      </w:r>
    </w:p>
    <w:p>
      <w:pPr>
        <w:spacing w:after="0"/>
        <w:ind w:left="0"/>
        <w:jc w:val="both"/>
      </w:pPr>
      <w:r>
        <w:rPr>
          <w:rFonts w:ascii="Times New Roman"/>
          <w:b w:val="false"/>
          <w:i w:val="false"/>
          <w:color w:val="000000"/>
          <w:sz w:val="28"/>
        </w:rPr>
        <w:t>      Қабылдаған құжаттың нөмірі мен мерзімі</w:t>
      </w:r>
      <w:r>
        <w:br/>
      </w:r>
      <w:r>
        <w:rPr>
          <w:rFonts w:ascii="Times New Roman"/>
          <w:b w:val="false"/>
          <w:i w:val="false"/>
          <w:color w:val="000000"/>
          <w:sz w:val="28"/>
        </w:rPr>
        <w:t>
      Көрсетілетін мемлекеттік қызметтің түрі</w:t>
      </w:r>
      <w:r>
        <w:br/>
      </w:r>
      <w:r>
        <w:rPr>
          <w:rFonts w:ascii="Times New Roman"/>
          <w:b w:val="false"/>
          <w:i w:val="false"/>
          <w:color w:val="000000"/>
          <w:sz w:val="28"/>
        </w:rPr>
        <w:t>
      Құжаттағы қосымшалардың атауы және саны</w:t>
      </w:r>
      <w:r>
        <w:br/>
      </w:r>
      <w:r>
        <w:rPr>
          <w:rFonts w:ascii="Times New Roman"/>
          <w:b w:val="false"/>
          <w:i w:val="false"/>
          <w:color w:val="000000"/>
          <w:sz w:val="28"/>
        </w:rPr>
        <w:t>
      Құжатты қайтарып беретін орны және уақыты</w:t>
      </w:r>
      <w:r>
        <w:br/>
      </w:r>
      <w:r>
        <w:rPr>
          <w:rFonts w:ascii="Times New Roman"/>
          <w:b w:val="false"/>
          <w:i w:val="false"/>
          <w:color w:val="000000"/>
          <w:sz w:val="28"/>
        </w:rPr>
        <w:t>
      Құжатты рәсімдеуге өтініш қабылдаған ХҚКО-ның инспекторының аты-жөні</w:t>
      </w:r>
    </w:p>
    <w:bookmarkStart w:name="z83" w:id="179"/>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7-қосымша</w:t>
      </w:r>
    </w:p>
    <w:bookmarkEnd w:id="179"/>
    <w:bookmarkStart w:name="z307" w:id="180"/>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Жергілікті атқарушы органдарға тұтынушының жүгінуі кезіндегі</w:t>
      </w:r>
      <w:r>
        <w:br/>
      </w:r>
      <w:r>
        <w:rPr>
          <w:rFonts w:ascii="Times New Roman"/>
          <w:b/>
          <w:i w:val="false"/>
          <w:color w:val="000000"/>
        </w:rPr>
        <w:t>
ҚФБ іс-әрекетінің сипаттамасы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көлемінің) әрекеті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w:t>
            </w:r>
            <w:r>
              <w:br/>
            </w:r>
            <w:r>
              <w:rPr>
                <w:rFonts w:ascii="Times New Roman"/>
                <w:b w:val="false"/>
                <w:i w:val="false"/>
                <w:color w:val="000000"/>
                <w:sz w:val="20"/>
              </w:rPr>
              <w:t>
көлемінің)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түбіртек беру,</w:t>
            </w:r>
            <w:r>
              <w:br/>
            </w:r>
            <w:r>
              <w:rPr>
                <w:rFonts w:ascii="Times New Roman"/>
                <w:b w:val="false"/>
                <w:i w:val="false"/>
                <w:color w:val="000000"/>
                <w:sz w:val="20"/>
              </w:rPr>
              <w:t>
резолюция қою</w:t>
            </w:r>
            <w:r>
              <w:br/>
            </w:r>
            <w:r>
              <w:rPr>
                <w:rFonts w:ascii="Times New Roman"/>
                <w:b w:val="false"/>
                <w:i w:val="false"/>
                <w:color w:val="000000"/>
                <w:sz w:val="20"/>
              </w:rPr>
              <w:t>
үшін құжаттарды</w:t>
            </w:r>
            <w:r>
              <w:br/>
            </w:r>
            <w:r>
              <w:rPr>
                <w:rFonts w:ascii="Times New Roman"/>
                <w:b w:val="false"/>
                <w:i w:val="false"/>
                <w:color w:val="000000"/>
                <w:sz w:val="20"/>
              </w:rPr>
              <w:t>
басшыға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танысу және</w:t>
            </w:r>
            <w:r>
              <w:br/>
            </w:r>
            <w:r>
              <w:rPr>
                <w:rFonts w:ascii="Times New Roman"/>
                <w:b w:val="false"/>
                <w:i w:val="false"/>
                <w:color w:val="000000"/>
                <w:sz w:val="20"/>
              </w:rPr>
              <w:t>
оларды</w:t>
            </w:r>
            <w:r>
              <w:br/>
            </w:r>
            <w:r>
              <w:rPr>
                <w:rFonts w:ascii="Times New Roman"/>
                <w:b w:val="false"/>
                <w:i w:val="false"/>
                <w:color w:val="000000"/>
                <w:sz w:val="20"/>
              </w:rPr>
              <w:t>
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орындаушысына</w:t>
            </w:r>
            <w:r>
              <w:br/>
            </w:r>
            <w:r>
              <w:rPr>
                <w:rFonts w:ascii="Times New Roman"/>
                <w:b w:val="false"/>
                <w:i w:val="false"/>
                <w:color w:val="000000"/>
                <w:sz w:val="20"/>
              </w:rPr>
              <w:t>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көмекті</w:t>
            </w:r>
            <w:r>
              <w:br/>
            </w:r>
            <w:r>
              <w:rPr>
                <w:rFonts w:ascii="Times New Roman"/>
                <w:b w:val="false"/>
                <w:i w:val="false"/>
                <w:color w:val="000000"/>
                <w:sz w:val="20"/>
              </w:rPr>
              <w:t>
тағайындау</w:t>
            </w:r>
            <w:r>
              <w:br/>
            </w:r>
            <w:r>
              <w:rPr>
                <w:rFonts w:ascii="Times New Roman"/>
                <w:b w:val="false"/>
                <w:i w:val="false"/>
                <w:color w:val="000000"/>
                <w:sz w:val="20"/>
              </w:rPr>
              <w:t>
мақсатында</w:t>
            </w:r>
            <w:r>
              <w:br/>
            </w:r>
            <w:r>
              <w:rPr>
                <w:rFonts w:ascii="Times New Roman"/>
                <w:b w:val="false"/>
                <w:i w:val="false"/>
                <w:color w:val="000000"/>
                <w:sz w:val="20"/>
              </w:rPr>
              <w:t>
құжаттарды</w:t>
            </w:r>
            <w:r>
              <w:br/>
            </w:r>
            <w:r>
              <w:rPr>
                <w:rFonts w:ascii="Times New Roman"/>
                <w:b w:val="false"/>
                <w:i w:val="false"/>
                <w:color w:val="000000"/>
                <w:sz w:val="20"/>
              </w:rPr>
              <w:t>
тексеру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көмектің</w:t>
            </w:r>
            <w:r>
              <w:br/>
            </w:r>
            <w:r>
              <w:rPr>
                <w:rFonts w:ascii="Times New Roman"/>
                <w:b w:val="false"/>
                <w:i w:val="false"/>
                <w:color w:val="000000"/>
                <w:sz w:val="20"/>
              </w:rPr>
              <w:t>
көрсетілуіне</w:t>
            </w:r>
            <w:r>
              <w:br/>
            </w:r>
            <w:r>
              <w:rPr>
                <w:rFonts w:ascii="Times New Roman"/>
                <w:b w:val="false"/>
                <w:i w:val="false"/>
                <w:color w:val="000000"/>
                <w:sz w:val="20"/>
              </w:rPr>
              <w:t>
немесе келісім</w:t>
            </w:r>
            <w:r>
              <w:br/>
            </w:r>
            <w:r>
              <w:rPr>
                <w:rFonts w:ascii="Times New Roman"/>
                <w:b w:val="false"/>
                <w:i w:val="false"/>
                <w:color w:val="000000"/>
                <w:sz w:val="20"/>
              </w:rPr>
              <w:t>
бермеуіне</w:t>
            </w:r>
            <w:r>
              <w:br/>
            </w:r>
            <w:r>
              <w:rPr>
                <w:rFonts w:ascii="Times New Roman"/>
                <w:b w:val="false"/>
                <w:i w:val="false"/>
                <w:color w:val="000000"/>
                <w:sz w:val="20"/>
              </w:rPr>
              <w:t>
құжаттарды</w:t>
            </w:r>
            <w:r>
              <w:br/>
            </w:r>
            <w:r>
              <w:rPr>
                <w:rFonts w:ascii="Times New Roman"/>
                <w:b w:val="false"/>
                <w:i w:val="false"/>
                <w:color w:val="000000"/>
                <w:sz w:val="20"/>
              </w:rPr>
              <w:t>
рәсімдеу</w:t>
            </w:r>
            <w:r>
              <w:br/>
            </w:r>
            <w:r>
              <w:rPr>
                <w:rFonts w:ascii="Times New Roman"/>
                <w:b w:val="false"/>
                <w:i w:val="false"/>
                <w:color w:val="000000"/>
                <w:sz w:val="20"/>
              </w:rPr>
              <w:t>
кезінде</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көмектің</w:t>
            </w:r>
            <w:r>
              <w:br/>
            </w:r>
            <w:r>
              <w:rPr>
                <w:rFonts w:ascii="Times New Roman"/>
                <w:b w:val="false"/>
                <w:i w:val="false"/>
                <w:color w:val="000000"/>
                <w:sz w:val="20"/>
              </w:rPr>
              <w:t>
көрсетілуіне</w:t>
            </w:r>
            <w:r>
              <w:br/>
            </w:r>
            <w:r>
              <w:rPr>
                <w:rFonts w:ascii="Times New Roman"/>
                <w:b w:val="false"/>
                <w:i w:val="false"/>
                <w:color w:val="000000"/>
                <w:sz w:val="20"/>
              </w:rPr>
              <w:t>
немесе келісім</w:t>
            </w:r>
            <w:r>
              <w:br/>
            </w:r>
            <w:r>
              <w:rPr>
                <w:rFonts w:ascii="Times New Roman"/>
                <w:b w:val="false"/>
                <w:i w:val="false"/>
                <w:color w:val="000000"/>
                <w:sz w:val="20"/>
              </w:rPr>
              <w:t>
бермеуіне</w:t>
            </w:r>
            <w:r>
              <w:br/>
            </w:r>
            <w:r>
              <w:rPr>
                <w:rFonts w:ascii="Times New Roman"/>
                <w:b w:val="false"/>
                <w:i w:val="false"/>
                <w:color w:val="000000"/>
                <w:sz w:val="20"/>
              </w:rPr>
              <w:t>
құжаттарға қол</w:t>
            </w:r>
            <w:r>
              <w:br/>
            </w:r>
            <w:r>
              <w:rPr>
                <w:rFonts w:ascii="Times New Roman"/>
                <w:b w:val="false"/>
                <w:i w:val="false"/>
                <w:color w:val="000000"/>
                <w:sz w:val="20"/>
              </w:rPr>
              <w:t>
қою немесе</w:t>
            </w:r>
            <w:r>
              <w:br/>
            </w:r>
            <w:r>
              <w:rPr>
                <w:rFonts w:ascii="Times New Roman"/>
                <w:b w:val="false"/>
                <w:i w:val="false"/>
                <w:color w:val="000000"/>
                <w:sz w:val="20"/>
              </w:rPr>
              <w:t>
құжаттарды</w:t>
            </w:r>
            <w:r>
              <w:br/>
            </w:r>
            <w:r>
              <w:rPr>
                <w:rFonts w:ascii="Times New Roman"/>
                <w:b w:val="false"/>
                <w:i w:val="false"/>
                <w:color w:val="000000"/>
                <w:sz w:val="20"/>
              </w:rPr>
              <w:t>
толықтыру үшін</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қайтарып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Түсініктемесі</w:t>
            </w:r>
            <w:r>
              <w:br/>
            </w:r>
            <w:r>
              <w:rPr>
                <w:rFonts w:ascii="Times New Roman"/>
                <w:b w:val="false"/>
                <w:i w:val="false"/>
                <w:color w:val="000000"/>
                <w:sz w:val="20"/>
              </w:rPr>
              <w:t>
бар келісім</w:t>
            </w:r>
            <w:r>
              <w:br/>
            </w:r>
            <w:r>
              <w:rPr>
                <w:rFonts w:ascii="Times New Roman"/>
                <w:b w:val="false"/>
                <w:i w:val="false"/>
                <w:color w:val="000000"/>
                <w:sz w:val="20"/>
              </w:rPr>
              <w:t>
бермеу жөнінде</w:t>
            </w:r>
            <w:r>
              <w:br/>
            </w:r>
            <w:r>
              <w:rPr>
                <w:rFonts w:ascii="Times New Roman"/>
                <w:b w:val="false"/>
                <w:i w:val="false"/>
                <w:color w:val="000000"/>
                <w:sz w:val="20"/>
              </w:rPr>
              <w:t>
хабарлама</w:t>
            </w:r>
            <w:r>
              <w:br/>
            </w:r>
            <w:r>
              <w:rPr>
                <w:rFonts w:ascii="Times New Roman"/>
                <w:b w:val="false"/>
                <w:i w:val="false"/>
                <w:color w:val="000000"/>
                <w:sz w:val="20"/>
              </w:rPr>
              <w:t>
немесе</w:t>
            </w:r>
            <w:r>
              <w:br/>
            </w:r>
            <w:r>
              <w:rPr>
                <w:rFonts w:ascii="Times New Roman"/>
                <w:b w:val="false"/>
                <w:i w:val="false"/>
                <w:color w:val="000000"/>
                <w:sz w:val="20"/>
              </w:rPr>
              <w:t>
әлеуметтік</w:t>
            </w:r>
            <w:r>
              <w:br/>
            </w:r>
            <w:r>
              <w:rPr>
                <w:rFonts w:ascii="Times New Roman"/>
                <w:b w:val="false"/>
                <w:i w:val="false"/>
                <w:color w:val="000000"/>
                <w:sz w:val="20"/>
              </w:rPr>
              <w:t>
көмекті алу</w:t>
            </w:r>
            <w:r>
              <w:br/>
            </w:r>
            <w:r>
              <w:rPr>
                <w:rFonts w:ascii="Times New Roman"/>
                <w:b w:val="false"/>
                <w:i w:val="false"/>
                <w:color w:val="000000"/>
                <w:sz w:val="20"/>
              </w:rPr>
              <w:t>
жөнінде</w:t>
            </w:r>
            <w:r>
              <w:br/>
            </w:r>
            <w:r>
              <w:rPr>
                <w:rFonts w:ascii="Times New Roman"/>
                <w:b w:val="false"/>
                <w:i w:val="false"/>
                <w:color w:val="000000"/>
                <w:sz w:val="20"/>
              </w:rPr>
              <w:t>
рәсімдеу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308" w:id="181"/>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Тұтынушының қызмет көрсету жөнінде ХҚКО-ға жүгінуі кезіндегі</w:t>
      </w:r>
      <w:r>
        <w:br/>
      </w:r>
      <w:r>
        <w:rPr>
          <w:rFonts w:ascii="Times New Roman"/>
          <w:b/>
          <w:i w:val="false"/>
          <w:color w:val="000000"/>
        </w:rPr>
        <w:t>
ҚФБ іс-әрекетінің сипаттамасы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көлемінің) әрекеті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w:t>
            </w:r>
            <w:r>
              <w:br/>
            </w:r>
            <w:r>
              <w:rPr>
                <w:rFonts w:ascii="Times New Roman"/>
                <w:b w:val="false"/>
                <w:i w:val="false"/>
                <w:color w:val="000000"/>
                <w:sz w:val="20"/>
              </w:rPr>
              <w:t>
көлемінің)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ХҚКО-ның жинақтаушы бөлім инспекторы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ХҚКО-ның</w:t>
            </w:r>
            <w:r>
              <w:br/>
            </w:r>
            <w:r>
              <w:rPr>
                <w:rFonts w:ascii="Times New Roman"/>
                <w:b w:val="false"/>
                <w:i w:val="false"/>
                <w:color w:val="000000"/>
                <w:sz w:val="20"/>
              </w:rPr>
              <w:t>
инспекторынан</w:t>
            </w:r>
            <w:r>
              <w:br/>
            </w:r>
            <w:r>
              <w:rPr>
                <w:rFonts w:ascii="Times New Roman"/>
                <w:b w:val="false"/>
                <w:i w:val="false"/>
                <w:color w:val="000000"/>
                <w:sz w:val="20"/>
              </w:rPr>
              <w:t>
құжаттарды</w:t>
            </w:r>
            <w:r>
              <w:br/>
            </w:r>
            <w:r>
              <w:rPr>
                <w:rFonts w:ascii="Times New Roman"/>
                <w:b w:val="false"/>
                <w:i w:val="false"/>
                <w:color w:val="000000"/>
                <w:sz w:val="20"/>
              </w:rPr>
              <w:t>
қабылдау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тіркейді және</w:t>
            </w:r>
            <w:r>
              <w:br/>
            </w:r>
            <w:r>
              <w:rPr>
                <w:rFonts w:ascii="Times New Roman"/>
                <w:b w:val="false"/>
                <w:i w:val="false"/>
                <w:color w:val="000000"/>
                <w:sz w:val="20"/>
              </w:rPr>
              <w:t>
қолхат береді.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 жіберу</w:t>
            </w:r>
            <w:r>
              <w:br/>
            </w:r>
            <w:r>
              <w:rPr>
                <w:rFonts w:ascii="Times New Roman"/>
                <w:b w:val="false"/>
                <w:i w:val="false"/>
                <w:color w:val="000000"/>
                <w:sz w:val="20"/>
              </w:rPr>
              <w:t>
үшін реестр</w:t>
            </w:r>
            <w:r>
              <w:br/>
            </w:r>
            <w:r>
              <w:rPr>
                <w:rFonts w:ascii="Times New Roman"/>
                <w:b w:val="false"/>
                <w:i w:val="false"/>
                <w:color w:val="000000"/>
                <w:sz w:val="20"/>
              </w:rPr>
              <w:t xml:space="preserve">
құру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құжаттарды</w:t>
            </w:r>
            <w:r>
              <w:br/>
            </w:r>
            <w:r>
              <w:rPr>
                <w:rFonts w:ascii="Times New Roman"/>
                <w:b w:val="false"/>
                <w:i w:val="false"/>
                <w:color w:val="000000"/>
                <w:sz w:val="20"/>
              </w:rPr>
              <w:t>
тіркеу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көлемінің) әрекеті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қызметкері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w:t>
            </w:r>
            <w:r>
              <w:br/>
            </w:r>
            <w:r>
              <w:rPr>
                <w:rFonts w:ascii="Times New Roman"/>
                <w:b w:val="false"/>
                <w:i w:val="false"/>
                <w:color w:val="000000"/>
                <w:sz w:val="20"/>
              </w:rPr>
              <w:t>
үшін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қызметкердің</w:t>
            </w:r>
            <w:r>
              <w:br/>
            </w:r>
            <w:r>
              <w:rPr>
                <w:rFonts w:ascii="Times New Roman"/>
                <w:b w:val="false"/>
                <w:i w:val="false"/>
                <w:color w:val="000000"/>
                <w:sz w:val="20"/>
              </w:rPr>
              <w:t>
анықталуы үшін</w:t>
            </w:r>
            <w:r>
              <w:br/>
            </w:r>
            <w:r>
              <w:rPr>
                <w:rFonts w:ascii="Times New Roman"/>
                <w:b w:val="false"/>
                <w:i w:val="false"/>
                <w:color w:val="000000"/>
                <w:sz w:val="20"/>
              </w:rPr>
              <w:t>
корреспон-</w:t>
            </w:r>
            <w:r>
              <w:br/>
            </w:r>
            <w:r>
              <w:rPr>
                <w:rFonts w:ascii="Times New Roman"/>
                <w:b w:val="false"/>
                <w:i w:val="false"/>
                <w:color w:val="000000"/>
                <w:sz w:val="20"/>
              </w:rPr>
              <w:t>
денциямен</w:t>
            </w:r>
            <w:r>
              <w:br/>
            </w:r>
            <w:r>
              <w:rPr>
                <w:rFonts w:ascii="Times New Roman"/>
                <w:b w:val="false"/>
                <w:i w:val="false"/>
                <w:color w:val="000000"/>
                <w:sz w:val="20"/>
              </w:rPr>
              <w:t>
танысу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құжаттармен</w:t>
            </w:r>
            <w:r>
              <w:br/>
            </w:r>
            <w:r>
              <w:rPr>
                <w:rFonts w:ascii="Times New Roman"/>
                <w:b w:val="false"/>
                <w:i w:val="false"/>
                <w:color w:val="000000"/>
                <w:sz w:val="20"/>
              </w:rPr>
              <w:t>
танысу,</w:t>
            </w:r>
            <w:r>
              <w:br/>
            </w:r>
            <w:r>
              <w:rPr>
                <w:rFonts w:ascii="Times New Roman"/>
                <w:b w:val="false"/>
                <w:i w:val="false"/>
                <w:color w:val="000000"/>
                <w:sz w:val="20"/>
              </w:rPr>
              <w:t>
әлеуметтік</w:t>
            </w:r>
            <w:r>
              <w:br/>
            </w:r>
            <w:r>
              <w:rPr>
                <w:rFonts w:ascii="Times New Roman"/>
                <w:b w:val="false"/>
                <w:i w:val="false"/>
                <w:color w:val="000000"/>
                <w:sz w:val="20"/>
              </w:rPr>
              <w:t>
көмекті</w:t>
            </w:r>
            <w:r>
              <w:br/>
            </w:r>
            <w:r>
              <w:rPr>
                <w:rFonts w:ascii="Times New Roman"/>
                <w:b w:val="false"/>
                <w:i w:val="false"/>
                <w:color w:val="000000"/>
                <w:sz w:val="20"/>
              </w:rPr>
              <w:t>
тағайындау үшін</w:t>
            </w:r>
            <w:r>
              <w:br/>
            </w:r>
            <w:r>
              <w:rPr>
                <w:rFonts w:ascii="Times New Roman"/>
                <w:b w:val="false"/>
                <w:i w:val="false"/>
                <w:color w:val="000000"/>
                <w:sz w:val="20"/>
              </w:rPr>
              <w:t>
тұтынушының</w:t>
            </w:r>
            <w:r>
              <w:br/>
            </w:r>
            <w:r>
              <w:rPr>
                <w:rFonts w:ascii="Times New Roman"/>
                <w:b w:val="false"/>
                <w:i w:val="false"/>
                <w:color w:val="000000"/>
                <w:sz w:val="20"/>
              </w:rPr>
              <w:t>
құқығын анықтау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көлемінің) әрекеті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w:t>
            </w:r>
            <w:r>
              <w:br/>
            </w:r>
            <w:r>
              <w:rPr>
                <w:rFonts w:ascii="Times New Roman"/>
                <w:b w:val="false"/>
                <w:i w:val="false"/>
                <w:color w:val="000000"/>
                <w:sz w:val="20"/>
              </w:rPr>
              <w:t>
көлемінің)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жауапты</w:t>
            </w:r>
            <w:r>
              <w:br/>
            </w:r>
            <w:r>
              <w:rPr>
                <w:rFonts w:ascii="Times New Roman"/>
                <w:b w:val="false"/>
                <w:i w:val="false"/>
                <w:color w:val="000000"/>
                <w:sz w:val="20"/>
              </w:rPr>
              <w:t>
қызметкері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жауапты</w:t>
            </w:r>
            <w:r>
              <w:br/>
            </w:r>
            <w:r>
              <w:rPr>
                <w:rFonts w:ascii="Times New Roman"/>
                <w:b w:val="false"/>
                <w:i w:val="false"/>
                <w:color w:val="000000"/>
                <w:sz w:val="20"/>
              </w:rPr>
              <w:t>
қызметкері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көмектің</w:t>
            </w:r>
            <w:r>
              <w:br/>
            </w:r>
            <w:r>
              <w:rPr>
                <w:rFonts w:ascii="Times New Roman"/>
                <w:b w:val="false"/>
                <w:i w:val="false"/>
                <w:color w:val="000000"/>
                <w:sz w:val="20"/>
              </w:rPr>
              <w:t>
көрсетілуіне</w:t>
            </w:r>
            <w:r>
              <w:br/>
            </w:r>
            <w:r>
              <w:rPr>
                <w:rFonts w:ascii="Times New Roman"/>
                <w:b w:val="false"/>
                <w:i w:val="false"/>
                <w:color w:val="000000"/>
                <w:sz w:val="20"/>
              </w:rPr>
              <w:t>
немесе келісім</w:t>
            </w:r>
            <w:r>
              <w:br/>
            </w:r>
            <w:r>
              <w:rPr>
                <w:rFonts w:ascii="Times New Roman"/>
                <w:b w:val="false"/>
                <w:i w:val="false"/>
                <w:color w:val="000000"/>
                <w:sz w:val="20"/>
              </w:rPr>
              <w:t>
бермеуіне</w:t>
            </w:r>
            <w:r>
              <w:br/>
            </w:r>
            <w:r>
              <w:rPr>
                <w:rFonts w:ascii="Times New Roman"/>
                <w:b w:val="false"/>
                <w:i w:val="false"/>
                <w:color w:val="000000"/>
                <w:sz w:val="20"/>
              </w:rPr>
              <w:t>
құжаттарды</w:t>
            </w:r>
            <w:r>
              <w:br/>
            </w:r>
            <w:r>
              <w:rPr>
                <w:rFonts w:ascii="Times New Roman"/>
                <w:b w:val="false"/>
                <w:i w:val="false"/>
                <w:color w:val="000000"/>
                <w:sz w:val="20"/>
              </w:rPr>
              <w:t>
рәсімдеу</w:t>
            </w:r>
            <w:r>
              <w:br/>
            </w:r>
            <w:r>
              <w:rPr>
                <w:rFonts w:ascii="Times New Roman"/>
                <w:b w:val="false"/>
                <w:i w:val="false"/>
                <w:color w:val="000000"/>
                <w:sz w:val="20"/>
              </w:rPr>
              <w:t>
кезінде</w:t>
            </w:r>
            <w:r>
              <w:br/>
            </w:r>
            <w:r>
              <w:rPr>
                <w:rFonts w:ascii="Times New Roman"/>
                <w:b w:val="false"/>
                <w:i w:val="false"/>
                <w:color w:val="000000"/>
                <w:sz w:val="20"/>
              </w:rPr>
              <w:t>
хабарлама</w:t>
            </w:r>
            <w:r>
              <w:br/>
            </w:r>
            <w:r>
              <w:rPr>
                <w:rFonts w:ascii="Times New Roman"/>
                <w:b w:val="false"/>
                <w:i w:val="false"/>
                <w:color w:val="000000"/>
                <w:sz w:val="20"/>
              </w:rPr>
              <w:t>
дайындау және</w:t>
            </w:r>
            <w:r>
              <w:br/>
            </w:r>
            <w:r>
              <w:rPr>
                <w:rFonts w:ascii="Times New Roman"/>
                <w:b w:val="false"/>
                <w:i w:val="false"/>
                <w:color w:val="000000"/>
                <w:sz w:val="20"/>
              </w:rPr>
              <w:t>
басшыға қол</w:t>
            </w:r>
            <w:r>
              <w:br/>
            </w:r>
            <w:r>
              <w:rPr>
                <w:rFonts w:ascii="Times New Roman"/>
                <w:b w:val="false"/>
                <w:i w:val="false"/>
                <w:color w:val="000000"/>
                <w:sz w:val="20"/>
              </w:rPr>
              <w:t>
қоюға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w:t>
            </w:r>
            <w:r>
              <w:br/>
            </w:r>
            <w:r>
              <w:rPr>
                <w:rFonts w:ascii="Times New Roman"/>
                <w:b w:val="false"/>
                <w:i w:val="false"/>
                <w:color w:val="000000"/>
                <w:sz w:val="20"/>
              </w:rPr>
              <w:t>
қояды немесе</w:t>
            </w:r>
            <w:r>
              <w:br/>
            </w:r>
            <w:r>
              <w:rPr>
                <w:rFonts w:ascii="Times New Roman"/>
                <w:b w:val="false"/>
                <w:i w:val="false"/>
                <w:color w:val="000000"/>
                <w:sz w:val="20"/>
              </w:rPr>
              <w:t>
толықтау үшін</w:t>
            </w:r>
            <w:r>
              <w:br/>
            </w:r>
            <w:r>
              <w:rPr>
                <w:rFonts w:ascii="Times New Roman"/>
                <w:b w:val="false"/>
                <w:i w:val="false"/>
                <w:color w:val="000000"/>
                <w:sz w:val="20"/>
              </w:rPr>
              <w:t>
қайтарып береді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толықтыру,</w:t>
            </w:r>
            <w:r>
              <w:br/>
            </w:r>
            <w:r>
              <w:rPr>
                <w:rFonts w:ascii="Times New Roman"/>
                <w:b w:val="false"/>
                <w:i w:val="false"/>
                <w:color w:val="000000"/>
                <w:sz w:val="20"/>
              </w:rPr>
              <w:t>
басшыға қол</w:t>
            </w:r>
            <w:r>
              <w:br/>
            </w:r>
            <w:r>
              <w:rPr>
                <w:rFonts w:ascii="Times New Roman"/>
                <w:b w:val="false"/>
                <w:i w:val="false"/>
                <w:color w:val="000000"/>
                <w:sz w:val="20"/>
              </w:rPr>
              <w:t>
қоюға жіберу</w:t>
            </w:r>
            <w:r>
              <w:br/>
            </w:r>
            <w:r>
              <w:rPr>
                <w:rFonts w:ascii="Times New Roman"/>
                <w:b w:val="false"/>
                <w:i w:val="false"/>
                <w:color w:val="000000"/>
                <w:sz w:val="20"/>
              </w:rPr>
              <w:t>
немесе</w:t>
            </w:r>
            <w:r>
              <w:br/>
            </w:r>
            <w:r>
              <w:rPr>
                <w:rFonts w:ascii="Times New Roman"/>
                <w:b w:val="false"/>
                <w:i w:val="false"/>
                <w:color w:val="000000"/>
                <w:sz w:val="20"/>
              </w:rPr>
              <w:t>
әлеуметтік</w:t>
            </w:r>
            <w:r>
              <w:br/>
            </w:r>
            <w:r>
              <w:rPr>
                <w:rFonts w:ascii="Times New Roman"/>
                <w:b w:val="false"/>
                <w:i w:val="false"/>
                <w:color w:val="000000"/>
                <w:sz w:val="20"/>
              </w:rPr>
              <w:t>
көмектің</w:t>
            </w:r>
            <w:r>
              <w:br/>
            </w:r>
            <w:r>
              <w:rPr>
                <w:rFonts w:ascii="Times New Roman"/>
                <w:b w:val="false"/>
                <w:i w:val="false"/>
                <w:color w:val="000000"/>
                <w:sz w:val="20"/>
              </w:rPr>
              <w:t>
көрсетілуіне</w:t>
            </w:r>
            <w:r>
              <w:br/>
            </w:r>
            <w:r>
              <w:rPr>
                <w:rFonts w:ascii="Times New Roman"/>
                <w:b w:val="false"/>
                <w:i w:val="false"/>
                <w:color w:val="000000"/>
                <w:sz w:val="20"/>
              </w:rPr>
              <w:t>
немесе келісім</w:t>
            </w:r>
            <w:r>
              <w:br/>
            </w:r>
            <w:r>
              <w:rPr>
                <w:rFonts w:ascii="Times New Roman"/>
                <w:b w:val="false"/>
                <w:i w:val="false"/>
                <w:color w:val="000000"/>
                <w:sz w:val="20"/>
              </w:rPr>
              <w:t>
бермеуіне</w:t>
            </w:r>
            <w:r>
              <w:br/>
            </w:r>
            <w:r>
              <w:rPr>
                <w:rFonts w:ascii="Times New Roman"/>
                <w:b w:val="false"/>
                <w:i w:val="false"/>
                <w:color w:val="000000"/>
                <w:sz w:val="20"/>
              </w:rPr>
              <w:t>
құжаттарды</w:t>
            </w:r>
            <w:r>
              <w:br/>
            </w:r>
            <w:r>
              <w:rPr>
                <w:rFonts w:ascii="Times New Roman"/>
                <w:b w:val="false"/>
                <w:i w:val="false"/>
                <w:color w:val="000000"/>
                <w:sz w:val="20"/>
              </w:rPr>
              <w:t>
рәсімдеу</w:t>
            </w:r>
            <w:r>
              <w:br/>
            </w:r>
            <w:r>
              <w:rPr>
                <w:rFonts w:ascii="Times New Roman"/>
                <w:b w:val="false"/>
                <w:i w:val="false"/>
                <w:color w:val="000000"/>
                <w:sz w:val="20"/>
              </w:rPr>
              <w:t>
кезінде</w:t>
            </w:r>
            <w:r>
              <w:br/>
            </w:r>
            <w:r>
              <w:rPr>
                <w:rFonts w:ascii="Times New Roman"/>
                <w:b w:val="false"/>
                <w:i w:val="false"/>
                <w:color w:val="000000"/>
                <w:sz w:val="20"/>
              </w:rPr>
              <w:t>
хабарлама</w:t>
            </w:r>
            <w:r>
              <w:br/>
            </w:r>
            <w:r>
              <w:rPr>
                <w:rFonts w:ascii="Times New Roman"/>
                <w:b w:val="false"/>
                <w:i w:val="false"/>
                <w:color w:val="000000"/>
                <w:sz w:val="20"/>
              </w:rPr>
              <w:t>
дайындау үшін</w:t>
            </w:r>
            <w:r>
              <w:br/>
            </w:r>
            <w:r>
              <w:rPr>
                <w:rFonts w:ascii="Times New Roman"/>
                <w:b w:val="false"/>
                <w:i w:val="false"/>
                <w:color w:val="000000"/>
                <w:sz w:val="20"/>
              </w:rPr>
              <w:t>
кеңсеге жіберу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қызметкері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қызметкері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көлемінің) әрекеті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w:t>
            </w:r>
            <w:r>
              <w:br/>
            </w:r>
            <w:r>
              <w:rPr>
                <w:rFonts w:ascii="Times New Roman"/>
                <w:b w:val="false"/>
                <w:i w:val="false"/>
                <w:color w:val="000000"/>
                <w:sz w:val="20"/>
              </w:rPr>
              <w:t>
көлемінің)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ХКҚО-ның</w:t>
            </w:r>
            <w:r>
              <w:br/>
            </w:r>
            <w:r>
              <w:rPr>
                <w:rFonts w:ascii="Times New Roman"/>
                <w:b w:val="false"/>
                <w:i w:val="false"/>
                <w:color w:val="000000"/>
                <w:sz w:val="20"/>
              </w:rPr>
              <w:t>
инспекторы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ХҚКО-на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тұтынушыға</w:t>
            </w:r>
            <w:r>
              <w:br/>
            </w:r>
            <w:r>
              <w:rPr>
                <w:rFonts w:ascii="Times New Roman"/>
                <w:b w:val="false"/>
                <w:i w:val="false"/>
                <w:color w:val="000000"/>
                <w:sz w:val="20"/>
              </w:rPr>
              <w:t>
жіберу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күннің</w:t>
            </w:r>
            <w:r>
              <w:br/>
            </w:r>
            <w:r>
              <w:rPr>
                <w:rFonts w:ascii="Times New Roman"/>
                <w:b w:val="false"/>
                <w:i w:val="false"/>
                <w:color w:val="000000"/>
                <w:sz w:val="20"/>
              </w:rPr>
              <w:t xml:space="preserve">
ішінде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182"/>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8-қосымша</w:t>
      </w:r>
    </w:p>
    <w:bookmarkEnd w:id="182"/>
    <w:bookmarkStart w:name="z309" w:id="183"/>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 "18 жасқа дейінгі балалы отбасыларға мемлекеттік жәрдемақылар</w:t>
      </w:r>
      <w:r>
        <w:br/>
      </w:r>
      <w:r>
        <w:rPr>
          <w:rFonts w:ascii="Times New Roman"/>
          <w:b/>
          <w:i w:val="false"/>
          <w:color w:val="000000"/>
        </w:rPr>
        <w:t>
тағайындау" мемлекеттік қызмет көрсету</w:t>
      </w:r>
    </w:p>
    <w:bookmarkEnd w:id="183"/>
    <w:p>
      <w:pPr>
        <w:spacing w:after="0"/>
        <w:ind w:left="0"/>
        <w:jc w:val="both"/>
      </w:pPr>
      <w:r>
        <w:drawing>
          <wp:inline distT="0" distB="0" distL="0" distR="0">
            <wp:extent cx="82296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29600" cy="6604000"/>
                    </a:xfrm>
                    <a:prstGeom prst="rect">
                      <a:avLst/>
                    </a:prstGeom>
                  </pic:spPr>
                </pic:pic>
              </a:graphicData>
            </a:graphic>
          </wp:inline>
        </w:drawing>
      </w:r>
    </w:p>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 "18 жасқа дейінгі балалары бар отбасыларға мемлекеттік</w:t>
      </w:r>
      <w:r>
        <w:br/>
      </w:r>
      <w:r>
        <w:rPr>
          <w:rFonts w:ascii="Times New Roman"/>
          <w:b/>
          <w:i w:val="false"/>
          <w:color w:val="000000"/>
        </w:rPr>
        <w:t>
жәрдемақылар тағайындау" мемлекеттік қызмет көрсету</w:t>
      </w:r>
    </w:p>
    <w:p>
      <w:pPr>
        <w:spacing w:after="0"/>
        <w:ind w:left="0"/>
        <w:jc w:val="both"/>
      </w:pPr>
      <w:r>
        <w:drawing>
          <wp:inline distT="0" distB="0" distL="0" distR="0">
            <wp:extent cx="88011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01100" cy="541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