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49e8b" w14:textId="0c49e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салығының базалық ставкаларын 50 пайызға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аудандық мәслихаттың 2011 жылғы 13 желтоқсандағы N 43-3 шешімі. Батыс Қазақстан облысы Әділет департаментінде 2012 жылғы 18 қаңтарда N 7-12-117 тіркелді. Күші жойылды - Батыс Қазақстан облысы Теректі аудандық мәслихатының 2012 жылғы 20 желтоқсандағы № 7-5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Теректі аудандық мәслихатының 20.12.2012 № 7-5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10 желтоқсандағы "Салық және бюджетке төленетін басқа да міндетті төлемдер туралы" (Салық кодексі)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желтоқсандағы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жерлерді өңірлерге бөлу жобасы (схемасы) негізінде Теректі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Салық кодексінің </w:t>
      </w:r>
      <w:r>
        <w:rPr>
          <w:rFonts w:ascii="Times New Roman"/>
          <w:b w:val="false"/>
          <w:i w:val="false"/>
          <w:color w:val="000000"/>
          <w:sz w:val="28"/>
        </w:rPr>
        <w:t>381-бабымен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елді мекендердің жерлеріне (үй іргесіндегі жер учаскелерін қоспағанда) салынатын базалық салық ставкалары (теңге) 50 пайызға жоғарылатылсын.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күннен бастап он күнтізбелік күн өткен соң қолданысқа енгізіледі және 2012 жылғы 1 қаңтардан бастап туындаған құқықтық қатынастарға таралады.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 М. А. Мулдабеков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 М. О. Төлегенов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