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2a5" w14:textId="932c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№ 6 сайлау округінің шығып қалған депутатының орнына үміткер депутаттардың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2011 жылғы 14 наурыздағы N 956 қаулысы. Шығыс Қазақстан облысы Әділет департаментінің Көкпекті аудандық Әділет басқармасында 2011 жылғы 16 наурызда N 5-15-82 тіркелді. Күші жойылды - Көкпекті ауданы әкімдігінің 2011 жылғы 17 мамырдағы N 1066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Көкпекті ауданы әкімдігінің 2011.05.17  N 1066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аумақтық сайлау комиссиясының 2011 жылғы 25 қаңтардағы № 1 «2011 жылғы 27 наурызда шығып қалған депуттардың орнына мәслихат депутаттарының сайлауын өткізу туралы» шешіміне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мәслихатының № 6 Үлгілімалшы сайлау округі бойынша шығып қалған депутаттың орнына үміткерлердің үгіттік материалдарын орналастыруға арналған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Үлгілімалшы ауылындағы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ауылындағы бұрынғы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 ауылындағы бұрынғы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Көкжайық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 аппаратының басшысы Р.А. Кемербаеваға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 Д. Мусин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 А. Әкімова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14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