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acb0" w14:textId="724a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 орналасатын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2011 жылғы 6 желтоқсандағы N 502 қаулысы. Оңтүстік Қазақстан облысы Ордабасы ауданының Әділет басқармасында 2011 жылғы 8 желтоқсандада N 14-8-116 тіркелді. Күші жойылды - Оңтүстік Қазақстан облысы Ордабасы ауданы әкімдігінің 2015 жылғы 26 ақпандағы № 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Ордабасы  ауданы әкімдігінің 26.02.2015 № 93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енгiзiледі).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Президенттігіне, Парламент Мәжілісі және мәслихаттар депутаттығына барлық кандидаттар үшін Ордабасы ауданы бойынша үгіттік баспа материалдарын орналастыру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«Үгіттік баспа материалдары орналасатын орындарды белгілеу туралы» Ордабасы ауданы әкімдігінің 2011 жылғы 25 ақпандағы 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№ 14-8-101 тіркелген, 2011 жылдың 2 наурызында «Ордабасы оттары» газетінің 11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жетекшісі Б.Ерімбетовке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Ш.Кенжеев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Сатқанбай Күмісбек Мәметуллаұлы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06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Қазақстан Республикасының Президеттігіне, Парламент Мәжілісі және мәслихаттар депутаттығына барлық кандидаттар үшін Ордабасы ауданы бойынша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9287"/>
        <w:gridCol w:w="2006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орындар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ауылы, Б.Момышұлы көшесіндегі аялдама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ауылы, «Дербес» фельдшерлік акушерлік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ауылы, «Бадам» ауылдық емханасы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ауылы, Ордабасы аудандық мәдениет үйіне қарасты ауылдық клубы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Көкбұлақ ауылы, Ордабасы аудандық мәдениет үйіне қарасты ауылдық клубы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ауылы, Ордабасы аудандық мәдениет үйіне қарасты ауылдық клубы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ауылы, «Ордабасы» фельдшерлік акушерлік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ауылы, «Бөген» дәрігерлік амбулаториясы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ауылы, «Қайнар» дәрігерлік амбулаториясы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Ұялыжар ауылы, Ордабасы аудандық мәдениет үйіне қарасты ауылдық мәдениет үйі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Теспе ауылы, «Теспе» медициналық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Ықыластемір ауылы, «Ықыластемір» фельдшерлік акушерлік бекет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ауылы, «Бірлік» медициналық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Қалаш ауылы, «Қалаш» медициналық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ауылы, Ордабасы аудандық мәдениет үйіне қарасты мәдениет үйі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ауылы, «Қарақұм» дәрігерлік амбулаториясы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ауылы, «Көктөбе» дәрігерлік амбулаториясы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ауылы, «Қажымұқан» дәрігерлік амбулаториясы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ауылы, «Ынталы» фельдшерлік акушерлік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ауылы, «Аманкелді» фельдшерлік акушерлік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Темірлан ауылы, «Ордабасы аудандық емханасы» мемлекеттік коммуналдық-қазыналық кәсіпорны, «Қажымұқан атындағы облыстық спорт мұражайы» мемлекеттік коммуналдық қазыналық кәсіпорны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 ауылы, Ордабасы аудандық мәдениет үйіне қарасты ауылдық клубы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ауылы, Ордабасы аудандық мәдениет үйіне қарасты ауылдық клубы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 Ордабасы аудандық пошта байланыс торабының «Жұлдыз» пошта байланыс бөлімшесі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 ауылы, Ордабасы аудандық мәдениет үйіне қарасты ауылдық клубы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Төреарық ауылы, «Төреарық» фельдшерлік акушерлік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Көлтоған ауылы, «Көлтоған» фельдшерлік акушерлік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ауылы, «Берген» фельдшерлік акушерлік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ата ауылы, «Батырата» фельдшерлік акушерлік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 ауылы, Ордабасы аудандық мәдениет үйіне қарасты ауылдық мәдениет үйі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Спатаев ауылы, «Спатаев» фельдшерлік акушерлік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ауылы, Ордабасы аудандық мәдениет үйіне қарасты ауылдық клубы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Елшібек батыр ауылы, Ордабасы аудандық орталықтандырылған кітапханалар жүйесіне қарасты ауылдық кітіпхана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Көкарал ауылы, «Көк арал» фельдшерлік акушерлік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ауылы, Ордабасы аудандық пошта байланыс торабының «Шұбар» пошта байланыс бөлімшесі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Аққойлы ауылы, «Аққойлы» медициналық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Жусансай ауылы, «Жусансай» фельдшерлік акушерлік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 ауылы, «Сарытоғай» медициналық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ауылы, «Ә.Молдағұлова атындағы негізгі орта мектебі» мемлекеттік мекемесі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Тоқсансай ауылы, «Тоқсансай» фельдшерлік акушерлік бекеті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 ауылы, «Шұбарсу» ауылдық емханасы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