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0823" w14:textId="9680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2010 жылғы 21 желтоқсандағы № 41/269-IV "2011-2013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2011 жылғы 10 тамыздағы N 48/324-IV шешімі. Оңтүстік Қазақстан облысы Түркістан қаласының Әділет басқармасында 2011 жылғы 18 тамызда N 14-4-101 тіркелді. Қолданылу мерзімінің аяқталуына байланысты шешімнің күші жойылды - Оңтүстік Қазақстан облысы Түркістан қалалық мәслихатының 2012 жылғы 6 тамыздағы № 01-09/157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Түркістан қалалық мәслихатының 2012.08.06 № 01-09/157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«2011-2013 жылдарға арналған облыстық бюджет туралы» Оңтүстік Қазақстан облыстық мәслихатының 2010 жылғы 10 желтоқсандағы № 35/349-IV шешіміне өзгерістер енгізу туралы» Оңтүстік Қазақстан облыстық мәслихатының 2011 жылғы 26 шілдедегі </w:t>
      </w:r>
      <w:r>
        <w:rPr>
          <w:rFonts w:ascii="Times New Roman"/>
          <w:b w:val="false"/>
          <w:i w:val="false"/>
          <w:color w:val="000000"/>
          <w:sz w:val="28"/>
        </w:rPr>
        <w:t>№ 42/420-IV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2054-нөмірмен тіркелген шешіміне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қалалық бюджет туралы» Түркістан қалалық мәслихатының 2010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41/269-IV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14-4-91-нөмірмен тіркелген, 2011 жылғы 15 қаңтарда «Түркістан» газетінің 3-нөмірінде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Түркістан қаласының 2011-2013 жылдарға арналған қалалық бюджеті тиісінше 1 қосымшасына сәйкес, оның ішінде 2011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16 299 569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1 173 483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8 656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15 974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түсiмдерi – 15 101 456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16 347 095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13 701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14 295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- 61 227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61 227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47 526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1-қосымшасы осы шешімнің 1-қосымшасына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Ғ.Сәрсенбаев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хатшысынын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М.Исмаилов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10 тамыздағы № 48/324-ІV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№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21 желтоқсандағы № 41/269-ІV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№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 арналған калалық 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71"/>
        <w:gridCol w:w="710"/>
        <w:gridCol w:w="7985"/>
        <w:gridCol w:w="224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16 299 569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1 173 483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 салығы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412 319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412 319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312 258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312 258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379 803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171 640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 салығы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71 684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131 343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48 719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15 774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20 549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</w:t>
            </w:r>
          </w:p>
        </w:tc>
      </w:tr>
      <w:tr>
        <w:trPr>
          <w:trHeight w:val="7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20 384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8 656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6 341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6 031</w:t>
            </w:r>
          </w:p>
        </w:tc>
      </w:tr>
      <w:tr>
        <w:trPr>
          <w:trHeight w:val="10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12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15 974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15 974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15 101 456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15 101 456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15 101 456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11"/>
        <w:gridCol w:w="749"/>
        <w:gridCol w:w="690"/>
        <w:gridCol w:w="7295"/>
        <w:gridCol w:w="2226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16 347 095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330 249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297 478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23 493,0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81 307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80 425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192 678</w:t>
            </w:r>
          </w:p>
        </w:tc>
      </w:tr>
      <w:tr>
        <w:trPr>
          <w:trHeight w:val="8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191 238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31 956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 ауданның (облыстық маңызы бар қаланың)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13 920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9 041 995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342 024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68 840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68 790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273 184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223 232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6 733 489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6 730 434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6 651 579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  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78 855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1 966 482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144 476,0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5 389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72 109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 ай сайынғы ақшалай қаражат төлемдері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1 822 006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1 822 006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668 941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623 310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598 511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61 742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391 641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37 625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 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45 631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   іске асыру саласындағы мемлекеттік саясатты іске асыру жөніндегі қызметтер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4 844 761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96 987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сейсмоқауiптi өңiрлерiнде орналасқан тұрғын үйлердiң сейсмотұрақтылығын қолдауға бағытталған iс-шаралар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95 987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95 987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4 525 169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148 858,0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146 858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4 376 311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1 733 906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2 642 405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222 605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221 032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45 238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425 391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75 016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75 016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75 016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235 354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66 938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57 238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168 416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168 416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82 707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69 578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69 578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32 314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12 879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7 908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152 060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152 060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152 060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152 060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192 839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56 221,0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 саласындағы мемлекеттік саясатты іске асыру жөніндегі қызметтер  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33 399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  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21 066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21 066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80 109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80 109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12 083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473 724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473 724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473 724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473 724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96 725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75 635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46 742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45 917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19 533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IІІ.Таза бюджеттік кредиттеу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 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-61 227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61 227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