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d7f3" w14:textId="dabd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2011 жылғы 20 желтоқсандағы № 300-IV шешімі. Атырау облысының Әділет департаментінде 2012 жылғы 11 қаңтарда № 4-4-193 тіркелді. Күші жойылды - Исатай аудандық мәслихатының 2013 жылғы 07 ақпандағы № 101-V шешімімен</w:t>
      </w:r>
    </w:p>
    <w:p>
      <w:pPr>
        <w:spacing w:after="0"/>
        <w:ind w:left="0"/>
        <w:jc w:val="both"/>
      </w:pPr>
      <w:bookmarkStart w:name="z24" w:id="0"/>
      <w:r>
        <w:rPr>
          <w:rFonts w:ascii="Times New Roman"/>
          <w:b w:val="false"/>
          <w:i w:val="false"/>
          <w:color w:val="000000"/>
          <w:sz w:val="28"/>
        </w:rPr>
        <w:t>
</w:t>
      </w:r>
      <w:r>
        <w:rPr>
          <w:rFonts w:ascii="Times New Roman"/>
          <w:b w:val="false"/>
          <w:i w:val="false"/>
          <w:color w:val="ff0000"/>
          <w:sz w:val="28"/>
        </w:rPr>
        <w:t>      Ескерту. Күші жойылды - Исатай аудандық мәслихатының 2013.02.07 № 101-V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аудан әкімдігінің 2011 жылғы 14 желтоқсандағы № 210 қаулысын қарай келіп,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w:t>
      </w:r>
      <w:r>
        <w:rPr>
          <w:rFonts w:ascii="Times New Roman"/>
          <w:b w:val="false"/>
          <w:i w:val="false"/>
          <w:color w:val="000000"/>
          <w:sz w:val="28"/>
        </w:rPr>
        <w:t xml:space="preserve"> 3-қосымшаларға</w:t>
      </w:r>
      <w:r>
        <w:rPr>
          <w:rFonts w:ascii="Times New Roman"/>
          <w:b w:val="false"/>
          <w:i w:val="false"/>
          <w:color w:val="000000"/>
          <w:sz w:val="28"/>
        </w:rPr>
        <w:t xml:space="preserve"> сәйкес, оның iшiнде 2012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
      1) кірістер – 2 373 620 мың теңге, оның ішінде:</w:t>
      </w:r>
      <w:r>
        <w:br/>
      </w:r>
      <w:r>
        <w:rPr>
          <w:rFonts w:ascii="Times New Roman"/>
          <w:b w:val="false"/>
          <w:i w:val="false"/>
          <w:color w:val="000000"/>
          <w:sz w:val="28"/>
        </w:rPr>
        <w:t>
      салықтық түсімдер бойынша – 752 310 мың теңге;</w:t>
      </w:r>
      <w:r>
        <w:br/>
      </w:r>
      <w:r>
        <w:rPr>
          <w:rFonts w:ascii="Times New Roman"/>
          <w:b w:val="false"/>
          <w:i w:val="false"/>
          <w:color w:val="000000"/>
          <w:sz w:val="28"/>
        </w:rPr>
        <w:t>
      салықтық емес түсімдер бойынша – 5 739 мың теңге;</w:t>
      </w:r>
      <w:r>
        <w:br/>
      </w:r>
      <w:r>
        <w:rPr>
          <w:rFonts w:ascii="Times New Roman"/>
          <w:b w:val="false"/>
          <w:i w:val="false"/>
          <w:color w:val="000000"/>
          <w:sz w:val="28"/>
        </w:rPr>
        <w:t>
      негізгі капиталдарды сатудан түсетін түсімдер бойынша – 2 460 мың теңге;</w:t>
      </w:r>
      <w:r>
        <w:br/>
      </w:r>
      <w:r>
        <w:rPr>
          <w:rFonts w:ascii="Times New Roman"/>
          <w:b w:val="false"/>
          <w:i w:val="false"/>
          <w:color w:val="000000"/>
          <w:sz w:val="28"/>
        </w:rPr>
        <w:t>
      трансферттердің түсімдері бойынша – 1 613 111 мың теңге;</w:t>
      </w:r>
      <w:r>
        <w:br/>
      </w:r>
      <w:r>
        <w:rPr>
          <w:rFonts w:ascii="Times New Roman"/>
          <w:b w:val="false"/>
          <w:i w:val="false"/>
          <w:color w:val="000000"/>
          <w:sz w:val="28"/>
        </w:rPr>
        <w:t>
      2) шығындар – 2 374 024 мың теңге;</w:t>
      </w:r>
      <w:r>
        <w:br/>
      </w:r>
      <w:r>
        <w:rPr>
          <w:rFonts w:ascii="Times New Roman"/>
          <w:b w:val="false"/>
          <w:i w:val="false"/>
          <w:color w:val="000000"/>
          <w:sz w:val="28"/>
        </w:rPr>
        <w:t>
      3) таза бюджеттік кредиттеу – 24 270 мың теңге, оның ішінде:</w:t>
      </w:r>
      <w:r>
        <w:br/>
      </w:r>
      <w:r>
        <w:rPr>
          <w:rFonts w:ascii="Times New Roman"/>
          <w:b w:val="false"/>
          <w:i w:val="false"/>
          <w:color w:val="000000"/>
          <w:sz w:val="28"/>
        </w:rPr>
        <w:t>
      таза бюджеттік кредит беру – 24 270 мың теңге;</w:t>
      </w:r>
      <w:r>
        <w:br/>
      </w:r>
      <w:r>
        <w:rPr>
          <w:rFonts w:ascii="Times New Roman"/>
          <w:b w:val="false"/>
          <w:i w:val="false"/>
          <w:color w:val="000000"/>
          <w:sz w:val="28"/>
        </w:rPr>
        <w:t>
      бюджеттiк кредиттерді өтеу – 2 592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-22 082 мың теңге;</w:t>
      </w:r>
      <w:r>
        <w:br/>
      </w:r>
      <w:r>
        <w:rPr>
          <w:rFonts w:ascii="Times New Roman"/>
          <w:b w:val="false"/>
          <w:i w:val="false"/>
          <w:color w:val="000000"/>
          <w:sz w:val="28"/>
        </w:rPr>
        <w:t>
      6) бюджет тапшылығын қаржыландыру (профицитін пайдалану) – 22 082 мың теңге, оның ішінде:</w:t>
      </w:r>
      <w:r>
        <w:br/>
      </w:r>
      <w:r>
        <w:rPr>
          <w:rFonts w:ascii="Times New Roman"/>
          <w:b w:val="false"/>
          <w:i w:val="false"/>
          <w:color w:val="000000"/>
          <w:sz w:val="28"/>
        </w:rPr>
        <w:t>
      қарыздар түсімі – 0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7) бюджет қаражатының пайдаланылатын қалдықтары – 21 843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Исатай аудандық мәслихатының 2012.07.27 </w:t>
      </w:r>
      <w:r>
        <w:rPr>
          <w:rFonts w:ascii="Times New Roman"/>
          <w:b w:val="false"/>
          <w:i w:val="false"/>
          <w:color w:val="000000"/>
          <w:sz w:val="28"/>
        </w:rPr>
        <w:t xml:space="preserve">№ 52-V; </w:t>
      </w:r>
      <w:r>
        <w:rPr>
          <w:rFonts w:ascii="Times New Roman"/>
          <w:b w:val="false"/>
          <w:i w:val="false"/>
          <w:color w:val="ff0000"/>
          <w:sz w:val="28"/>
        </w:rPr>
        <w:t xml:space="preserve">2012.10.15 </w:t>
      </w:r>
      <w:r>
        <w:rPr>
          <w:rFonts w:ascii="Times New Roman"/>
          <w:b w:val="false"/>
          <w:i w:val="false"/>
          <w:color w:val="000000"/>
          <w:sz w:val="28"/>
        </w:rPr>
        <w:t>№ 63-V</w:t>
      </w:r>
      <w:r>
        <w:rPr>
          <w:rFonts w:ascii="Times New Roman"/>
          <w:b w:val="false"/>
          <w:i w:val="false"/>
          <w:color w:val="000000"/>
          <w:sz w:val="28"/>
        </w:rPr>
        <w:t xml:space="preserve">; </w:t>
      </w:r>
      <w:r>
        <w:rPr>
          <w:rFonts w:ascii="Times New Roman"/>
          <w:b w:val="false"/>
          <w:i w:val="false"/>
          <w:color w:val="ff0000"/>
          <w:sz w:val="28"/>
        </w:rPr>
        <w:t xml:space="preserve">12.04 </w:t>
      </w:r>
      <w:r>
        <w:rPr>
          <w:rFonts w:ascii="Times New Roman"/>
          <w:b w:val="false"/>
          <w:i w:val="false"/>
          <w:color w:val="000000"/>
          <w:sz w:val="28"/>
        </w:rPr>
        <w:t>№ 72-V</w:t>
      </w:r>
      <w:r>
        <w:rPr>
          <w:rFonts w:ascii="Times New Roman"/>
          <w:b w:val="false"/>
          <w:i w:val="false"/>
          <w:color w:val="ff0000"/>
          <w:sz w:val="28"/>
        </w:rPr>
        <w:t xml:space="preserve"> (2012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2011 жылғы 7 желтоқсандағы № 472-ІV "2012-2014 жылдарға арналған облыстық бюджет туралы" облыстық мәслихаттың</w:t>
      </w:r>
      <w:r>
        <w:rPr>
          <w:rFonts w:ascii="Times New Roman"/>
          <w:b w:val="false"/>
          <w:i w:val="false"/>
          <w:color w:val="000000"/>
          <w:sz w:val="28"/>
        </w:rPr>
        <w:t xml:space="preserve"> шешіміне</w:t>
      </w:r>
      <w:r>
        <w:rPr>
          <w:rFonts w:ascii="Times New Roman"/>
          <w:b w:val="false"/>
          <w:i w:val="false"/>
          <w:color w:val="000000"/>
          <w:sz w:val="28"/>
        </w:rPr>
        <w:t xml:space="preserve"> сәйкес мынадай түсімдер есебінен қалыптасады деп белгіленсін:</w:t>
      </w:r>
      <w:r>
        <w:br/>
      </w:r>
      <w:r>
        <w:rPr>
          <w:rFonts w:ascii="Times New Roman"/>
          <w:b w:val="false"/>
          <w:i w:val="false"/>
          <w:color w:val="000000"/>
          <w:sz w:val="28"/>
        </w:rPr>
        <w:t>
      1) салықтық түсімдер:</w:t>
      </w:r>
      <w:r>
        <w:br/>
      </w:r>
      <w:r>
        <w:rPr>
          <w:rFonts w:ascii="Times New Roman"/>
          <w:b w:val="false"/>
          <w:i w:val="false"/>
          <w:color w:val="000000"/>
          <w:sz w:val="28"/>
        </w:rPr>
        <w:t>
      облыстық мәслихат белгілеген кірістерді бөлу нормативтері бойынша жеке табыс салығы;</w:t>
      </w:r>
      <w:r>
        <w:br/>
      </w:r>
      <w:r>
        <w:rPr>
          <w:rFonts w:ascii="Times New Roman"/>
          <w:b w:val="false"/>
          <w:i w:val="false"/>
          <w:color w:val="000000"/>
          <w:sz w:val="28"/>
        </w:rPr>
        <w:t>
      облыстық мәслихат белгілеген кірістерді бөлу нормативтері бойынша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тіркелген салық;</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дара кәсіпкерлерді мемлекеттік тіркегені үшін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аукциондардан алым;</w:t>
      </w:r>
      <w:r>
        <w:br/>
      </w:r>
      <w:r>
        <w:rPr>
          <w:rFonts w:ascii="Times New Roman"/>
          <w:b w:val="false"/>
          <w:i w:val="false"/>
          <w:color w:val="000000"/>
          <w:sz w:val="28"/>
        </w:rPr>
        <w:t>
      көлік құралдарын мемлекеттік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онымен жасалатын мәмілелерді мемлекеттік тіркегені үшін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есебінен жазылатын консулдық алымнан және мемлекеттік баждардан басқа, мемлекеттік баж.</w:t>
      </w:r>
      <w:r>
        <w:br/>
      </w:r>
      <w:r>
        <w:rPr>
          <w:rFonts w:ascii="Times New Roman"/>
          <w:b w:val="false"/>
          <w:i w:val="false"/>
          <w:color w:val="000000"/>
          <w:sz w:val="28"/>
        </w:rPr>
        <w:t>
      2) салықтық емес түсімдер:</w:t>
      </w:r>
      <w:r>
        <w:br/>
      </w:r>
      <w:r>
        <w:rPr>
          <w:rFonts w:ascii="Times New Roman"/>
          <w:b w:val="false"/>
          <w:i w:val="false"/>
          <w:color w:val="000000"/>
          <w:sz w:val="28"/>
        </w:rPr>
        <w:t>
      коммуналдық меншіктен түсетін кірісте:</w:t>
      </w:r>
      <w:r>
        <w:br/>
      </w: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түскен түсімдері;</w:t>
      </w:r>
      <w:r>
        <w:br/>
      </w:r>
      <w:r>
        <w:rPr>
          <w:rFonts w:ascii="Times New Roman"/>
          <w:b w:val="false"/>
          <w:i w:val="false"/>
          <w:color w:val="000000"/>
          <w:sz w:val="28"/>
        </w:rPr>
        <w:t>
      ауданның коммуналдық меншігіндегі акциялардың мемлекеттік пакеттеріне дивидендтер;</w:t>
      </w:r>
      <w:r>
        <w:br/>
      </w:r>
      <w:r>
        <w:rPr>
          <w:rFonts w:ascii="Times New Roman"/>
          <w:b w:val="false"/>
          <w:i w:val="false"/>
          <w:color w:val="000000"/>
          <w:sz w:val="28"/>
        </w:rPr>
        <w:t>
      ауданның коммуналдық меншігіндегі заңды тұлғаларға қатысу үлесіне кірістер;</w:t>
      </w:r>
      <w:r>
        <w:br/>
      </w:r>
      <w:r>
        <w:rPr>
          <w:rFonts w:ascii="Times New Roman"/>
          <w:b w:val="false"/>
          <w:i w:val="false"/>
          <w:color w:val="000000"/>
          <w:sz w:val="28"/>
        </w:rPr>
        <w:t>
      ауданның коммуналдық меншігінің мүлкін жалға беруден түсетін кірістер;</w:t>
      </w:r>
      <w:r>
        <w:br/>
      </w:r>
      <w:r>
        <w:rPr>
          <w:rFonts w:ascii="Times New Roman"/>
          <w:b w:val="false"/>
          <w:i w:val="false"/>
          <w:color w:val="000000"/>
          <w:sz w:val="28"/>
        </w:rPr>
        <w:t>
      ауданның бюджетінен берілген кредиттер бойынша сыйақылар;</w:t>
      </w:r>
      <w:r>
        <w:br/>
      </w:r>
      <w:r>
        <w:rPr>
          <w:rFonts w:ascii="Times New Roman"/>
          <w:b w:val="false"/>
          <w:i w:val="false"/>
          <w:color w:val="000000"/>
          <w:sz w:val="28"/>
        </w:rPr>
        <w:t>
      ауданның коммуналдық меншігінен түсетін басқа да кірістер;</w:t>
      </w:r>
      <w:r>
        <w:br/>
      </w:r>
      <w:r>
        <w:rPr>
          <w:rFonts w:ascii="Times New Roman"/>
          <w:b w:val="false"/>
          <w:i w:val="false"/>
          <w:color w:val="000000"/>
          <w:sz w:val="28"/>
        </w:rPr>
        <w:t>
      аудан бюджетінен қаржыландырылатын мемлекеттік мекемелердің тауарлар (жұмыстар, қызметтер көрсетуді) өткізуінен түсетін түсімдер;</w:t>
      </w:r>
      <w:r>
        <w:br/>
      </w:r>
      <w:r>
        <w:rPr>
          <w:rFonts w:ascii="Times New Roman"/>
          <w:b w:val="false"/>
          <w:i w:val="false"/>
          <w:color w:val="000000"/>
          <w:sz w:val="28"/>
        </w:rPr>
        <w:t>
      аудан бюджетінен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аудан бюджетінен қаржыландырылатын мемлекеттік мекемелер салатын айыппұлдар, өсімпұлдар, санкциялар, өндіріп алу;</w:t>
      </w:r>
      <w:r>
        <w:br/>
      </w:r>
      <w:r>
        <w:rPr>
          <w:rFonts w:ascii="Times New Roman"/>
          <w:b w:val="false"/>
          <w:i w:val="false"/>
          <w:color w:val="000000"/>
          <w:sz w:val="28"/>
        </w:rPr>
        <w:t>
      аудан бюджетіне басқа да салықтық емес түсімдер.</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аудан бюджетінен қаржыландырылатын мемлекеттік мекемелерге бекітіліп берілген мемлекеттік мүлікті сатудан түсетін ақша;</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w:t>
      </w:r>
      <w:r>
        <w:br/>
      </w:r>
      <w:r>
        <w:rPr>
          <w:rFonts w:ascii="Times New Roman"/>
          <w:b w:val="false"/>
          <w:i w:val="false"/>
          <w:color w:val="000000"/>
          <w:sz w:val="28"/>
        </w:rPr>
        <w:t>
      4) облыстық бюджеттен берілетін трансферттер.</w:t>
      </w:r>
      <w:r>
        <w:br/>
      </w:r>
      <w:r>
        <w:rPr>
          <w:rFonts w:ascii="Times New Roman"/>
          <w:b w:val="false"/>
          <w:i w:val="false"/>
          <w:color w:val="000000"/>
          <w:sz w:val="28"/>
        </w:rPr>
        <w:t>
      5) аудан бюджетінен берілген кредиттерді өтеуден, ауданның коммуналдық меншігіндегі мемлекеттің қаржы активтерін, ауданның жергілікті атқарушы органының қарыздарын сатудан түсетін түсімдер.</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бюджетте облыстық бюджеттен берілген субвенция мөлшері – 944 237 мың теңге болып белгіленсін.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бюджетте республикалық бюджеттен төмендегідей көлемдерде:</w:t>
      </w:r>
      <w:r>
        <w:br/>
      </w:r>
      <w:r>
        <w:rPr>
          <w:rFonts w:ascii="Times New Roman"/>
          <w:b w:val="false"/>
          <w:i w:val="false"/>
          <w:color w:val="000000"/>
          <w:sz w:val="28"/>
        </w:rPr>
        <w:t>
      бастауыш, негізгі орта және жалпы орта білім беретін мемлекеттік мекемелердегі физика, химия, биология кабинеттерін оқу жабдығымен жарақтандыруға – 5 064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75 885 мың теңге;</w:t>
      </w:r>
      <w:r>
        <w:br/>
      </w:r>
      <w:r>
        <w:rPr>
          <w:rFonts w:ascii="Times New Roman"/>
          <w:b w:val="false"/>
          <w:i w:val="false"/>
          <w:color w:val="000000"/>
          <w:sz w:val="28"/>
        </w:rPr>
        <w:t>
      үйден оқытылатын мүгедек балаларды жабдықтар және бағдарламалармен қамтамасыз етуге – 1 555 мың теңге;</w:t>
      </w:r>
      <w:r>
        <w:br/>
      </w:r>
      <w:r>
        <w:rPr>
          <w:rFonts w:ascii="Times New Roman"/>
          <w:b w:val="false"/>
          <w:i w:val="false"/>
          <w:color w:val="000000"/>
          <w:sz w:val="28"/>
        </w:rPr>
        <w:t xml:space="preserve">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 – 15 537 мың теңге; </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18 615 мың теңге;</w:t>
      </w:r>
      <w:r>
        <w:br/>
      </w:r>
      <w:r>
        <w:rPr>
          <w:rFonts w:ascii="Times New Roman"/>
          <w:b w:val="false"/>
          <w:i w:val="false"/>
          <w:color w:val="000000"/>
          <w:sz w:val="28"/>
        </w:rPr>
        <w:t>
      эпизоотияға қарсы іс-шараларды жүргізуге – 16 347 мың теңге;</w:t>
      </w:r>
      <w:r>
        <w:br/>
      </w:r>
      <w:r>
        <w:rPr>
          <w:rFonts w:ascii="Times New Roman"/>
          <w:b w:val="false"/>
          <w:i w:val="false"/>
          <w:color w:val="000000"/>
          <w:sz w:val="28"/>
        </w:rPr>
        <w:t>
      мамандардың әлеуметтік көмек көрсетуі жөніндегі шараларды іске асыруға – 4 513 мың теңге;</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төленетін еңбекақыны арттыруға - 365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Исатай аудандық мәслихатының 2012.05.25 </w:t>
      </w:r>
      <w:r>
        <w:rPr>
          <w:rFonts w:ascii="Times New Roman"/>
          <w:b w:val="false"/>
          <w:i w:val="false"/>
          <w:color w:val="000000"/>
          <w:sz w:val="28"/>
        </w:rPr>
        <w:t>№ 39-V</w:t>
      </w:r>
      <w:r>
        <w:rPr>
          <w:rFonts w:ascii="Times New Roman"/>
          <w:b w:val="false"/>
          <w:i w:val="false"/>
          <w:color w:val="000000"/>
          <w:sz w:val="28"/>
        </w:rPr>
        <w:t xml:space="preserve">; </w:t>
      </w:r>
      <w:r>
        <w:rPr>
          <w:rFonts w:ascii="Times New Roman"/>
          <w:b w:val="false"/>
          <w:i w:val="false"/>
          <w:color w:val="ff0000"/>
          <w:sz w:val="28"/>
        </w:rPr>
        <w:t xml:space="preserve">12.04 </w:t>
      </w:r>
      <w:r>
        <w:rPr>
          <w:rFonts w:ascii="Times New Roman"/>
          <w:b w:val="false"/>
          <w:i w:val="false"/>
          <w:color w:val="000000"/>
          <w:sz w:val="28"/>
        </w:rPr>
        <w:t>№ 72-V</w:t>
      </w:r>
      <w:r>
        <w:rPr>
          <w:rFonts w:ascii="Times New Roman"/>
          <w:b w:val="false"/>
          <w:i w:val="false"/>
          <w:color w:val="ff0000"/>
          <w:sz w:val="28"/>
        </w:rPr>
        <w:t xml:space="preserve"> (2012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бюджетте республикалық бюджеттен "Өңірлерді дамыту" бағдарламасы шеңберінде ауылдық (селолық) округтарда аймақтарды экономикалық дамуға ықпал ету шараларын іске асыруға – 4 889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бюджетте "Жұмыспен қамту 2020 бағдарламасы" шеңберінде келесідей көлемде:</w:t>
      </w:r>
      <w:r>
        <w:br/>
      </w:r>
      <w:r>
        <w:rPr>
          <w:rFonts w:ascii="Times New Roman"/>
          <w:b w:val="false"/>
          <w:i w:val="false"/>
          <w:color w:val="000000"/>
          <w:sz w:val="28"/>
        </w:rPr>
        <w:t>
      жалақыны ішінара субсидиялауға – 1 464 мың теңге;</w:t>
      </w:r>
      <w:r>
        <w:br/>
      </w:r>
      <w:r>
        <w:rPr>
          <w:rFonts w:ascii="Times New Roman"/>
          <w:b w:val="false"/>
          <w:i w:val="false"/>
          <w:color w:val="000000"/>
          <w:sz w:val="28"/>
        </w:rPr>
        <w:t>
</w:t>
      </w:r>
      <w:r>
        <w:rPr>
          <w:rFonts w:ascii="Times New Roman"/>
          <w:b w:val="false"/>
          <w:i w:val="false"/>
          <w:color w:val="ff0000"/>
          <w:sz w:val="28"/>
        </w:rPr>
        <w:t>      алынып тасталды</w:t>
      </w:r>
      <w:r>
        <w:br/>
      </w:r>
      <w:r>
        <w:rPr>
          <w:rFonts w:ascii="Times New Roman"/>
          <w:b w:val="false"/>
          <w:i w:val="false"/>
          <w:color w:val="000000"/>
          <w:sz w:val="28"/>
        </w:rPr>
        <w:t>
      жұмыспен қамту орталықтарын қамтамасыз етуге – 8 409 мың теңге;</w:t>
      </w:r>
      <w:r>
        <w:br/>
      </w:r>
      <w:r>
        <w:rPr>
          <w:rFonts w:ascii="Times New Roman"/>
          <w:b w:val="false"/>
          <w:i w:val="false"/>
          <w:color w:val="000000"/>
          <w:sz w:val="28"/>
        </w:rPr>
        <w:t>
      жастар саясатын өткізуге – 1 858 мың теңге республикалық бюджеттен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Исатай аудандық мәслихатының 12.04 </w:t>
      </w:r>
      <w:r>
        <w:rPr>
          <w:rFonts w:ascii="Times New Roman"/>
          <w:b w:val="false"/>
          <w:i w:val="false"/>
          <w:color w:val="000000"/>
          <w:sz w:val="28"/>
        </w:rPr>
        <w:t>№ 72-V</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бюджетте республикалық бюджеттен ауылдық (селолық) елді мекендерде ауыз су нысандарын салу және қайта құруға – 303 935 мың теңге нысаналы даму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бюджетте облыстық бюджеттен төмендегідей көлемдерде:</w:t>
      </w:r>
      <w:r>
        <w:br/>
      </w:r>
      <w:r>
        <w:rPr>
          <w:rFonts w:ascii="Times New Roman"/>
          <w:b w:val="false"/>
          <w:i w:val="false"/>
          <w:color w:val="000000"/>
          <w:sz w:val="28"/>
        </w:rPr>
        <w:t>
      коммуналдық қызмет шығындарына – 6 843 мың теңге;</w:t>
      </w:r>
      <w:r>
        <w:br/>
      </w:r>
      <w:r>
        <w:rPr>
          <w:rFonts w:ascii="Times New Roman"/>
          <w:b w:val="false"/>
          <w:i w:val="false"/>
          <w:color w:val="000000"/>
          <w:sz w:val="28"/>
        </w:rPr>
        <w:t>
      білім беру мекемелерін күрделі жөндеуге – 101 676 мың теңге ағымдағы нысаналы трансферттер көзделгені ескерілсін;</w:t>
      </w:r>
      <w:r>
        <w:br/>
      </w:r>
      <w:r>
        <w:rPr>
          <w:rFonts w:ascii="Times New Roman"/>
          <w:b w:val="false"/>
          <w:i w:val="false"/>
          <w:color w:val="000000"/>
          <w:sz w:val="28"/>
        </w:rPr>
        <w:t>
      азаматтардың жекелеген санаттарын тұрғын үймен қамтамасыз етуге – 20 500 мың теңге;</w:t>
      </w:r>
      <w:r>
        <w:br/>
      </w:r>
      <w:r>
        <w:rPr>
          <w:rFonts w:ascii="Times New Roman"/>
          <w:b w:val="false"/>
          <w:i w:val="false"/>
          <w:color w:val="000000"/>
          <w:sz w:val="28"/>
        </w:rPr>
        <w:t>
      азаматтардың жекелеген топтарына әлеуметтік көмек беруге – 395 мың теңге;</w:t>
      </w:r>
      <w:r>
        <w:br/>
      </w:r>
      <w:r>
        <w:rPr>
          <w:rFonts w:ascii="Times New Roman"/>
          <w:b w:val="false"/>
          <w:i w:val="false"/>
          <w:color w:val="000000"/>
          <w:sz w:val="28"/>
        </w:rPr>
        <w:t>
      қысқы мезгілге дайындық жұмыстарына – 66 340 мың теңге;</w:t>
      </w:r>
      <w:r>
        <w:br/>
      </w:r>
      <w:r>
        <w:rPr>
          <w:rFonts w:ascii="Times New Roman"/>
          <w:b w:val="false"/>
          <w:i w:val="false"/>
          <w:color w:val="000000"/>
          <w:sz w:val="28"/>
        </w:rPr>
        <w:t>
      жалпы білім беру мектептерінде оқушыларға ыстық тамақ беруді ұйымдастыру үшін құрал-жабдықтарды сатып алуға – 16 403 мың теңге;</w:t>
      </w:r>
      <w:r>
        <w:br/>
      </w:r>
      <w:r>
        <w:rPr>
          <w:rFonts w:ascii="Times New Roman"/>
          <w:b w:val="false"/>
          <w:i w:val="false"/>
          <w:color w:val="000000"/>
          <w:sz w:val="28"/>
        </w:rPr>
        <w:t>
      жалпы білім беру мектептерінде оқитын аз қамтылған отбасылардың балаларын ыссы тамақпен қамтуға – 6 877 мың теңге;</w:t>
      </w:r>
      <w:r>
        <w:br/>
      </w:r>
      <w:r>
        <w:rPr>
          <w:rFonts w:ascii="Times New Roman"/>
          <w:b w:val="false"/>
          <w:i w:val="false"/>
          <w:color w:val="000000"/>
          <w:sz w:val="28"/>
        </w:rPr>
        <w:t>
      білім беру мекемелерінің қызметкерлеріне еңбек демалысына берілетін төлемақысының айырмасын төлеуге – 19 200 мың теңге;</w:t>
      </w:r>
      <w:r>
        <w:br/>
      </w:r>
      <w:r>
        <w:rPr>
          <w:rFonts w:ascii="Times New Roman"/>
          <w:b w:val="false"/>
          <w:i w:val="false"/>
          <w:color w:val="000000"/>
          <w:sz w:val="28"/>
        </w:rPr>
        <w:t>
      білім беру нысандарын күрделі жөндеуге жобалық-сметалық құжаттама дайындауға – 3 585 мың теңге;</w:t>
      </w:r>
      <w:r>
        <w:br/>
      </w:r>
      <w:r>
        <w:rPr>
          <w:rFonts w:ascii="Times New Roman"/>
          <w:b w:val="false"/>
          <w:i w:val="false"/>
          <w:color w:val="000000"/>
          <w:sz w:val="28"/>
        </w:rPr>
        <w:t>
      мәдениет нысандарын күрделі жөндеуге жобалық-сметалық құжаттама дайындауға – 141 мың теңге;</w:t>
      </w:r>
      <w:r>
        <w:br/>
      </w:r>
      <w:r>
        <w:rPr>
          <w:rFonts w:ascii="Times New Roman"/>
          <w:b w:val="false"/>
          <w:i w:val="false"/>
          <w:color w:val="000000"/>
          <w:sz w:val="28"/>
        </w:rPr>
        <w:t>
      елді мекендерді сумен жабдықтауға – 8 000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толықтыру енгізілді - Исатай аудандық мәслихатының 2012.07.27 </w:t>
      </w:r>
      <w:r>
        <w:rPr>
          <w:rFonts w:ascii="Times New Roman"/>
          <w:b w:val="false"/>
          <w:i w:val="false"/>
          <w:color w:val="000000"/>
          <w:sz w:val="28"/>
        </w:rPr>
        <w:t xml:space="preserve">№ 52-V; </w:t>
      </w:r>
      <w:r>
        <w:rPr>
          <w:rFonts w:ascii="Times New Roman"/>
          <w:b w:val="false"/>
          <w:i w:val="false"/>
          <w:color w:val="ff0000"/>
          <w:sz w:val="28"/>
        </w:rPr>
        <w:t xml:space="preserve">2012.10.15 </w:t>
      </w:r>
      <w:r>
        <w:rPr>
          <w:rFonts w:ascii="Times New Roman"/>
          <w:b w:val="false"/>
          <w:i w:val="false"/>
          <w:color w:val="000000"/>
          <w:sz w:val="28"/>
        </w:rPr>
        <w:t xml:space="preserve">№ 63-V; </w:t>
      </w:r>
      <w:r>
        <w:rPr>
          <w:rFonts w:ascii="Times New Roman"/>
          <w:b w:val="false"/>
          <w:i w:val="false"/>
          <w:color w:val="ff0000"/>
          <w:sz w:val="28"/>
        </w:rPr>
        <w:t xml:space="preserve">12.04 </w:t>
      </w:r>
      <w:r>
        <w:rPr>
          <w:rFonts w:ascii="Times New Roman"/>
          <w:b w:val="false"/>
          <w:i w:val="false"/>
          <w:color w:val="000000"/>
          <w:sz w:val="28"/>
        </w:rPr>
        <w:t>№ 72-V</w:t>
      </w:r>
      <w:r>
        <w:rPr>
          <w:rFonts w:ascii="Times New Roman"/>
          <w:b w:val="false"/>
          <w:i w:val="false"/>
          <w:color w:val="ff0000"/>
          <w:sz w:val="28"/>
        </w:rPr>
        <w:t xml:space="preserve"> (2012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2012 жылға арналған аудандық бюджетте облыстық бюджеттен төмендегідей көлемдерде:</w:t>
      </w:r>
      <w:r>
        <w:br/>
      </w:r>
      <w:r>
        <w:rPr>
          <w:rFonts w:ascii="Times New Roman"/>
          <w:b w:val="false"/>
          <w:i w:val="false"/>
          <w:color w:val="000000"/>
          <w:sz w:val="28"/>
        </w:rPr>
        <w:t>
      сумен жабдықтау жүйесін дамыту жұмыстарына – 159 370 мың теңге нысаналы даму трансферттер көзделгені ескерілсін;</w:t>
      </w:r>
      <w:r>
        <w:br/>
      </w:r>
      <w:r>
        <w:rPr>
          <w:rFonts w:ascii="Times New Roman"/>
          <w:b w:val="false"/>
          <w:i w:val="false"/>
          <w:color w:val="000000"/>
          <w:sz w:val="28"/>
        </w:rPr>
        <w:t>
      жылу-энергетикалық жүйені дамытуға – 63 430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Исатай аудандық мәслихатының 2012.05.25 </w:t>
      </w:r>
      <w:r>
        <w:rPr>
          <w:rFonts w:ascii="Times New Roman"/>
          <w:b w:val="false"/>
          <w:i w:val="false"/>
          <w:color w:val="000000"/>
          <w:sz w:val="28"/>
        </w:rPr>
        <w:t xml:space="preserve">№ 39-V; </w:t>
      </w:r>
      <w:r>
        <w:rPr>
          <w:rFonts w:ascii="Times New Roman"/>
          <w:b w:val="false"/>
          <w:i w:val="false"/>
          <w:color w:val="ff0000"/>
          <w:sz w:val="28"/>
        </w:rPr>
        <w:t xml:space="preserve">2012.10.15 </w:t>
      </w:r>
      <w:r>
        <w:rPr>
          <w:rFonts w:ascii="Times New Roman"/>
          <w:b w:val="false"/>
          <w:i w:val="false"/>
          <w:color w:val="000000"/>
          <w:sz w:val="28"/>
        </w:rPr>
        <w:t>№ 63-V</w:t>
      </w:r>
      <w:r>
        <w:rPr>
          <w:rFonts w:ascii="Times New Roman"/>
          <w:b w:val="false"/>
          <w:i w:val="false"/>
          <w:color w:val="ff0000"/>
          <w:sz w:val="28"/>
        </w:rPr>
        <w:t xml:space="preserve"> (2012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Аудан бюджетіне ауылдық елдi мекендердiң әлеуметтiк сала мамандарын әлеуметтiк қолдау шараларын iске асыру үшiн 21 843 мың теңге сомасында Қазақстан Республикасының Үкiметi айқындайтын талаптарға сәйкес бюджеттiк кредит беру көзделгенi ескерiлсiн.</w:t>
      </w:r>
      <w:r>
        <w:br/>
      </w:r>
      <w:r>
        <w:rPr>
          <w:rFonts w:ascii="Times New Roman"/>
          <w:b w:val="false"/>
          <w:i w:val="false"/>
          <w:color w:val="000000"/>
          <w:sz w:val="28"/>
        </w:rPr>
        <w:t>
</w:t>
      </w:r>
      <w:r>
        <w:rPr>
          <w:rFonts w:ascii="Times New Roman"/>
          <w:b w:val="false"/>
          <w:i w:val="false"/>
          <w:color w:val="000000"/>
          <w:sz w:val="28"/>
        </w:rPr>
        <w:t>
      11. Ауданның жергілікті атқарушы органының резерві – 4 285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Исатай аудандық мәслихатының 2012.07.27 </w:t>
      </w:r>
      <w:r>
        <w:rPr>
          <w:rFonts w:ascii="Times New Roman"/>
          <w:b w:val="false"/>
          <w:i w:val="false"/>
          <w:color w:val="000000"/>
          <w:sz w:val="28"/>
        </w:rPr>
        <w:t>№ 52-V</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Ауылдық жерде тұратын денсаулық сақтау, білім беру, әлеуметтік қамтамасыз ету, мәдениет және спорт саласындағы мамандарға отын сатып алу үшін – 5 мың теңге мөлшерінде әлеуметтік көмек бекітілсін.</w:t>
      </w:r>
      <w:r>
        <w:br/>
      </w:r>
      <w:r>
        <w:rPr>
          <w:rFonts w:ascii="Times New Roman"/>
          <w:b w:val="false"/>
          <w:i w:val="false"/>
          <w:color w:val="000000"/>
          <w:sz w:val="28"/>
        </w:rPr>
        <w:t>
</w:t>
      </w:r>
      <w:r>
        <w:rPr>
          <w:rFonts w:ascii="Times New Roman"/>
          <w:b w:val="false"/>
          <w:i w:val="false"/>
          <w:color w:val="000000"/>
          <w:sz w:val="28"/>
        </w:rPr>
        <w:t>
      13. Ауылдық жерде жұмыс жасайтын денсаулық сақтау, білім беру, әлеуметтік қамтамасыз ету, мәдениет және спорт саласындағы мамандарға қала жағдайындағы қызметтің осы түрімен айналысатын мамандар ставкасымен салыстырғанда 25 пайыздан жоғары жалақы мен ставка белгіленсін.</w:t>
      </w:r>
      <w:r>
        <w:br/>
      </w:r>
      <w:r>
        <w:rPr>
          <w:rFonts w:ascii="Times New Roman"/>
          <w:b w:val="false"/>
          <w:i w:val="false"/>
          <w:color w:val="000000"/>
          <w:sz w:val="28"/>
        </w:rPr>
        <w:t>
</w:t>
      </w:r>
      <w:r>
        <w:rPr>
          <w:rFonts w:ascii="Times New Roman"/>
          <w:b w:val="false"/>
          <w:i w:val="false"/>
          <w:color w:val="000000"/>
          <w:sz w:val="28"/>
        </w:rPr>
        <w:t>
      14. 2012 жылға арналған аудандық бюджетті атқару процесінде облыстық мәслихаттың шешімімен белгіленген бағдарламалар ескеріле отырып, қысқартуға жатпайтын аудандық бюджеттің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2012 жылға арналған аудандық бюджеттің құрамында әрбір селолық округ әкімі аппаратының бюджеттік бағдарламаларын қаржыландыру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16.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XXІХ</w:t>
      </w:r>
      <w:r>
        <w:br/>
      </w:r>
      <w:r>
        <w:rPr>
          <w:rFonts w:ascii="Times New Roman"/>
          <w:b w:val="false"/>
          <w:i w:val="false"/>
          <w:color w:val="000000"/>
          <w:sz w:val="28"/>
        </w:rPr>
        <w:t>
</w:t>
      </w:r>
      <w:r>
        <w:rPr>
          <w:rFonts w:ascii="Times New Roman"/>
          <w:b w:val="false"/>
          <w:i/>
          <w:color w:val="000000"/>
          <w:sz w:val="28"/>
        </w:rPr>
        <w:t>      сессиясының төрағасы:                      А. Тулебаев</w:t>
      </w:r>
    </w:p>
    <w:p>
      <w:pPr>
        <w:spacing w:after="0"/>
        <w:ind w:left="0"/>
        <w:jc w:val="both"/>
      </w:pPr>
      <w:r>
        <w:rPr>
          <w:rFonts w:ascii="Times New Roman"/>
          <w:b w:val="false"/>
          <w:i/>
          <w:color w:val="000000"/>
          <w:sz w:val="28"/>
        </w:rPr>
        <w:t>      Аудандық мәслихат хатшысы:                 Ж. Қадимов</w:t>
      </w:r>
    </w:p>
    <w:bookmarkStart w:name="z19" w:id="1"/>
    <w:p>
      <w:pPr>
        <w:spacing w:after="0"/>
        <w:ind w:left="0"/>
        <w:jc w:val="both"/>
      </w:pPr>
      <w:r>
        <w:rPr>
          <w:rFonts w:ascii="Times New Roman"/>
          <w:b w:val="false"/>
          <w:i w:val="false"/>
          <w:color w:val="000000"/>
          <w:sz w:val="28"/>
        </w:rPr>
        <w:t xml:space="preserve">
Аудандық мәслихаттың 2011 жылғы      </w:t>
      </w:r>
      <w:r>
        <w:br/>
      </w:r>
      <w:r>
        <w:rPr>
          <w:rFonts w:ascii="Times New Roman"/>
          <w:b w:val="false"/>
          <w:i w:val="false"/>
          <w:color w:val="000000"/>
          <w:sz w:val="28"/>
        </w:rPr>
        <w:t xml:space="preserve">
20 желтоқсандағы № 300-ІV "2012-2014   </w:t>
      </w:r>
      <w:r>
        <w:br/>
      </w:r>
      <w:r>
        <w:rPr>
          <w:rFonts w:ascii="Times New Roman"/>
          <w:b w:val="false"/>
          <w:i w:val="false"/>
          <w:color w:val="000000"/>
          <w:sz w:val="28"/>
        </w:rPr>
        <w:t xml:space="preserve">
жылдарға арналған аудандық бюджет туралы"  </w:t>
      </w:r>
      <w:r>
        <w:br/>
      </w:r>
      <w:r>
        <w:rPr>
          <w:rFonts w:ascii="Times New Roman"/>
          <w:b w:val="false"/>
          <w:i w:val="false"/>
          <w:color w:val="000000"/>
          <w:sz w:val="28"/>
        </w:rPr>
        <w:t xml:space="preserve">
шешіміне өзгерістер мен толықтырулар енгізу </w:t>
      </w:r>
      <w:r>
        <w:br/>
      </w:r>
      <w:r>
        <w:rPr>
          <w:rFonts w:ascii="Times New Roman"/>
          <w:b w:val="false"/>
          <w:i w:val="false"/>
          <w:color w:val="000000"/>
          <w:sz w:val="28"/>
        </w:rPr>
        <w:t xml:space="preserve">
туралы" аудандық мәслихаттың 2012 жылғы </w:t>
      </w:r>
      <w:r>
        <w:br/>
      </w:r>
      <w:r>
        <w:rPr>
          <w:rFonts w:ascii="Times New Roman"/>
          <w:b w:val="false"/>
          <w:i w:val="false"/>
          <w:color w:val="000000"/>
          <w:sz w:val="28"/>
        </w:rPr>
        <w:t xml:space="preserve">
4 желтоқсандағы № 72-V шешіміне 1-қосымша </w:t>
      </w:r>
    </w:p>
    <w:bookmarkEnd w:id="1"/>
    <w:p>
      <w:pPr>
        <w:spacing w:after="0"/>
        <w:ind w:left="0"/>
        <w:jc w:val="both"/>
      </w:pPr>
      <w:r>
        <w:rPr>
          <w:rFonts w:ascii="Times New Roman"/>
          <w:b w:val="false"/>
          <w:i w:val="false"/>
          <w:color w:val="ff0000"/>
          <w:sz w:val="28"/>
        </w:rPr>
        <w:t xml:space="preserve">      Ескерту. 1-қосымша жаңа редакцияда - Исатай аудандық мәслихатының 12.04 </w:t>
      </w:r>
      <w:r>
        <w:rPr>
          <w:rFonts w:ascii="Times New Roman"/>
          <w:b w:val="false"/>
          <w:i w:val="false"/>
          <w:color w:val="ff0000"/>
          <w:sz w:val="28"/>
        </w:rPr>
        <w:t>№ 72-V</w:t>
      </w:r>
      <w:r>
        <w:rPr>
          <w:rFonts w:ascii="Times New Roman"/>
          <w:b w:val="false"/>
          <w:i w:val="false"/>
          <w:color w:val="ff0000"/>
          <w:sz w:val="28"/>
        </w:rPr>
        <w:t xml:space="preserve"> (2012 жылдың 1 қаңтарынан қолданысқа енгізіледі) шешімімен.</w:t>
      </w:r>
    </w:p>
    <w:p>
      <w:pPr>
        <w:spacing w:after="0"/>
        <w:ind w:left="0"/>
        <w:jc w:val="left"/>
      </w:pPr>
      <w:r>
        <w:rPr>
          <w:rFonts w:ascii="Times New Roman"/>
          <w:b/>
          <w:i w:val="false"/>
          <w:color w:val="000000"/>
        </w:rPr>
        <w:t xml:space="preserve"> Исатай ауданының 2012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21"/>
        <w:gridCol w:w="797"/>
        <w:gridCol w:w="9732"/>
        <w:gridCol w:w="22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2 373 620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752 310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495 070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464 710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28 632</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18 734</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w:t>
            </w:r>
          </w:p>
        </w:tc>
      </w:tr>
      <w:tr>
        <w:trPr>
          <w:trHeight w:val="4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ресустарды пайдаланғаны үшін түсетін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12 439</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4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5 739</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3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3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4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26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9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49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1 613 111</w:t>
            </w:r>
          </w:p>
        </w:tc>
      </w:tr>
      <w:tr>
        <w:trPr>
          <w:trHeight w:val="1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1 613 111</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1 613 111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687"/>
        <w:gridCol w:w="835"/>
        <w:gridCol w:w="8839"/>
        <w:gridCol w:w="22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2 374 024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183 844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138 613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17 062</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38 679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82 237</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81 807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33 952</w:t>
            </w:r>
          </w:p>
        </w:tc>
      </w:tr>
      <w:tr>
        <w:trPr>
          <w:trHeight w:val="5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11 279</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11 279</w:t>
            </w:r>
          </w:p>
        </w:tc>
      </w:tr>
      <w:tr>
        <w:trPr>
          <w:trHeight w:val="6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1 437 244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271 807</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250 335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192 725</w:t>
            </w:r>
          </w:p>
        </w:tc>
      </w:tr>
      <w:tr>
        <w:trPr>
          <w:trHeight w:val="18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w:t>
            </w:r>
          </w:p>
        </w:tc>
      </w:tr>
      <w:tr>
        <w:trPr>
          <w:trHeight w:val="1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54 413</w:t>
            </w:r>
          </w:p>
        </w:tc>
      </w:tr>
      <w:tr>
        <w:trPr>
          <w:trHeight w:val="1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21 472</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1 109 496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1 109 496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1 019 964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73 749</w:t>
            </w:r>
          </w:p>
        </w:tc>
      </w:tr>
      <w:tr>
        <w:trPr>
          <w:trHeight w:val="7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17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55 941</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10 033</w:t>
            </w:r>
          </w:p>
        </w:tc>
      </w:tr>
      <w:tr>
        <w:trPr>
          <w:trHeight w:val="7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5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128 429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115 299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100 484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50 126</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16 246</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8 409</w:t>
            </w:r>
          </w:p>
        </w:tc>
      </w:tr>
      <w:tr>
        <w:trPr>
          <w:trHeight w:val="1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366 804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126 204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3 307</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3 307</w:t>
            </w:r>
          </w:p>
        </w:tc>
      </w:tr>
      <w:tr>
        <w:trPr>
          <w:trHeight w:val="8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101 197</w:t>
            </w:r>
          </w:p>
        </w:tc>
      </w:tr>
      <w:tr>
        <w:trPr>
          <w:trHeight w:val="1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211 456</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40 800</w:t>
            </w:r>
          </w:p>
        </w:tc>
      </w:tr>
      <w:tr>
        <w:trPr>
          <w:trHeight w:val="7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10 996</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29 144</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66 921</w:t>
            </w:r>
          </w:p>
        </w:tc>
      </w:tr>
      <w:tr>
        <w:trPr>
          <w:trHeight w:val="4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39 198</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6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30 643</w:t>
            </w:r>
          </w:p>
        </w:tc>
      </w:tr>
      <w:tr>
        <w:trPr>
          <w:trHeight w:val="1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28 643</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6 118</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2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r>
      <w:tr>
        <w:trPr>
          <w:trHeight w:val="1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63 430</w:t>
            </w:r>
          </w:p>
        </w:tc>
      </w:tr>
      <w:tr>
        <w:trPr>
          <w:trHeight w:val="1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42 833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7 525</w:t>
            </w:r>
          </w:p>
        </w:tc>
      </w:tr>
      <w:tr>
        <w:trPr>
          <w:trHeight w:val="4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6 887</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6 897</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6 897</w:t>
            </w:r>
          </w:p>
        </w:tc>
      </w:tr>
      <w:tr>
        <w:trPr>
          <w:trHeight w:val="8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16 347</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12 960</w:t>
            </w:r>
          </w:p>
        </w:tc>
      </w:tr>
      <w:tr>
        <w:trPr>
          <w:trHeight w:val="4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5 993</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5 993</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6 967</w:t>
            </w:r>
          </w:p>
        </w:tc>
      </w:tr>
      <w:tr>
        <w:trPr>
          <w:trHeight w:val="7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20 289</w:t>
            </w:r>
          </w:p>
        </w:tc>
      </w:tr>
      <w:tr>
        <w:trPr>
          <w:trHeight w:val="4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w:t>
            </w:r>
          </w:p>
        </w:tc>
      </w:tr>
      <w:tr>
        <w:trPr>
          <w:trHeight w:val="11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мыңызы бар қаланың) қаржы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w:t>
            </w:r>
          </w:p>
        </w:tc>
      </w:tr>
      <w:tr>
        <w:trPr>
          <w:trHeight w:val="7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w:t>
            </w:r>
          </w:p>
        </w:tc>
      </w:tr>
      <w:tr>
        <w:trPr>
          <w:trHeight w:val="10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1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6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613"/>
        <w:gridCol w:w="373"/>
        <w:gridCol w:w="477"/>
        <w:gridCol w:w="318"/>
        <w:gridCol w:w="9353"/>
        <w:gridCol w:w="215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-22 082</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64"/>
        <w:gridCol w:w="686"/>
        <w:gridCol w:w="686"/>
        <w:gridCol w:w="8868"/>
        <w:gridCol w:w="21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bl>
    <w:bookmarkStart w:name="z20" w:id="2"/>
    <w:p>
      <w:pPr>
        <w:spacing w:after="0"/>
        <w:ind w:left="0"/>
        <w:jc w:val="both"/>
      </w:pPr>
      <w:r>
        <w:rPr>
          <w:rFonts w:ascii="Times New Roman"/>
          <w:b w:val="false"/>
          <w:i w:val="false"/>
          <w:color w:val="000000"/>
          <w:sz w:val="28"/>
        </w:rPr>
        <w:t>
"2012-2014 жылдарға арналған</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300-ІV нормативтік  </w:t>
      </w:r>
      <w:r>
        <w:br/>
      </w:r>
      <w:r>
        <w:rPr>
          <w:rFonts w:ascii="Times New Roman"/>
          <w:b w:val="false"/>
          <w:i w:val="false"/>
          <w:color w:val="000000"/>
          <w:sz w:val="28"/>
        </w:rPr>
        <w:t>
құқықтық кесімге 2 қосымша</w:t>
      </w:r>
    </w:p>
    <w:bookmarkEnd w:id="2"/>
    <w:p>
      <w:pPr>
        <w:spacing w:after="0"/>
        <w:ind w:left="0"/>
        <w:jc w:val="left"/>
      </w:pPr>
      <w:r>
        <w:rPr>
          <w:rFonts w:ascii="Times New Roman"/>
          <w:b/>
          <w:i w:val="false"/>
          <w:color w:val="000000"/>
        </w:rPr>
        <w:t xml:space="preserve"> Исатай ауданының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836"/>
        <w:gridCol w:w="812"/>
        <w:gridCol w:w="9455"/>
        <w:gridCol w:w="197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1737840</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824688</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135781</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135781</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54139</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54139</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631979</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606484</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23167</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ресустарды пайдаланғаны үшін түсетін түсімдер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w:t>
            </w:r>
          </w:p>
        </w:tc>
      </w:tr>
      <w:tr>
        <w:trPr>
          <w:trHeight w:val="4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w:t>
            </w:r>
          </w:p>
        </w:tc>
      </w:tr>
      <w:tr>
        <w:trPr>
          <w:trHeight w:val="1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882612</w:t>
            </w:r>
          </w:p>
        </w:tc>
      </w:tr>
      <w:tr>
        <w:trPr>
          <w:trHeight w:val="1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882612</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812"/>
        <w:gridCol w:w="819"/>
        <w:gridCol w:w="819"/>
        <w:gridCol w:w="8622"/>
        <w:gridCol w:w="198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1737840</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37976</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37976</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66442</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66442</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2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4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1312221</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184707</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184707</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1029317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70783</w:t>
            </w:r>
          </w:p>
        </w:tc>
      </w:tr>
      <w:tr>
        <w:trPr>
          <w:trHeight w:val="2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w:t>
            </w:r>
          </w:p>
        </w:tc>
      </w:tr>
      <w:tr>
        <w:trPr>
          <w:trHeight w:val="4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93578</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77154</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34347</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37300</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92008</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50385</w:t>
            </w:r>
          </w:p>
        </w:tc>
      </w:tr>
      <w:tr>
        <w:trPr>
          <w:trHeight w:val="2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50385</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29425</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28575</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спортты дамыту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16588</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2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4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808"/>
        <w:gridCol w:w="820"/>
        <w:gridCol w:w="820"/>
        <w:gridCol w:w="8654"/>
        <w:gridCol w:w="19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активтерімен жасалатын операциялар бойынша сальдо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18"/>
        <w:gridCol w:w="814"/>
        <w:gridCol w:w="9455"/>
        <w:gridCol w:w="19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08"/>
        <w:gridCol w:w="808"/>
        <w:gridCol w:w="9475"/>
        <w:gridCol w:w="19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772"/>
        <w:gridCol w:w="821"/>
        <w:gridCol w:w="821"/>
        <w:gridCol w:w="8680"/>
        <w:gridCol w:w="19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3"/>
    <w:p>
      <w:pPr>
        <w:spacing w:after="0"/>
        <w:ind w:left="0"/>
        <w:jc w:val="both"/>
      </w:pPr>
      <w:r>
        <w:rPr>
          <w:rFonts w:ascii="Times New Roman"/>
          <w:b w:val="false"/>
          <w:i w:val="false"/>
          <w:color w:val="000000"/>
          <w:sz w:val="28"/>
        </w:rPr>
        <w:t>
"2012-2014 жылдарға арналған</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300-ІV нормативтік  </w:t>
      </w:r>
      <w:r>
        <w:br/>
      </w:r>
      <w:r>
        <w:rPr>
          <w:rFonts w:ascii="Times New Roman"/>
          <w:b w:val="false"/>
          <w:i w:val="false"/>
          <w:color w:val="000000"/>
          <w:sz w:val="28"/>
        </w:rPr>
        <w:t>
құқықтық кесімге 3 қосымша</w:t>
      </w:r>
    </w:p>
    <w:bookmarkEnd w:id="3"/>
    <w:p>
      <w:pPr>
        <w:spacing w:after="0"/>
        <w:ind w:left="0"/>
        <w:jc w:val="left"/>
      </w:pPr>
      <w:r>
        <w:rPr>
          <w:rFonts w:ascii="Times New Roman"/>
          <w:b/>
          <w:i w:val="false"/>
          <w:color w:val="000000"/>
        </w:rPr>
        <w:t xml:space="preserve"> Исатай ауданының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79"/>
        <w:gridCol w:w="775"/>
        <w:gridCol w:w="9142"/>
        <w:gridCol w:w="221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1737840</w:t>
            </w:r>
          </w:p>
        </w:tc>
      </w:tr>
      <w:tr>
        <w:trPr>
          <w:trHeight w:val="1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824688</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54139</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54139</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631979</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606484</w:t>
            </w: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23167</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ресустарды пайдаланғаны үшін түсетін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882612</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882612</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812"/>
        <w:gridCol w:w="819"/>
        <w:gridCol w:w="819"/>
        <w:gridCol w:w="8393"/>
        <w:gridCol w:w="221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1737840</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145381</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124132</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37976</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37976</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66442</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66442</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1312221</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184707</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184707</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1029317</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70783</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106716</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93578</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77154</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34347</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92008</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50385</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50385</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50385</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29425</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28575</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28575</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спортты дамыту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16588</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18"/>
        <w:gridCol w:w="814"/>
        <w:gridCol w:w="924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808"/>
        <w:gridCol w:w="820"/>
        <w:gridCol w:w="820"/>
        <w:gridCol w:w="8424"/>
        <w:gridCol w:w="22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активтерімен жасалатын операциялар бойынша сальдо</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18"/>
        <w:gridCol w:w="814"/>
        <w:gridCol w:w="924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808"/>
        <w:gridCol w:w="820"/>
        <w:gridCol w:w="820"/>
        <w:gridCol w:w="8402"/>
        <w:gridCol w:w="22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08"/>
        <w:gridCol w:w="808"/>
        <w:gridCol w:w="9243"/>
        <w:gridCol w:w="2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4"/>
    <w:p>
      <w:pPr>
        <w:spacing w:after="0"/>
        <w:ind w:left="0"/>
        <w:jc w:val="both"/>
      </w:pPr>
      <w:r>
        <w:rPr>
          <w:rFonts w:ascii="Times New Roman"/>
          <w:b w:val="false"/>
          <w:i w:val="false"/>
          <w:color w:val="000000"/>
          <w:sz w:val="28"/>
        </w:rPr>
        <w:t>
"2012-2014 жылдарға арналған</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300-ІV нормативтік   </w:t>
      </w:r>
      <w:r>
        <w:br/>
      </w:r>
      <w:r>
        <w:rPr>
          <w:rFonts w:ascii="Times New Roman"/>
          <w:b w:val="false"/>
          <w:i w:val="false"/>
          <w:color w:val="000000"/>
          <w:sz w:val="28"/>
        </w:rPr>
        <w:t>
құқықтық кесімге 4 қосымша</w:t>
      </w:r>
    </w:p>
    <w:bookmarkEnd w:id="4"/>
    <w:p>
      <w:pPr>
        <w:spacing w:after="0"/>
        <w:ind w:left="0"/>
        <w:jc w:val="left"/>
      </w:pPr>
      <w:r>
        <w:rPr>
          <w:rFonts w:ascii="Times New Roman"/>
          <w:b/>
          <w:i w:val="false"/>
          <w:color w:val="000000"/>
        </w:rPr>
        <w:t xml:space="preserve"> 2012 жылға арналған Исатай ауданының бюджетін атқару процесінде қысқартуға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63"/>
        <w:gridCol w:w="844"/>
        <w:gridCol w:w="114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облыстық маслихаттың шешімімен белгіленген бағдарламалар</w:t>
            </w:r>
          </w:p>
        </w:tc>
      </w:tr>
    </w:tbl>
    <w:bookmarkStart w:name="z23" w:id="5"/>
    <w:p>
      <w:pPr>
        <w:spacing w:after="0"/>
        <w:ind w:left="0"/>
        <w:jc w:val="both"/>
      </w:pPr>
      <w:r>
        <w:rPr>
          <w:rFonts w:ascii="Times New Roman"/>
          <w:b w:val="false"/>
          <w:i w:val="false"/>
          <w:color w:val="000000"/>
          <w:sz w:val="28"/>
        </w:rPr>
        <w:t xml:space="preserve">
Аудандық мәслихаттың 2011 жылғы      </w:t>
      </w:r>
      <w:r>
        <w:br/>
      </w:r>
      <w:r>
        <w:rPr>
          <w:rFonts w:ascii="Times New Roman"/>
          <w:b w:val="false"/>
          <w:i w:val="false"/>
          <w:color w:val="000000"/>
          <w:sz w:val="28"/>
        </w:rPr>
        <w:t xml:space="preserve">
20 желтоқсандағы № 300-ІV "2012-2014   </w:t>
      </w:r>
      <w:r>
        <w:br/>
      </w:r>
      <w:r>
        <w:rPr>
          <w:rFonts w:ascii="Times New Roman"/>
          <w:b w:val="false"/>
          <w:i w:val="false"/>
          <w:color w:val="000000"/>
          <w:sz w:val="28"/>
        </w:rPr>
        <w:t xml:space="preserve">
жылдарға арналған аудандық бюджет туралы"  </w:t>
      </w:r>
      <w:r>
        <w:br/>
      </w:r>
      <w:r>
        <w:rPr>
          <w:rFonts w:ascii="Times New Roman"/>
          <w:b w:val="false"/>
          <w:i w:val="false"/>
          <w:color w:val="000000"/>
          <w:sz w:val="28"/>
        </w:rPr>
        <w:t xml:space="preserve">
шешіміне өзгерістер мен толықтырулар енгізу </w:t>
      </w:r>
      <w:r>
        <w:br/>
      </w:r>
      <w:r>
        <w:rPr>
          <w:rFonts w:ascii="Times New Roman"/>
          <w:b w:val="false"/>
          <w:i w:val="false"/>
          <w:color w:val="000000"/>
          <w:sz w:val="28"/>
        </w:rPr>
        <w:t xml:space="preserve">
туралы" аудандық мәслихаттың 2012 жылғы </w:t>
      </w:r>
      <w:r>
        <w:br/>
      </w:r>
      <w:r>
        <w:rPr>
          <w:rFonts w:ascii="Times New Roman"/>
          <w:b w:val="false"/>
          <w:i w:val="false"/>
          <w:color w:val="000000"/>
          <w:sz w:val="28"/>
        </w:rPr>
        <w:t xml:space="preserve">
4 желтоқсандағы № 72-V шешіміне 2-қосымша </w:t>
      </w:r>
    </w:p>
    <w:bookmarkEnd w:id="5"/>
    <w:p>
      <w:pPr>
        <w:spacing w:after="0"/>
        <w:ind w:left="0"/>
        <w:jc w:val="both"/>
      </w:pPr>
      <w:r>
        <w:rPr>
          <w:rFonts w:ascii="Times New Roman"/>
          <w:b w:val="false"/>
          <w:i w:val="false"/>
          <w:color w:val="ff0000"/>
          <w:sz w:val="28"/>
        </w:rPr>
        <w:t xml:space="preserve">      Ескерту. 5-қосымша жаңа редакцияда - Исатай аудандық мәслихатының 2012.12.04 </w:t>
      </w:r>
      <w:r>
        <w:rPr>
          <w:rFonts w:ascii="Times New Roman"/>
          <w:b w:val="false"/>
          <w:i w:val="false"/>
          <w:color w:val="ff0000"/>
          <w:sz w:val="28"/>
        </w:rPr>
        <w:t>№ 72-V</w:t>
      </w:r>
      <w:r>
        <w:rPr>
          <w:rFonts w:ascii="Times New Roman"/>
          <w:b w:val="false"/>
          <w:i w:val="false"/>
          <w:color w:val="ff0000"/>
          <w:sz w:val="28"/>
        </w:rPr>
        <w:t xml:space="preserve"> (2012 жылдың 1 қаңтарынан қолданысқа енгізіледі) шешімімен.</w:t>
      </w:r>
    </w:p>
    <w:p>
      <w:pPr>
        <w:spacing w:after="0"/>
        <w:ind w:left="0"/>
        <w:jc w:val="left"/>
      </w:pPr>
      <w:r>
        <w:rPr>
          <w:rFonts w:ascii="Times New Roman"/>
          <w:b/>
          <w:i w:val="false"/>
          <w:color w:val="000000"/>
        </w:rPr>
        <w:t xml:space="preserve"> 2012 жылға арналған аудандық бюджеттің құрамында әрбір селолық округ әкімі аппаратының бюджеттік бағдарламаларын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1"/>
        <w:gridCol w:w="6733"/>
        <w:gridCol w:w="1372"/>
        <w:gridCol w:w="1748"/>
        <w:gridCol w:w="1557"/>
        <w:gridCol w:w="1652"/>
      </w:tblGrid>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коды</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Забурун</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w:t>
            </w:r>
          </w:p>
        </w:tc>
      </w:tr>
      <w:tr>
        <w:trPr>
          <w:trHeight w:val="51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51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w:t>
            </w:r>
          </w:p>
        </w:tc>
      </w:tr>
      <w:tr>
        <w:trPr>
          <w:trHeight w:val="5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1"/>
        <w:gridCol w:w="6771"/>
        <w:gridCol w:w="1328"/>
        <w:gridCol w:w="1748"/>
        <w:gridCol w:w="1557"/>
        <w:gridCol w:w="1658"/>
      </w:tblGrid>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коды</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Қамысқала</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81807</w:t>
            </w:r>
          </w:p>
        </w:tc>
      </w:tr>
      <w:tr>
        <w:trPr>
          <w:trHeight w:val="51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14815</w:t>
            </w:r>
          </w:p>
        </w:tc>
      </w:tr>
      <w:tr>
        <w:trPr>
          <w:trHeight w:val="51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192725</w:t>
            </w:r>
          </w:p>
        </w:tc>
      </w:tr>
      <w:tr>
        <w:trPr>
          <w:trHeight w:val="5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39198</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54413</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