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51de" w14:textId="e755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Аққайың ауданының бюджеті туралы" Аққайың аудандық мәслихаттың 2010 жылғы 24 желтоқсандағы N 25-1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2011 жылғы 21 қарашадағы N 35-1 шешімі. Солтүстік Қазақстан облысының Әділет департаментінде 2011 жылғы 14 желтоқсанда N 13-2-143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өзі басқару туралы» Қазақстан Республикасының 2001 жылғы 23 қаңтардағы № 148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1.«2011-2013 жылдарға арналған Аққайың ауданының бюджеті туралы» Аққайың аудандық мәслихаттың 2010 жылғы 24 желтоқсандағы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Тізімінде 2011 жылы 24 қаңтарда № 13-2-125 тіркелген «Аққайың» 2011 жылы 03 наурызда № 9 және «Колос» 2011 жылғы 03 наурызда № 9 газеттерінде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- 1 910 132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салықтық түсімдер - 225 744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- 2 960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- 20 547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- 1 660 881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 - 1 863 013,8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несие 61 753,5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 бюджеттік несие - 62 227,5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  474,0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- -16 135,3 мың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тапшылығын қаржыландыру - 16 135,3 мың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бюджеттің кірісі мынадай салыққа жатпайтын түсімдер есебінен құрылатындығы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түсетін басқа салыққа жатпайтын түсiмдер.»;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 келесі мазмұндағы 3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 учаскелерін жалға беру құқығы сатудан алынатын төлем.»;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аудандық бюджеттердің нысаналы трансферттер жалпы сомасы 398 561 мың теңге,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4), 5), 8)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селолық елді мекендердің әлеуметтік саласы мамандарына әлеуметтік қолдау көрсету іс шараларын іске асыру үшін 3 460 мың теңге, соның ішінде мамандарға берілетін жәрдем ақы – 2 967 мың теңге, әкімшілік қаржылық есебіне операциялық қызметінің ақысы – 493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«2)жануарлар індетіне қарсы іс-шаралар өткізуге 7 871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негізгі орта және жалпы орта білім беру мемлекеттік мекемелерінде биология, химия, физика кабинеттерін оқулық жабдықтармен жарақтандыруына 4 096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негізгі және жалпы орта білім беру мемлекеттік мекемелерінде лингафондық және мультимедиялық кабинеттерді құруына 5408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ата-аналарының қамқорысыз қалған жетім баланы ұстауға (жетім-балаларды) асыраушыларға (қамқоршыларға) ай сайынғы ақшалай қаражат төлеуге 7 833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тармақта 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«301 316 мың теңге инвестициялық жобаларын іске асыруына, соның ішінде:»;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абзац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жұмыспен қамту Бағдарламаның шегінде инженерлік коммуникациялық инфрақұрылымың дамуына 9 617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 аясында мемлекеттік коммуналдық тұрғын үй қорынан тұрғын үйлер кұрылысына және (немесе) сатып алуға 49 002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Селолық елді мекендердің әлеуметтік саласы мамандарына әлеуметтік қолдау іс шараларын іске асыру үшін республикалық бюджетінен 2011 жылғы аудан бюджетінде 13227,5 мың теңге бюджеттік несие есепке 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2-қосымшаларына сәйкес көрсетілген шешімнің 1, 4-қосымшалары жана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XXXV сессия IV шақырылымының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Аверин                                  Б. Біләлов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№ 35-1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93"/>
        <w:gridCol w:w="7333"/>
        <w:gridCol w:w="2013"/>
      </w:tblGrid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1 910 132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резервтен тауарлар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813"/>
        <w:gridCol w:w="6833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Жұмсалған қаражат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1 863 013,8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183 583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1 103 763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1 103 763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1 002 541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ұйымның тәрбиешілеріне біліктілік санаты бойынша қосымша төлем ақы мөлшерін көбейтуіне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120 178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20 362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142 702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106 714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Бағдарламаның шегінде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инфрақұрылымның дамуына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147 554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61 753,5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62 227,5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13 227,5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-16 135,3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58 293,0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49 474,0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№ 35-1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 № 25-1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453"/>
        <w:gridCol w:w="3293"/>
      </w:tblGrid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 (село), ауылдық (селолық) округ әкімінің қызметін қамтамасыз ету жөніндегі қызметтер" 001 бағдарлама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әкімінің аппараты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733"/>
        <w:gridCol w:w="1633"/>
        <w:gridCol w:w="1773"/>
        <w:gridCol w:w="1993"/>
        <w:gridCol w:w="1573"/>
        <w:gridCol w:w="1293"/>
      </w:tblGrid>
      <w:tr>
        <w:trPr>
          <w:trHeight w:val="6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</w:tr>
      <w:tr>
        <w:trPr>
          <w:trHeight w:val="2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43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