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2e9b" w14:textId="2622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2011 жылғы 7 шілдедегі № 3/446 "Жұмыспен қамту 2020 бағдарламасын іске асыру аясында 2011-2012 оқу жылына техникалық және кәсіптік білімді мамандарды даярлауға арналған мемлекеттік білім беру тапсырысын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2011 жылғы 6 желтоқсандағы N 4/1011 қаулысы. Алматы қаласы Әділет департаментінде 2011 жылғы 29 желтоқсанда N 910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"Білім туралы" Заңының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7)-тармақшасына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31 наурыздағы № 316 "Жұмыспен қамту 2020 бағдарламасын бекіту туралы" (бұдан әрі - Бағдарлама)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"Жұмыспен қамту 2020 бағдарламасын іске асыру аясында 2011-2012 оқу жылына техникалық және кәсіптік білімді мамандарды даярлауға арналған мемлекеттік білім беру тапсырысын бекіту туралы" 2011 жылғы 7 шілдедегі № 3/446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897 болып тіркелген, "Алматы Ақшамы" газетінің 2011 жылғы 6 тамыздағы № 91, "Вечерний Алматы" газетінің 2011 жылғы 6 тамыздағы № 97 сандарында жарияланған) келесі өзгеріс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әкімдігінің "Алматы қаласы әкімдігінің "Жұмыспен қамту 2020 бағдарламасын іске асыру аясында 2011-2012 оқу жылына техникалық және кәсіптік білімді мамандарды даярлауға арналған мемлекеттік білім беру тапсырысын бекіту туралы" 2011 жылғы 7 шілдедегі № 3/446 қаулысына өзгеріс енгізу туралы" 2011 жылғы 22 тамыздағы № 3/558 қаулысының күші жойылсын.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Білім басқармасы осы қаулыны Алматы қаласы әкімдігінің интернет-ресурсында орналастыруды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қаласы әкімінің орынбасары С. Сейдумановқа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"06"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4/1011 қаулысына қосымша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Бағдарлама аясында 2011-2012 оқу жылына техникалық</w:t>
      </w:r>
      <w:r>
        <w:br/>
      </w:r>
      <w:r>
        <w:rPr>
          <w:rFonts w:ascii="Times New Roman"/>
          <w:b/>
          <w:i w:val="false"/>
          <w:color w:val="000000"/>
        </w:rPr>
        <w:t>және кәсіптік білімді мамандарды даярлауға арналған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мекемесінің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мен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білім беру тапсырысы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маманды оқытуға жұмсалатын қаржы жылындағы шығынның орташа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қатынас жолдары университеті"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Темір жол қозғалысында автоматика, телемеханиканы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Жолаушылар мен жүкті тасымалдауды ұйымдастыру 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0904000 - Темір жол электротехникалық жүйелерін электрмен жабдықтау, пайдалану,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– Теміржол құрылысы, жол және жол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– Темір жол жылжымалы құрамдарын пайдалану, жөндеу және техникалық 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индустриалдық колледжі"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 Автокөлік құралдарын жөндеу, пайдалану, жөндеу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0911000 - Электромеха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никалық құралдарды техникалық пайдалану, қызмет көрсету және жөндеу электр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– Көліктегі қозғалысты басқару және тасымалдауды ұйымдастыру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Қ.И. Сәтбаев атындағы Қазақ Ұлттық техникалық университеті жанындағы колледжі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1403000 - Ішкі санитарлық- техникалық құрылғылар мен вентиляцияны монтаждау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авиация академиясы"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1310000- Көліктік радиоэлектрон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жабдықтарды техникалық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1205000- Әуе жол көліктерін басқару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байланыс колледжі" Қазақ-Америка Университе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 беймемлекет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бейкоммер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және байланыс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Нан, макарон және кондитер өндірісінің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1224000 - Сүт тағамдарының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Тамақтандыру кәсіпорындарының өнімдерін өндірудің технологиясы және оны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 Тігін өндірісі және киімдерді модельдеу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1223000 - Сыра, алкогольсіз және спиртті ішімдіктер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1218000 - Азық-түлік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жаңа технологиялар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политехни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энергетика және электрондық технологиялар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– Электр станциялары мен кішігірім   станциялардың  электр жабдықтары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Оқу ақысы ұлғаю жағына қарай өзгереді, сонымен қатар шәкіртақы мен жалақының көбеюіне байланысты.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