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0e83" w14:textId="ed00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2011 жылғы 18 ақпандағы № 33 "Қазақстан Республикасы Президентіне, Қазақстан Республикасы Парламент Мәжілісінің депутаттығына, облыстық және аудандық мәслихаттардың депутаттығына кандидаттардың үгіттік баспа материалдарын орналастыру үшін орында белгілеу туралы"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2011 жылғы 13 желтоқсандағы № 366 қаулысы. Қостанай облысы Қарабалық ауданының Әділет басқармасында 2011 жылғы 20 желтоқсанда № 9-12-171 тіркелді. Күші жойылды - Қостанай облысы Қарабалық ауданы әкімдігінің 2017 жылғы 15 наурыздағы № 93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Қостанай ауданы әкімдігінің 15.03.2017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Әкімдіктің "Қазақстан Республикасы Президентіне, Қазақстан Республикасы Парламент Мәжілісінің депутаттығына, облыстық және аудандық мәслихаттардың депутаттығына кандидаттардың үгіттік баспа материалдарын орналастыру үшін орынды белгілеу туралы" 2011 жылғы 18 ақпандағы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9-12-153 тіркелген, 2011 жылғы 24 ақпанда "Айна" аудандық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47, 52, 53-жолдары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59-жолмен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7"/>
        <w:gridCol w:w="4750"/>
        <w:gridCol w:w="483"/>
        <w:gridCol w:w="4150"/>
      </w:tblGrid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балалық-жасөспірімдер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№ 2 спорт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Қарабалық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Филиппов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Қарабалық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комиссиясының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 Т. Салмина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