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26f29" w14:textId="4326f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орналастыруға арналған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Бейнеу ауданының әкімдігінің 2011 жылғы 24 ақпандағы № 29 Қаулысы. Бейнеу ауданының Әділет басқармасында 2011 жылғы 28 ақпанда № 11-3-115 тіркелді. Күші жойылды-Маңғыстау облысы Бейнеу ауданы әкімдігінің 2020 жылғы 14 қыркүйектегі № 254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Бейнеу ауданы әкімдігінің 14.09.2020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28 - бабы </w:t>
      </w:r>
      <w:r>
        <w:rPr>
          <w:rFonts w:ascii="Times New Roman"/>
          <w:b w:val="false"/>
          <w:i w:val="false"/>
          <w:color w:val="000000"/>
          <w:sz w:val="28"/>
        </w:rPr>
        <w:t>6 -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сай, Бейнеу аудандық аумақтық сайлау комиссиясының ұсынысы бойынша аудандық әкімдік  </w:t>
      </w:r>
      <w:r>
        <w:rPr>
          <w:rFonts w:ascii="Times New Roman"/>
          <w:b/>
          <w:i w:val="false"/>
          <w:color w:val="000000"/>
          <w:sz w:val="28"/>
        </w:rPr>
        <w:t>ҚАУЛЫ 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Село, селолық округтерде қоса беріліп отырған қосымшаға сәйкес Қазақстан Республикасы Президенттігіне барлық кандидаттар үшін  үгіттік баспа материалдарын орналастыруға арналған орындар (одан әрі - Орындар)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Село, селолық округ әкімдеріне 2011 жылдың 28 ақпанынан  кешіктірмей елді мекендерді абаттандыру жұмыстарына қаралған қаржы  есебінен Орындарды стендтермен, тақталармен, тұғырлықтармен  жарақтандыру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орындалысын бақылау "Бейнеу ауданы әкімінің  аппараты" мемлекеттік мекемесінің басшысы Ү.Әмірхановаға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Қазақстан Республикасының Әділет органдарында  мемлекеттік тіркеуден өткен күннен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А.Ұлұкбанов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Қ.Әбілшеев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дайынд.:Ү.Әмірханова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Қ.Бөлтеков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М.Нысанбаев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М.Көбеген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Қ.Жарасбаева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Президенттігіне барлық кандидаттар үшін үгіттік баспа материалдарын орналастыруға арналған орындар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селосы                -      Гимназия, халықтық банк филиалы,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орталық аудандық  аурухана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ғимараттарының жанында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Боранқұл селосы              -      орталық базар, емхана ғимаратының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жанында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селосы                  -      селолық клуб ғимаратының жанында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Ақжігіт  селосы              -      селолық округ әкімі аппараты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ғимаратының жанында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Сарға селосы                 -      селолық мәдениет үйінің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ғимаратының жанында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Тұрыш селосы                 -      селолық клуб ғимаратының жанында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Сыңғырлау селосы             -      селолық клуб ғимаратының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жанында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 селосы                   -      селолық почта бөлімшесінің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ғимаратының жанында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Төлеп селосы                 -      селолық клуб ғимаратының жанында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Ноғайты селосы               -      селолық медициналық пункт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ғимаратының жанында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Тәжен селосы                 -      селолық медициналық пункт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ғимаратының жанында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