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52c5" w14:textId="d415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бір жолдық талондардың құнын және салықтың жекелеген түрлеріне арналған ставкалар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42 сессиясының 2011 жылғы 12 желтоқсандағы N 42/500 шешімі. Қарағанды облысы Абай ауданының Әділет басқармасында 2012 жылғы 12 қаңтарда N 8-9-124 тіркелді. Шешім қабылданған мерзімінің өтуіне байланысты өзінің қолданылуын тоқтатады - (Абай аудандық мәслихатының хатшысының 2015 жылғы 18 желтоқсандағы № 3-19-240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 қабылданған мерзімінің өтуіне байланысты өзінің қолданылуын тоқтатады - (Абай аудандық мәслихатының хатшысының 18.12.2015 № 3-19-240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 (Салық кодексі)"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Қазақстан Республикасының 2008 жылғы 10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Салық және бюджетке төленетін басқа да міндетті төлемдер туралы" Қазақстан Республикасының кодексін (Салық кодексі) қолданысқа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Абай ауданының базарларындағы бір жолдық талондардың құны 1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Эпизодтық сипаттағы 2012 жылға арналған кәсіпкерлік қызметтің жекелеген түрлеріне арналған бір жолғы талонның құны 2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Абай ауданында орналасқан бір салық салу объектісіне тіркелген салық ставкаларының 2012 жылға арналған мөлшерлері 3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Абай ауданының мәслихатының 31 кезекті сессиясының 2010 жылғы 23 желтоқсандағы N 31/360 "2011 жылға арналған бір жолдық талондардың және салықтың жекелеген түрлеріне арналған ставкалар мөлшерінің құнын белгілеу туралы" (нормативтік құқықтық актілердің мемлекеттік тіркеу Тізіліміне 2011 жылғы 10 қаңтардағы N 8-9-97 болып тіркелген, "Абай-Ақиқат" аудандық газетінің 2011 жылғы 12 қаңтардағы N 2 (3853) санында жарияланған) бұрын қабылданған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Черепанов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12.12.2011 ж.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42/500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Абай ауданының базарларындағы бір жолдық талондардың құны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056"/>
        <w:gridCol w:w="2960"/>
        <w:gridCol w:w="3430"/>
        <w:gridCol w:w="2890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р./с N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Мамандандыру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түрі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жолдық талондар құны 1 күнге (теңге)</w:t>
            </w:r>
          </w:p>
        </w:tc>
      </w:tr>
      <w:tr>
        <w:trPr>
          <w:trHeight w:val="31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қаласы бойынша базар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 емес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сөре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металл сөресі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сөре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металл сөресі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сөресі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сөресі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 орны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саяжайлық сөре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 бойынша базар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 емес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сөре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металл сөресі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сөре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металл сөресі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сөресі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саяжайлық сөре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42/500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Эпизодтық сипаттағы 2012 жылға арналған кәсіпкерлік қызметтің жекелеген түрлеріне арналған бір жолғы талонның құны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8850"/>
        <w:gridCol w:w="3379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р./с. N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Эпизодтық сипаттағы кәсіпкерлік қызметтің түрлері.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(тұрақты үй-жайларда жүзеге асырылатын қызметтен басқасы)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жолдық талондар құны 1 күнге (теңге)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материалдары (тікпе көшет, көшет)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жанындағы учаскелерде өсірілген тірі гүлдер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жанындағы ауыл шаруашылығы, бау өнендері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дайын жемшөп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Сыпырғылар, сыпыртқылар, орман жидектерін, бал, саңырауқұлақтар және балық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жаю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42/500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Абай ауданында орналасқан, бір салық салу объектісінен алынатын тіркелген салық ставкаларының 2012 жылға арналған мөлшерлері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943"/>
        <w:gridCol w:w="3381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р./с. N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айдағы тіркелген салық ставкасының (айлық есептік көрсеткіштер) мөлшері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дербес компьютер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