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8bff" w14:textId="8568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Ташкенсаз селолық округіндегі Баяндай ауылының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2011 жылғы 18 наурыздағы N 48-4 шешімі және Алматы облысы Еңбекшіқазақ ауданы әкімдігінің 2011 жылғы 18 наурыздағы N 225 қаулысы. Алматы облысының Әділет департаменті Еңбекшіқазақ ауданының Әділет басқармасында 2011 жылы 25 сәуірде N 2-8-178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23-қаңтардағы N 148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20-маусымдағы N 442 Жер Кодексінің 108-бабы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8-желтоқсандағы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және аудан әкімінің 2011 жылғы 16-наурыздағы N 09-01/568 хатының, Ташкенсаз селолық округі әкімінің 2010 жылғы 29-желтоқсандағы N 318 хатының негізінде,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Ташкенсаз селолық округіндегі Баяндай ауылының жанындағы босалқы 11 га жер телімі Баяндай ауылына қосылып, Баяндай ауылының шекарасы 11 га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шешімнің орындалуы "Еңбекшіқазақ аудандық жер қатынастары бөлімі" мемлекеттік мекемесінің бастығы Сейіт Оразғұлұлы Құлынбаевқа және "Еңбекшіқазақ ауданының сәулет және қала құрылысы бөлімі" мемлекеттік мекемесінің бастығы Семейғазы Қажибайұлы Молдақасымовқа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шешімнің орындалуын бақылау аудан әкімінің орынбасары Мақсат Тоқбергенұлы Бекетаевқа және аудандық мәслихаттың заңдылықты сақтау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48-сессиясының төрайымы                    Қ. Дюсембаева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Ә. Тойбаев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