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1b2" w14:textId="b89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18 ақпандағы № 189 шешімі. Ақтөбе облысы Қобда ауданының Әділет басқармасында 2011 жылғы 4 наурызда № 3-7-103 тіркелді. Күші жойылды - Ақтөбе облысы Қобда аудандық мәслихатының 2016 жылғы 24 наурыздағы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мәслихатының 24.03.2016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 бейбiт жиналыстар, митингiлер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Бейбiт жиналыстар, митингiлер, шерулер, пикеттер және демонстрациялар өткiзу тәртiбiн қосымша реттеу мақсатында Қобда ауданы аумағында бейбiт жиналыстар, митингiлер, шерулер, пикеттер және демонстрациялар өткiзу орны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 ресми жарияланғаннан кейiн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Көпесов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 бейбiт жиналыстар, митингiлер, шерулер, пикеттер және демонстрациялар өткiзу орны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30"/>
        <w:gridCol w:w="9644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Ақрап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ЖШС-і ғимаратының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ш/қ аумағында. Талдысай ЖШС-ің МТМ аумағы. Бұлақ ауылының күн шығыс алаңқайы.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ауылының Қазақстан көшесіне кіреберсінде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ЖШС асханасының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атындағы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Сауқайың ЖШС – 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 - ескі ауылдық мәдениет үйі ғимаратының алаңы, Ортақ ауылы – "Баян-ауыл" ЖШС-нің алаңы,Қанай ауылы-"Қанай" ш/қ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Жарсай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 – "Сұңқар" ш/қ алаңы, Ақсай ауылы-ескі ауылдық клуб ғимаратының алаңы, Қарағанды ауылы- "Қарағанды" ЖШС-нің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бала бақшаның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"Қиыл" ЖШС-нің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жер ЖШС-нің алаңы, Нұр-МТС ш/қ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бұрыңғы монша аймағы, Қаракемер ауылы-бұрыңғы авто тұрақ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атындағы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"Бегалы" ЖШС-нің алаңы, Егіндібұлақ ауылы-тәуелсіздік көшесінің кіреберісі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"Дәуір" ЖШС-нің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 Қобда ЖШС-нің әкімшілік ғимаратының алаңы"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Сөгалы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 аумақтық әкімшілік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"Өспен" ЖШС-нің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