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8081" w14:textId="9538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29 қарашадағы № А-12/504 қаулысы. Ақмола облысы Бурабай ауданының Әділет басқармасында 2011 жылғы 28 желтоқсанда № 1-19-214 тіркелді. Күші жойылды - Ақмола облысы Бурабай ауданы әкімдігінің 2014 жылғы 4 қарашадағы № а-11/713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04.11.2014 № а-11/713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аумақтық сайлау комиссиясымен бірлесіп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 үшін кандидаттарға шарт негізінде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және табиғатты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Ұрымқай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Ж.Т.Бектуров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 Іс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«Бурабай» мемлекеттік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паркі»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А.Ғ.Ғазиз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 № а-12/504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134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Абылайхан көшесі, 38, Бурабай ауданының мәдениет және тілдерді дамыту бөлімінің жанындағы «Аудандық мәдениет үйі»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Киров көшесі, 57, Бурабай ауданының білім бөлімі жанындағы Бурабай ауданы әкімдігінің «Айналайын» балабақшасы»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кенті, Кенесары көшесі, 45, «Қазақстан Республикасы Президенті Іс Басқармасының «Бурабай» мемлекеттік табиғи ұлттық паркі»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селосы, Бурабай ауданының мәдениет және тілдерді дамыту бөлімінің жанындағы «Оқжетпес мәдениет үйі» мемлекеттік коммуналдық қазыналық кәсіпорыны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селосы, «Бурабай ауданының білім бөлімінің Абылайхан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Қарабауыр селосы, «Бурабай ауданының білім бөлімінің Қарабауыр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ауылы, «Бурабай ауданының білім бөлімінің Ақылбай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селосы, «Бурабай ауданының білім бөлімінің Озерный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селосы, Октябрь көшесі, 6, «Бурабай ауданының мәдениет және тілдерді дамыту бөлімі жанындағы «Аудандық мәдениет үйі» мемлекеттік коммуналдық қазыналық кәсіпорны Мәдениет Үйі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селосы, «Бурабай ауданының білім бөлімінің Қарабұлақ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 селосы, «Бурабай ауданының білім бөлімінің Федосеев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селосы, «Бурабай ауданының білім бөлімінің Златополье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селосы, «Бурабай ауданының білім бөлімінің Савинка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селосы, «Бурабай ауданының білім бөлімінің Первомай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 селосы, «Бурабай ауданының білім бөлімінің Ново-Андреев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селосы, «Бурабай ауданының білім бөлімінің Леснохутор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селосы, «Бурабай ауданының білім бөлімінің Түлкілі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селосы, «Бурабай ауданының білім бөлімінің Зеленобор мектеп-гимназиясы»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Қымызнай селосы, «Бурабай ауданының білім бөлімінің Қымызнай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селосы, «Бурабай ауданының білім бөлімінің Есмағамбет Исмаилов атындағы Мәдениет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селосы, «Бурабай ауданының білім бөлімінің Жаңаталап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селосы, Ленин көшесі, 34, «Бурабай ауданының Қатаркөл селолық округі әкімінің аппараты»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селосы, Мектеп көшесі, 10/2, «Бурабай ауданының білім бөлімінің Соснов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ауылы, Школьная көшесі, 57, «Бурабай ауданының білім бөлімінің Сәтпаев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ауылы, «Бурабай ауданының білім бөлімінің Баянбай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 селосы, «Бурабай ауданының білім бөлімінің Брусилов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ауылы, «Бурабай ауданының білім бөлімінің Атамекен ауылының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селосы, «Бурабай ауданының білім бөлімінің Жасыл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 «Бурабай ауданының білім бөлімінің Қаражар ауылының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селосы, «Бурабай ауданының білім бөлімінің Жаңа жол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селосы, «Бурабай ауданының білім бөлімінің Жарқайың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селосы, «Бурабай ауданының білім бөлімінің Шиелі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ауылы, «Бурабай ауданының білім бөлімінің Наурызбай батыр атындағы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селосы, «Бурабай ауданының білім бөлімінің Ұрымқай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селосы, «Бурабай ауданының білім бөлімінің Дмитриев негізгі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селосы, «Бурабай ауданының білім бөлімінің Кіндікқарағай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селосы, «Бурабай ауданының білім бөлімінің Күлстан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селосы, «Бурабай ауданының білім бөлімінің Қарашілік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селосы, «Ақмола облысы табиғи ресурстар және табиғатты пайдалануды реттеу басқармасының Ұрымқай орман шаруашылығы мемлекеттік мекемесі»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селосы, «Бурабай ауданының білім бөлімінің Успеноюрьев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селосы, «Бурабай ауданының білім бөлімінің Кеңес Одағының батыры А.С.Куница атындағы Николаев орта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селосы, «Бурабай ауданының білім бөлімінің Көрнекті бастауыш мектебі» мемлекеттік мекемесі ғимаратының жанындағы стенд;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селосы, «Бурабай ауданының білім бөлімінің Кіндікқарағай орта мектебі» мемлекеттік мекемесінің бастауыш мектебі ғимаратының жанындағы стенд.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 № а-12/504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</w:t>
      </w:r>
      <w:r>
        <w:br/>
      </w:r>
      <w:r>
        <w:rPr>
          <w:rFonts w:ascii="Times New Roman"/>
          <w:b/>
          <w:i w:val="false"/>
          <w:color w:val="000000"/>
        </w:rPr>
        <w:t>
шарт негізінде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26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 №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үшін кандидаттарға шарт негізінде берілетін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Абылайхан көшесі, 38, Бурабай ауданының мәдениет және тілдерді дамыту бөлімінің жанындағы «Аудандық мәдениет үйі» мемлекеттік коммуналдық қазыналық кәсіпорнының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Школьная көшесі, 15, «Бурабай ауданының білім бөлімінің Щучинск қаласының № 6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қаласы, Октябрьская көшесі, 232, «Бурабай ауданының білім бөлімінің Щучинск қаласының № 8 мектеп-гимназиясы»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кенті, Кенесары көшесі, 45, «Қазақстан Республикасы Президенті Іс Басқармасының «Бурабай» мемлекеттік табиғи ұлттық паркі»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селосы, Бурабай ауданының мәдениет және тілдерді дамыту бөлімінің жанындағы «Оқжетпес мәдениет үйі» мемлекеттік коммуналдық қазыналық кәсіпорнының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селосы, «Бурабай ауданының білім бөлімінің Абылайхан атындағы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Қарабауыр селосы, «Бурабай ауданының білім бөлімінің Қарабауыр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ауылы, «Бурабай ауданының білім бөлімінің Ақылбай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селосы, «Бурабай ауданының білім бөлімінің Озерный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селосы, Октябрь көшесі, 6, «Бурабай ауданының мәдениет және тілдерді дамыту бөлімі жанындағы «Аудандық мәдениет үйі» мемлекеттік коммуналдық қазыналық кәсіпорны Мәдениет Үйінің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селосы, «Бурабай ауданының білім бөлімінің Қарабұлақ ауылының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 селосы, «Бурабай ауданының білім бөлімінің Федосеев бастауыш мектебі» мемлекеттік мекемесі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селосы, «Бурабай ауданының білім бөлімінің Златополье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селосы, «Бурабай ауданының білім бөлімінің Савинка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селосы, «Бурабай ауданының білім бөлімінің Первомай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 селосы, «Бурабай ауданының білім бөлімінің Ново-Андреев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селосы, «Бурабай ауданының білім бөлімінің Леснохутор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селосы, «Бурабай ауданының білім бөлімінің Түлкілі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селосы, «Бурабай ауданының білім бөлімінің Зеленобор мектеп-гимназиясы»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Қымызнай селосы, «Бурабай ауданының білім бөлімінің Қымызнай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селосы, «Бурабай ауданының білім бөлімінің Есмағамбет Исмаилов атындағы Мәдениет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селосы, «Бурабай ауданының білім бөлімінің Жаңаталап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селосы, Ленин көшесі, 34, «Бурабай ауданының Қатаркөл селолық округі әкімінің аппараты»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селосы, Мектеп көшесі, 10/2, «Бурабай ауданының білім бөлімінің Соснов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ауылы, Школьная көшесі, 57, «Бурабай ауданының білім бөлімінің Сәтпаев атындағы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ауылы, «Бурабай ауданының білім бөлімінің Баянбай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 селосы, «Бурабай ауданының білім бөлімінің Брусилов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ауылы, «Бурабай ауданының білім бөлімінің Атамекен ауылының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селосы, «Бурабай ауданының білім бөлімінің Жасыл ауылының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 «Бурабай ауданының білім бөлімінің Қаражар ауылының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селосы, «Бурабай ауданының білім бөлімінің Жаңа жол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селосы, «Бурабай ауданының білім бөлімінің Жарқайың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селосы, «Бурабай ауданының білім бөлімінің Шиелі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ауылы, «Бурабай ауданының білім бөлімінің Наурызбай батыр атындағы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селосы, «Бурабай ауданының білім бөлімінің Ұрымқай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селосы, «Бурабай ауданының білім бөлімінің Дмитриев негізгі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селосы, «Бурабай ауданының білім бөлімінің Кіндікқарағай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селосы, «Бурабай ауданының білім бөлімінің Күлстан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селосы, «Бурабай ауданының білім бөлімінің Қарашілік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селосы, «Ақмола облысының табиғи ресурстар және табиғатты пайдалануды реттеу басқармасының Ұрымқай орман шаруашылығы мемлекеттік мекемесі»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селосы, «Бурабай ауданының білім бөлімінің Успеноюрьев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селосы, «Бурабай ауданының білім бөлімінің Кеңес Одағының батыры А.С. Куница атындағы Николаев орта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селосы, «Бурабай ауданының білім бөлімінің Көрнекті бастауыш мектебі» мемлекеттік мекемесінің акті залы;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селосы, «Бурабай ауданының білім бөлімінің Кіндікқарағай орта мектебі» мемлекеттік мекемесінің бастауыш мектебінің акті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