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ad53" w14:textId="2e0a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2010 жылғы 22 желтоқсандағы № 24/1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мәслихатының 2011 жылғы 29 наурыздағы № 25/3 шешімі. Ақмола облысы Сандықтау ауданының Әділет басқармасында 2011 жылғы 11 сәуірде № 1-16-124 тіркелді. Қолданылу мерзімінің аяқталуына байланысты күші жойылды - (Ақмола облысы Сандықтау аудандық мәслихатының 2013 жылғы 30 сәуірдегі № 54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Сандықтау аудандық мәслихатының 30.04.2013 № 54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104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және 5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аудандық мәслихатының «2011-2013 жылдарға арналған аудандық бюджет туралы» 2010 жылғы 22 желтоқсандағы № 24/1 (нормативтік құқықтық актілерді мемлекеттік тіркеудің тізілімінде № 1-16-118 тіркелген, 2011 жылдың 14 қаңтарында «Сандыктауские вести»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«1584022» цифрлары «1599896»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«1368049» цифрлары «1383923»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«1584022» цифрлары «1625222,8»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«-47773» цифрлары «-73099,8»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«47773» цифрлары «73099,8»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 қаражатының пайдаланылатын қалдықтары» деген жолдағы «0» цифры «25326,8»;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жоғарыда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Ш.Сабержанов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Сандықтау ауданының әкімі                  Қ.Сүйіндіков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«Сандықтау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Н.Мурашиди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25/3 шешіміне 1 қосымша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82"/>
        <w:gridCol w:w="658"/>
        <w:gridCol w:w="677"/>
        <w:gridCol w:w="6348"/>
        <w:gridCol w:w="1998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1599896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202373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111955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111955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63838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15122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</w:t>
            </w:r>
          </w:p>
        </w:tc>
      </w:tr>
      <w:tr>
        <w:trPr>
          <w:trHeight w:val="7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1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1383923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1383923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1383923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711"/>
        <w:gridCol w:w="7653"/>
        <w:gridCol w:w="1985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1625222,8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187217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13533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45161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40682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107273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107273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</w:t>
            </w:r>
          </w:p>
        </w:tc>
      </w:tr>
      <w:tr>
        <w:trPr>
          <w:trHeight w:val="9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18936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 атқару қызметі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985613,5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864853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806631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7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</w:t>
            </w:r>
          </w:p>
        </w:tc>
      </w:tr>
      <w:tr>
        <w:trPr>
          <w:trHeight w:val="7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120760,5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120760,5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52395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52395</w:t>
            </w:r>
          </w:p>
        </w:tc>
      </w:tr>
      <w:tr>
        <w:trPr>
          <w:trHeight w:val="6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әлеуметтік көмек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есептеу,төлеу мен жеткізу бойынша қызметтерге ақы төлеу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</w:tr>
      <w:tr>
        <w:trPr>
          <w:trHeight w:val="7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етуге, және ымдау тілі мамандарының, жеке көмекшілердің қызмет көрсету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142526,5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114435,5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78046,5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28031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181167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164527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134710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</w:t>
            </w:r>
          </w:p>
        </w:tc>
      </w:tr>
      <w:tr>
        <w:trPr>
          <w:trHeight w:val="7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 әлеуметтік сенімділігін қалыптастыру саласында мемлекеттік саясатты іске асыру  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6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35712,4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7758,4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7758,4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14623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13331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</w:t>
            </w:r>
          </w:p>
        </w:tc>
      </w:tr>
      <w:tr>
        <w:trPr>
          <w:trHeight w:val="4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</w:p>
        </w:tc>
      </w:tr>
      <w:tr>
        <w:trPr>
          <w:trHeight w:val="7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9982,4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9982,4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9982,4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47773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</w:p>
        </w:tc>
      </w:tr>
      <w:tr>
        <w:trPr>
          <w:trHeight w:val="7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-73099,8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(профицитті пайдалану)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73099,8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48960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өтеу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25326,8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25326,8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25326,8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25326,8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29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25/3 шешіміне 2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республикалық бюджеттен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 және бюджеттік несиелер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0"/>
        <w:gridCol w:w="2030"/>
      </w:tblGrid>
      <w:tr>
        <w:trPr>
          <w:trHeight w:val="495" w:hRule="atLeast"/>
        </w:trPr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10" w:hRule="atLeast"/>
        </w:trPr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171 053,0</w:t>
            </w:r>
          </w:p>
        </w:tc>
      </w:tr>
      <w:tr>
        <w:trPr>
          <w:trHeight w:val="285" w:hRule="atLeast"/>
        </w:trPr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79 267,0</w:t>
            </w:r>
          </w:p>
        </w:tc>
      </w:tr>
      <w:tr>
        <w:trPr>
          <w:trHeight w:val="285" w:hRule="atLeast"/>
        </w:trPr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9 668</w:t>
            </w:r>
          </w:p>
        </w:tc>
      </w:tr>
      <w:tr>
        <w:trPr>
          <w:trHeight w:val="300" w:hRule="atLeast"/>
        </w:trPr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9 668</w:t>
            </w:r>
          </w:p>
        </w:tc>
      </w:tr>
      <w:tr>
        <w:trPr>
          <w:trHeight w:val="360" w:hRule="atLeast"/>
        </w:trPr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</w:p>
        </w:tc>
      </w:tr>
      <w:tr>
        <w:trPr>
          <w:trHeight w:val="540" w:hRule="atLeast"/>
        </w:trPr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 саласының мамандарын әлеуметтік қолдау шараларын іске асыру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</w:p>
        </w:tc>
      </w:tr>
      <w:tr>
        <w:trPr>
          <w:trHeight w:val="255" w:hRule="atLeast"/>
        </w:trPr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54 766</w:t>
            </w:r>
          </w:p>
        </w:tc>
      </w:tr>
      <w:tr>
        <w:trPr>
          <w:trHeight w:val="570" w:hRule="atLeast"/>
        </w:trPr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18 240</w:t>
            </w:r>
          </w:p>
        </w:tc>
      </w:tr>
      <w:tr>
        <w:trPr>
          <w:trHeight w:val="780" w:hRule="atLeast"/>
        </w:trPr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</w:t>
            </w:r>
          </w:p>
        </w:tc>
      </w:tr>
      <w:tr>
        <w:trPr>
          <w:trHeight w:val="810" w:hRule="atLeast"/>
        </w:trPr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мультимедиалық кабинеттер құру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</w:p>
        </w:tc>
      </w:tr>
      <w:tr>
        <w:trPr>
          <w:trHeight w:val="855" w:hRule="atLeast"/>
        </w:trPr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9 828</w:t>
            </w:r>
          </w:p>
        </w:tc>
      </w:tr>
      <w:tr>
        <w:trPr>
          <w:trHeight w:val="600" w:hRule="atLeast"/>
        </w:trPr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</w:t>
            </w:r>
          </w:p>
        </w:tc>
      </w:tr>
      <w:tr>
        <w:trPr>
          <w:trHeight w:val="465" w:hRule="atLeast"/>
        </w:trPr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7 390,0</w:t>
            </w:r>
          </w:p>
        </w:tc>
      </w:tr>
      <w:tr>
        <w:trPr>
          <w:trHeight w:val="435" w:hRule="atLeast"/>
        </w:trPr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асыру, оның ішінде: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7 390,0</w:t>
            </w:r>
          </w:p>
        </w:tc>
      </w:tr>
      <w:tr>
        <w:trPr>
          <w:trHeight w:val="300" w:hRule="atLeast"/>
        </w:trPr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285" w:hRule="atLeast"/>
        </w:trPr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құруға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6 436,0</w:t>
            </w:r>
          </w:p>
        </w:tc>
      </w:tr>
      <w:tr>
        <w:trPr>
          <w:trHeight w:val="375" w:hRule="atLeast"/>
        </w:trPr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42 826</w:t>
            </w:r>
          </w:p>
        </w:tc>
      </w:tr>
      <w:tr>
        <w:trPr>
          <w:trHeight w:val="555" w:hRule="atLeast"/>
        </w:trPr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17 361</w:t>
            </w:r>
          </w:p>
        </w:tc>
      </w:tr>
      <w:tr>
        <w:trPr>
          <w:trHeight w:val="570" w:hRule="atLeast"/>
        </w:trPr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17 361</w:t>
            </w:r>
          </w:p>
        </w:tc>
      </w:tr>
      <w:tr>
        <w:trPr>
          <w:trHeight w:val="300" w:hRule="atLeast"/>
        </w:trPr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25 465</w:t>
            </w:r>
          </w:p>
        </w:tc>
      </w:tr>
      <w:tr>
        <w:trPr>
          <w:trHeight w:val="555" w:hRule="atLeast"/>
        </w:trPr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25 465</w:t>
            </w:r>
          </w:p>
        </w:tc>
      </w:tr>
      <w:tr>
        <w:trPr>
          <w:trHeight w:val="330" w:hRule="atLeast"/>
        </w:trPr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</w:p>
        </w:tc>
      </w:tr>
      <w:tr>
        <w:trPr>
          <w:trHeight w:val="255" w:hRule="atLeast"/>
        </w:trPr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</w:p>
        </w:tc>
      </w:tr>
      <w:tr>
        <w:trPr>
          <w:trHeight w:val="825" w:hRule="atLeast"/>
        </w:trPr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Сандықтау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наурыздағы № 25/3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ауылдық (селолық)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648"/>
        <w:gridCol w:w="552"/>
        <w:gridCol w:w="4957"/>
        <w:gridCol w:w="1299"/>
        <w:gridCol w:w="1043"/>
        <w:gridCol w:w="981"/>
        <w:gridCol w:w="884"/>
      </w:tblGrid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(селолық) округтер бойынша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5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105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157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</w:p>
        </w:tc>
      </w:tr>
      <w:tr>
        <w:trPr>
          <w:trHeight w:val="55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4"/>
        <w:gridCol w:w="1911"/>
        <w:gridCol w:w="1715"/>
        <w:gridCol w:w="1873"/>
        <w:gridCol w:w="1991"/>
        <w:gridCol w:w="1716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</w:tr>
      <w:tr>
        <w:trPr>
          <w:trHeight w:val="24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54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51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57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7227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</w:p>
        </w:tc>
      </w:tr>
      <w:tr>
        <w:trPr>
          <w:trHeight w:val="39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0"/>
        <w:gridCol w:w="1721"/>
        <w:gridCol w:w="1622"/>
        <w:gridCol w:w="1979"/>
        <w:gridCol w:w="1840"/>
        <w:gridCol w:w="2098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Хлебное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</w:t>
            </w:r>
          </w:p>
        </w:tc>
      </w:tr>
      <w:tr>
        <w:trPr>
          <w:trHeight w:val="24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15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54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51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57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39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