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1606" w14:textId="c6e16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2011 жылғы 28 қазандағы № 170 Қаулысы. Қазақстан Республикасының Әділет министрлігінде 2011 жылы 28 желтоқсанда № 7361 тіркелді. Күші жойылды - Қазақстан Республикасы Ұлттық Банкі Басқармасының 2014 жылғы 24 қыркүйектегі № 178 қаулысымен</w:t>
      </w:r>
    </w:p>
    <w:p>
      <w:pPr>
        <w:spacing w:after="0"/>
        <w:ind w:left="0"/>
        <w:jc w:val="both"/>
      </w:pPr>
      <w:r>
        <w:rPr>
          <w:rFonts w:ascii="Times New Roman"/>
          <w:b w:val="false"/>
          <w:i w:val="false"/>
          <w:color w:val="ff0000"/>
          <w:sz w:val="28"/>
        </w:rPr>
        <w:t>      Ескерту. Күші жойылды - ҚР Ұлттық Банкі Басқармасының 24.09.2014 </w:t>
      </w:r>
      <w:r>
        <w:rPr>
          <w:rFonts w:ascii="Times New Roman"/>
          <w:b w:val="false"/>
          <w:i w:val="false"/>
          <w:color w:val="ff0000"/>
          <w:sz w:val="28"/>
        </w:rPr>
        <w:t>№ 178</w:t>
      </w:r>
      <w:r>
        <w:rPr>
          <w:rFonts w:ascii="Times New Roman"/>
          <w:b w:val="false"/>
          <w:i w:val="false"/>
          <w:color w:val="ff0000"/>
          <w:sz w:val="28"/>
        </w:rPr>
        <w:t xml:space="preserve"> (01.07.2015 бастап қолданысқа енгізіледі) қаулысымен.</w:t>
      </w:r>
    </w:p>
    <w:bookmarkStart w:name="z2" w:id="0"/>
    <w:p>
      <w:pPr>
        <w:spacing w:after="0"/>
        <w:ind w:left="0"/>
        <w:jc w:val="both"/>
      </w:pPr>
      <w:r>
        <w:rPr>
          <w:rFonts w:ascii="Times New Roman"/>
          <w:b w:val="false"/>
          <w:i w:val="false"/>
          <w:color w:val="000000"/>
          <w:sz w:val="28"/>
        </w:rPr>
        <w:t>      Екінші деңгейдегі банктердің, ипотекалық ұйымдардың, ұлттық басқарушы холдингтің агроөнеркәсіп кешені саласындағы еншілес ұйымдарының қызметін реттейтін нормативтік құқықтық актілерді жетілдіру мақсатында Қазақстан Республикасы Ұлттық Банкінің Басқармасы қаулы етеді:</w:t>
      </w:r>
      <w:r>
        <w:br/>
      </w:r>
      <w:r>
        <w:rPr>
          <w:rFonts w:ascii="Times New Roman"/>
          <w:b w:val="false"/>
          <w:i w:val="false"/>
          <w:color w:val="000000"/>
          <w:sz w:val="28"/>
        </w:rPr>
        <w:t>
      1. Қазақстан Республикасының кейбір нормативтік құқықтық актілеріне осы қаулының қосымшасына сәйкес </w:t>
      </w:r>
      <w:r>
        <w:rPr>
          <w:rFonts w:ascii="Times New Roman"/>
          <w:b w:val="false"/>
          <w:i w:val="false"/>
          <w:color w:val="000000"/>
          <w:sz w:val="28"/>
        </w:rPr>
        <w:t>тізбе</w:t>
      </w:r>
      <w:r>
        <w:rPr>
          <w:rFonts w:ascii="Times New Roman"/>
          <w:b w:val="false"/>
          <w:i w:val="false"/>
          <w:color w:val="000000"/>
          <w:sz w:val="28"/>
        </w:rPr>
        <w:t xml:space="preserve"> (бұдан әрі - Тізбе) бойынша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 және 2011 жылғы 30 қыркүйектен бастап туындаған қатынастарға қолданылады.</w:t>
      </w:r>
      <w:r>
        <w:br/>
      </w:r>
      <w:r>
        <w:rPr>
          <w:rFonts w:ascii="Times New Roman"/>
          <w:b w:val="false"/>
          <w:i w:val="false"/>
          <w:color w:val="000000"/>
          <w:sz w:val="28"/>
        </w:rPr>
        <w:t>
</w:t>
      </w:r>
      <w:r>
        <w:rPr>
          <w:rFonts w:ascii="Times New Roman"/>
          <w:b w:val="false"/>
          <w:i w:val="false"/>
          <w:color w:val="000000"/>
          <w:sz w:val="28"/>
        </w:rPr>
        <w:t>
      Осы қаулымен бекітілген Тізбенің 1-тармағының он үшінші, он төртінші және он бесінші абзацтары Қазақстан Республикасының Ұлттық Банкі Басқармасының "Қазақстан Республикасының Ұлттық Банкі Басқармасының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2011 жылғы 31 қаңтардағы № 3 қаулысына өзгерістер мен толықтырулар енгізу туралы" 2011 жылғы 26 тамыздағы № 109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7237 тіркелген) қолданысқа енгізілген күннен бастап қолданылады.</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Статистика агенттігі</w:t>
      </w:r>
      <w:r>
        <w:br/>
      </w:r>
      <w:r>
        <w:rPr>
          <w:rFonts w:ascii="Times New Roman"/>
          <w:b w:val="false"/>
          <w:i w:val="false"/>
          <w:color w:val="000000"/>
          <w:sz w:val="28"/>
        </w:rPr>
        <w:t>
</w:t>
      </w:r>
      <w:r>
        <w:rPr>
          <w:rFonts w:ascii="Times New Roman"/>
          <w:b w:val="false"/>
          <w:i/>
          <w:color w:val="000000"/>
          <w:sz w:val="28"/>
        </w:rPr>
        <w:t>      Төраға__________ Смайылов Ә.А.</w:t>
      </w:r>
      <w:r>
        <w:br/>
      </w:r>
      <w:r>
        <w:rPr>
          <w:rFonts w:ascii="Times New Roman"/>
          <w:b w:val="false"/>
          <w:i w:val="false"/>
          <w:color w:val="000000"/>
          <w:sz w:val="28"/>
        </w:rPr>
        <w:t>
</w:t>
      </w:r>
      <w:r>
        <w:rPr>
          <w:rFonts w:ascii="Times New Roman"/>
          <w:b w:val="false"/>
          <w:i/>
          <w:color w:val="000000"/>
          <w:sz w:val="28"/>
        </w:rPr>
        <w:t>      2011 жыл 5 желтоқсан</w:t>
      </w:r>
    </w:p>
    <w:bookmarkStart w:name="z5"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2011 жылғы 28 қазандағы № 170 </w:t>
      </w:r>
      <w:r>
        <w:br/>
      </w:r>
      <w:r>
        <w:rPr>
          <w:rFonts w:ascii="Times New Roman"/>
          <w:b w:val="false"/>
          <w:i w:val="false"/>
          <w:color w:val="000000"/>
          <w:sz w:val="28"/>
        </w:rPr>
        <w:t xml:space="preserve">
қаулысына қосымша </w:t>
      </w:r>
    </w:p>
    <w:bookmarkEnd w:id="1"/>
    <w:bookmarkStart w:name="z6" w:id="2"/>
    <w:p>
      <w:pPr>
        <w:spacing w:after="0"/>
        <w:ind w:left="0"/>
        <w:jc w:val="left"/>
      </w:pPr>
      <w:r>
        <w:rPr>
          <w:rFonts w:ascii="Times New Roman"/>
          <w:b/>
          <w:i w:val="false"/>
          <w:color w:val="000000"/>
        </w:rPr>
        <w:t xml:space="preserve"> 
Қазақстан Республикасының кейбір нормативтік құқықтық актілеріне енгізілетін өзгерістер мен толықтырулар тізбесі</w:t>
      </w:r>
    </w:p>
    <w:bookmarkEnd w:id="2"/>
    <w:bookmarkStart w:name="z7" w:id="3"/>
    <w:p>
      <w:pPr>
        <w:spacing w:after="0"/>
        <w:ind w:left="0"/>
        <w:jc w:val="both"/>
      </w:pPr>
      <w:r>
        <w:rPr>
          <w:rFonts w:ascii="Times New Roman"/>
          <w:b w:val="false"/>
          <w:i w:val="false"/>
          <w:color w:val="000000"/>
          <w:sz w:val="28"/>
        </w:rPr>
        <w:t>      Қазақстан Республикасының нормативтік құқықтық актілеріне мынадай өзгерістер мен толықтырулар енгізілсін:</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28.06.2013 </w:t>
      </w:r>
      <w:r>
        <w:rPr>
          <w:rFonts w:ascii="Times New Roman"/>
          <w:b w:val="false"/>
          <w:i w:val="false"/>
          <w:color w:val="000000"/>
          <w:sz w:val="28"/>
        </w:rPr>
        <w:t xml:space="preserve">№ 147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3"/>
    <w:bookmarkStart w:name="z15" w:id="4"/>
    <w:p>
      <w:pPr>
        <w:spacing w:after="0"/>
        <w:ind w:left="0"/>
        <w:jc w:val="both"/>
      </w:pP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"Ипотекалық ұйымдардың есеп беру ережесін бекіту туралы" 2006 жылғы 25 ақпандағы № 43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4157 тіркелген):</w:t>
      </w:r>
      <w:r>
        <w:br/>
      </w:r>
      <w:r>
        <w:rPr>
          <w:rFonts w:ascii="Times New Roman"/>
          <w:b w:val="false"/>
          <w:i w:val="false"/>
          <w:color w:val="000000"/>
          <w:sz w:val="28"/>
        </w:rPr>
        <w:t>
      көрсетілген қаулымен бекітілген Ипотекалық ұйымдардың есеп беру ережесінде:</w:t>
      </w:r>
      <w:r>
        <w:br/>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Ереже "Жылжымайтын мүлік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"Қаржы рыногы мен қаржылық ұйымдарды мемлекеттік реттеу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ипотекалық ұйымдар есептілігінің тізбесін, нысандарын, Қазақстан Республикасы Ұлттық Банкінің Қаржы нарығын және қаржы ұйымдарын бақылау мен қадағалау комитетіне (бұдан әрі - уәкілетті орган) ұсыну мерзімдерін және тәртібін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1-қосымшаның</w:t>
      </w:r>
      <w:r>
        <w:rPr>
          <w:rFonts w:ascii="Times New Roman"/>
          <w:b w:val="false"/>
          <w:i w:val="false"/>
          <w:color w:val="000000"/>
          <w:sz w:val="28"/>
        </w:rPr>
        <w:t xml:space="preserve"> "Активтердің, міндеттемелердің және меншікті капиталдың баланстық шоттарындағы қалдықтар туралы есеп" деген 1-кестесі осы Тізбенің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-қосымшалар осы Тізбенің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-қосымшаларына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"Агроөнеркәсіп кешені саласындағы ұлттық басқарушы холдингтің еншілес ұйымдарына, Ипотекалық ұйымдарға арналған пруденциалдық нормативтерді есептеу әдістемесі мен олардың нормативтік мәні және олардың орындалуы туралы есеп беру нысандары мен мерзімдері туралы нұсқаулықты бекіту туралы" 2006 жылғы 25 ақпандағы № 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4158 тіркелген):</w:t>
      </w:r>
      <w:r>
        <w:br/>
      </w:r>
      <w:r>
        <w:rPr>
          <w:rFonts w:ascii="Times New Roman"/>
          <w:b w:val="false"/>
          <w:i w:val="false"/>
          <w:color w:val="000000"/>
          <w:sz w:val="28"/>
        </w:rPr>
        <w:t>
      көрсетілген қаулымен бекітілген Агроөнеркәсіп кешені саласындағы ұлттық басқарушы холдингтің еншілес ұйымдарына, Ипотекалық ұйымдарға арналған пруденциалдық нормативтерді есептеу әдістемесі мен олардың нормативтік мәні және олардың орындалуы туралы есеп беру нысандары мен мерзімдері туралы нұсқаулықта:</w:t>
      </w:r>
      <w:r>
        <w:br/>
      </w:r>
      <w:r>
        <w:rPr>
          <w:rFonts w:ascii="Times New Roman"/>
          <w:b w:val="false"/>
          <w:i w:val="false"/>
          <w:color w:val="000000"/>
          <w:sz w:val="28"/>
        </w:rPr>
        <w:t>
      кіріспесі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Нұсқаулық ипотекалық ұйымдар, ұлттық басқарушы холдингтің агроөнеркәсіп кешені саласындағы еншілес ұйымдары (бұдан әрі - ұйымдар) сақтауға міндетті пруденциалдық нормативтердің нормативтік мәндерін, оларды есептеу әдістемесін, сондай-ақ олардың орындалуы туралы есептіліктің нысандарын және Қазақстан Республикасы Ұлттық Банкінің Қаржы нарығын және қаржы ұйымдарын бақылау мен қадағалау комитетіне (бұдан әрі - уәкілетті орган) ұсыну мерзімдерін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Ұйымның жарғылық капиталының ең төмен мөлшерін Қазақстан Республикасының Ұлттық Банкі белгілейді.</w:t>
      </w:r>
      <w:r>
        <w:br/>
      </w:r>
      <w:r>
        <w:rPr>
          <w:rFonts w:ascii="Times New Roman"/>
          <w:b w:val="false"/>
          <w:i w:val="false"/>
          <w:color w:val="000000"/>
          <w:sz w:val="28"/>
        </w:rPr>
        <w:t>
      Ұйым акционерлерден меншікті акцияларды, егер мұндай сатып алу Қазақстан Республикасының Ұлттық Банкі белгілеген кез-келген пруденциалдық нормативтерді және басқа да сақталуы міндетті нормалар мен лимиттерді, сондай-ақ Қазақстан Республикасы заңнамасының өзге де талаптарын бұзуға алып келмейтін жағдайда ғана сатып ала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үшінші бөліктің бесінші абзацы мынадай редакцияда жазылсын:</w:t>
      </w:r>
      <w:r>
        <w:br/>
      </w:r>
      <w:r>
        <w:rPr>
          <w:rFonts w:ascii="Times New Roman"/>
          <w:b w:val="false"/>
          <w:i w:val="false"/>
          <w:color w:val="000000"/>
          <w:sz w:val="28"/>
        </w:rPr>
        <w:t>
      "Қазақстан Республикасы Ұлттық Банкінің талаптарына сәйкес ағымдағы жылдың шығынын шегергенде;";</w:t>
      </w:r>
      <w:r>
        <w:br/>
      </w:r>
      <w:r>
        <w:rPr>
          <w:rFonts w:ascii="Times New Roman"/>
          <w:b w:val="false"/>
          <w:i w:val="false"/>
          <w:color w:val="000000"/>
          <w:sz w:val="28"/>
        </w:rPr>
        <w:t>
      төртінші бөліктің екінші абзацы мынадай редакцияда жазылсын:</w:t>
      </w:r>
      <w:r>
        <w:br/>
      </w:r>
      <w:r>
        <w:rPr>
          <w:rFonts w:ascii="Times New Roman"/>
          <w:b w:val="false"/>
          <w:i w:val="false"/>
          <w:color w:val="000000"/>
          <w:sz w:val="28"/>
        </w:rPr>
        <w:t>
      "Қазақстан Республикасы Ұлттық Банкінің талаптарына сәйкес ағымдағы жылдың бөлінбеген таза пайдасының;";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төртінші бөлімі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"k1 коэффициентін есептеу мақсаттарына арналған активтер және кредиттік тәуекел дәрежесі бойынша мөлшерленген, k1-2 және k1-3 коэффициенттерінің есебіне қабылданатын активтер, шартты және ықтимал міндеттемелер Қазақстан Республикасы Қаржы нарығын және қаржы ұйымдарын реттеу мен қадағалау агенттігі Басқармасының "Активтерді, шартты міндеттемелерді жіктеу және оларға қарсы провизиялар (резервтер) құру ережесін бекіту туралы" 2006 жылғы 25 желтоқсандағы № 296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4580 тіркелген) (бұдан әрі - Активтерді, шартты міндеттемелерді жіктеу ережесі) талаптарына сәйкес қалыптастырылған провизиялар (резервтер) ескерілген баланстық құны бойынша қосылуы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екінші бөлігі 9) тармақшасының үшінші абзацы мынадай редакцияда жазылсын:</w:t>
      </w:r>
      <w:r>
        <w:br/>
      </w:r>
      <w:r>
        <w:rPr>
          <w:rFonts w:ascii="Times New Roman"/>
          <w:b w:val="false"/>
          <w:i w:val="false"/>
          <w:color w:val="000000"/>
          <w:sz w:val="28"/>
        </w:rPr>
        <w:t>
      "Қазақстан Республикасының Ұлттық Банкі белгілеген оффшорлық аймақтар тізбесіне енгізілген мемлекеттердің азаматтары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"заемшының қаржылық жағдайы Қазақстан Республикасы Қаржы нарығын және қаржы ұйымдарын реттеу мен қадағалау агенттігі Басқармасының "Активтерді, шартты міндеттемелерді жіктеу және оларға қарсы провизиялар (резервтер) құру ережесін бекіту туралы" 2006 жылғы 25 желтоқсандағы № 296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4158 тіркелген) (бұдан әрі - Активтерді, шартты міндеттемелерді жіктеу ережесі) сәйкес қанағаттанарлықтан төмен емес болып бағаланады.";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оффшорлық аймақтар аумағында тіркелген заңды тұлғалар немесе Қазақстан Республикасының Ұлттық Банкі белгілеген оффшорлық аймақтар тізбесіне енгізілген не Экономикалық ынтымақтастық және даму ұйымы ақпарат алмасу жөнінде міндеттеме қабылдамаған оффшорлық аумақтар тізбесіне жатқызған мемлекеттердің азаматтары болып табылатын Қазақстан Республикасының резидент еместеріне немесе көрсетілген оффшорлық аймақтар аумағында тіркелген заңды тұлғаларға қатысты еншілес болып табылатын ұйымдарға қойылатын талаптар.";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1-қосымшаның</w:t>
      </w:r>
      <w:r>
        <w:rPr>
          <w:rFonts w:ascii="Times New Roman"/>
          <w:b w:val="false"/>
          <w:i w:val="false"/>
          <w:color w:val="000000"/>
          <w:sz w:val="28"/>
        </w:rPr>
        <w:t xml:space="preserve"> Ұйымның салымдық тәуекел дәрежесі бойынша сараланған активтерінің есеп айырысуына түсіндірмесінің 4-тармағы 2) тармақшасының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"оффшорлық аймақтар аумағында тіркелген заңды тұлғалар немесе Қазақстан Республикасының Ұлттық Банкі белгілеген оффшорлық аймақтар тізбесіне енгізілген не Экономикалық ынтымақтастық және даму ұйымы ақпарат алмасу жөнінде міндеттеме қабылдамаған оффшорлық аумақтар тізбесіне жатқызған мемлекеттердің азаматтары болып табылатын Қазақстан Республикасының резидент еместеріне немесе жекеше алғанда жарғылық капиталдың 5 пайыздан астамын иеленуші заңды тұлғаларға тәуелді не көрсетілген оффшорлық аймақтар аумағында тіркелген заңды тұлғаларға қатысты еншілес болып табылатын ұйымдарға қойылатын талаптарды қоспағанда, тәуекелдің нөлдік дәрежесі бойынша мөлшерленеді.";</w:t>
      </w:r>
      <w:r>
        <w:br/>
      </w:r>
      <w:r>
        <w:rPr>
          <w:rFonts w:ascii="Times New Roman"/>
          <w:b w:val="false"/>
          <w:i w:val="false"/>
          <w:color w:val="000000"/>
          <w:sz w:val="28"/>
        </w:rPr>
        <w:t>
</w:t>
      </w:r>
      <w:r>
        <w:rPr>
          <w:rFonts w:ascii="Times New Roman"/>
          <w:b w:val="false"/>
          <w:i w:val="false"/>
          <w:color w:val="000000"/>
          <w:sz w:val="28"/>
        </w:rPr>
        <w:t>
      "пруденциалдық нормативтерді орындау туралы есеп" деген </w:t>
      </w:r>
      <w:r>
        <w:rPr>
          <w:rFonts w:ascii="Times New Roman"/>
          <w:b w:val="false"/>
          <w:i w:val="false"/>
          <w:color w:val="000000"/>
          <w:sz w:val="28"/>
        </w:rPr>
        <w:t>5-қосымшада</w:t>
      </w:r>
      <w:r>
        <w:rPr>
          <w:rFonts w:ascii="Times New Roman"/>
          <w:b w:val="false"/>
          <w:i w:val="false"/>
          <w:color w:val="000000"/>
          <w:sz w:val="28"/>
        </w:rPr>
        <w:t xml:space="preserve"> реттік нөмірі 5-жол мынадай редакцияда жазылсын: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0873"/>
        <w:gridCol w:w="85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талаптарына сәйкес ағымдағы жылдың бөлінбеген таза пайдасы (шығыны)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w:t>
      </w:r>
      <w:r>
        <w:rPr>
          <w:rFonts w:ascii="Times New Roman"/>
          <w:b w:val="false"/>
          <w:i w:val="false"/>
          <w:color w:val="ff0000"/>
          <w:sz w:val="28"/>
        </w:rPr>
        <w:t>Күші жойылды - ҚР Ұлттық Банкі Басқармасының 23.09.2013</w:t>
      </w:r>
      <w:r>
        <w:rPr>
          <w:rFonts w:ascii="Times New Roman"/>
          <w:b w:val="false"/>
          <w:i w:val="false"/>
          <w:color w:val="000000"/>
          <w:sz w:val="28"/>
        </w:rPr>
        <w:t> </w:t>
      </w:r>
      <w:r>
        <w:rPr>
          <w:rFonts w:ascii="Times New Roman"/>
          <w:b w:val="false"/>
          <w:i w:val="false"/>
          <w:color w:val="000000"/>
          <w:sz w:val="28"/>
        </w:rPr>
        <w:t>№ 249</w:t>
      </w:r>
      <w:r>
        <w:rPr>
          <w:rFonts w:ascii="Times New Roman"/>
          <w:b w:val="false"/>
          <w:i w:val="false"/>
          <w:color w:val="000000"/>
          <w:sz w:val="28"/>
        </w:rPr>
        <w:t> </w:t>
      </w:r>
      <w:r>
        <w:rPr>
          <w:rFonts w:ascii="Times New Roman"/>
          <w:b w:val="false"/>
          <w:i w:val="false"/>
          <w:color w:val="ff0000"/>
          <w:sz w:val="28"/>
        </w:rPr>
        <w:t>қаулысымен (01.12.2013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Күші жойылды - ҚР Ұлттық Банкі Басқармасының 23.09.2013</w:t>
      </w:r>
      <w:r>
        <w:rPr>
          <w:rFonts w:ascii="Times New Roman"/>
          <w:b w:val="false"/>
          <w:i w:val="false"/>
          <w:color w:val="000000"/>
          <w:sz w:val="28"/>
        </w:rPr>
        <w:t> </w:t>
      </w:r>
      <w:r>
        <w:rPr>
          <w:rFonts w:ascii="Times New Roman"/>
          <w:b w:val="false"/>
          <w:i w:val="false"/>
          <w:color w:val="000000"/>
          <w:sz w:val="28"/>
        </w:rPr>
        <w:t>№ 249</w:t>
      </w:r>
      <w:r>
        <w:rPr>
          <w:rFonts w:ascii="Times New Roman"/>
          <w:b w:val="false"/>
          <w:i w:val="false"/>
          <w:color w:val="000000"/>
          <w:sz w:val="28"/>
        </w:rPr>
        <w:t> </w:t>
      </w:r>
      <w:r>
        <w:rPr>
          <w:rFonts w:ascii="Times New Roman"/>
          <w:b w:val="false"/>
          <w:i w:val="false"/>
          <w:color w:val="ff0000"/>
          <w:sz w:val="28"/>
        </w:rPr>
        <w:t>қаулысымен (01.12.2013 бастап қолданысқа енгізіледі).</w:t>
      </w:r>
    </w:p>
    <w:bookmarkEnd w:id="5"/>
    <w:bookmarkStart w:name="z54" w:id="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кейбір нормативтік құқықтық </w:t>
      </w:r>
      <w:r>
        <w:br/>
      </w:r>
      <w:r>
        <w:rPr>
          <w:rFonts w:ascii="Times New Roman"/>
          <w:b w:val="false"/>
          <w:i w:val="false"/>
          <w:color w:val="000000"/>
          <w:sz w:val="28"/>
        </w:rPr>
        <w:t>
актілеріне енгізілетін өзгерістер</w:t>
      </w:r>
      <w:r>
        <w:br/>
      </w:r>
      <w:r>
        <w:rPr>
          <w:rFonts w:ascii="Times New Roman"/>
          <w:b w:val="false"/>
          <w:i w:val="false"/>
          <w:color w:val="000000"/>
          <w:sz w:val="28"/>
        </w:rPr>
        <w:t xml:space="preserve">
мен толықтырулар тізбесінің </w:t>
      </w:r>
      <w:r>
        <w:br/>
      </w:r>
      <w:r>
        <w:rPr>
          <w:rFonts w:ascii="Times New Roman"/>
          <w:b w:val="false"/>
          <w:i w:val="false"/>
          <w:color w:val="000000"/>
          <w:sz w:val="28"/>
        </w:rPr>
        <w:t xml:space="preserve">
1-қосымшасы </w:t>
      </w:r>
    </w:p>
    <w:bookmarkEnd w:id="6"/>
    <w:bookmarkStart w:name="z55"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ұйымдарын реттеу мен қадағалау</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2005 жылғы 25 маусымдағы </w:t>
      </w:r>
      <w:r>
        <w:br/>
      </w:r>
      <w:r>
        <w:rPr>
          <w:rFonts w:ascii="Times New Roman"/>
          <w:b w:val="false"/>
          <w:i w:val="false"/>
          <w:color w:val="000000"/>
          <w:sz w:val="28"/>
        </w:rPr>
        <w:t xml:space="preserve">
№ 224 қаулысына </w:t>
      </w:r>
      <w:r>
        <w:br/>
      </w:r>
      <w:r>
        <w:rPr>
          <w:rFonts w:ascii="Times New Roman"/>
          <w:b w:val="false"/>
          <w:i w:val="false"/>
          <w:color w:val="000000"/>
          <w:sz w:val="28"/>
        </w:rPr>
        <w:t xml:space="preserve">
қосымша </w:t>
      </w:r>
    </w:p>
    <w:bookmarkEnd w:id="7"/>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(екінші деңгейдегі банктің толық атауы)</w:t>
      </w:r>
      <w:r>
        <w:br/>
      </w:r>
      <w:r>
        <w:rPr>
          <w:rFonts w:ascii="Times New Roman"/>
          <w:b w:val="false"/>
          <w:i w:val="false"/>
          <w:color w:val="000000"/>
          <w:sz w:val="28"/>
        </w:rPr>
        <w:t>
_____________ жағдай бойынша</w:t>
      </w:r>
      <w:r>
        <w:br/>
      </w:r>
      <w:r>
        <w:rPr>
          <w:rFonts w:ascii="Times New Roman"/>
          <w:b w:val="false"/>
          <w:i w:val="false"/>
          <w:color w:val="000000"/>
          <w:sz w:val="28"/>
        </w:rPr>
        <w:t>
баланстық және баланстан тыс шоттардағы қалдықтар туралы есеп</w:t>
      </w:r>
    </w:p>
    <w:bookmarkStart w:name="z56" w:id="8"/>
    <w:p>
      <w:pPr>
        <w:spacing w:after="0"/>
        <w:ind w:left="0"/>
        <w:jc w:val="both"/>
      </w:pPr>
      <w:r>
        <w:rPr>
          <w:rFonts w:ascii="Times New Roman"/>
          <w:b w:val="false"/>
          <w:i w:val="false"/>
          <w:color w:val="000000"/>
          <w:sz w:val="28"/>
        </w:rPr>
        <w:t>
      1. Активтердің, міндеттемелердің және меншікті капиталдың баланстық шоттарындағы қалдықтар туралы есеп</w:t>
      </w:r>
    </w:p>
    <w:bookmarkEnd w:id="8"/>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9559"/>
        <w:gridCol w:w="1825"/>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w:t>
            </w:r>
            <w:r>
              <w:br/>
            </w:r>
            <w:r>
              <w:rPr>
                <w:rFonts w:ascii="Times New Roman"/>
                <w:b w:val="false"/>
                <w:i w:val="false"/>
                <w:color w:val="000000"/>
                <w:sz w:val="20"/>
              </w:rPr>
              <w:t>
№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 баланстық шоттар және оларға қосалқы шоттар сыныптарының, топтарының атаулары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сынып - АКТИВТЕР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қолма-қол ақша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банкноталар мен монеталар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пункттеріндегі қолма-қол ақша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кассадағы қолма-қол ақша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Банкоматтардағы және электрондық терминалдардағы қолма-қол ақша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жол жүру чектеріндегі ақша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металдардан жасалған монеталар, кассада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чектеріндегі ақша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емес металдардан жасалған коллекциялық монеталар, кассада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тазартылған қымбат металдар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шоттарда орналастырылған тазартылған қымбат металдар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Корреспонденттік шоттар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корреспонденттік шот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банктердегі корреспонденттік шоттар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ұйымдардың банктердегі ағымдағы шоттары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банктердегі корреспонденттік шоттары мен ипотекалық ұйымдардың ағымдағы шоттары бойынша шығындарды жабуға арналған резервтер (провизиялар)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 талаптар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салымдар (бір түнге)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талап етуге дейінгі салымдар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мерзімдік салымдар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міндетті резервтер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 орналастырылған салымдар бойынша дисконт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 орналастырылған салымдар бойынша сыйлықақы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шығарғанға дейінгі ұлттық валютадағы банкноталар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шығарғанға дейінгі ұлттық валютадағы банкноталар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бағалы қағаздар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бағалы қағаздар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бағалы қағаздар бойынша мерзімі өткен берешек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сатып алынған бағалы қағаздар бойынша дисконт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сатып алынған бағалы қағаздар бойынша сыйлықақы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бағалы қағаздардың әділ құнын оң түзету шоты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бағалы қағаздардың әділ құнын теріс түзету шоты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(бір түнге)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талап етуге дейінгі салымдар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қысқа мерзімді салымдар (бір айға дейін)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қысқа мерзімді салымдар (бір жылға дейін)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ұзақ мерзімді салымдар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шартты салымдар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бойынша басқа банктердің мерзімі өткен берешегі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бойынша резервтер (провизиялар)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мерзімді салымның құнын оң түзету шоты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мерзімді салымның құнын теріс түзету шоты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шартты салымның құнын оң түзету шоты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шартты салымның құнын теріс түзету шоты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ипотекалық ұйымның және "Қазақстан Даму Банкі" акционерлік қоғамының міндеттемелерін қамтамасыз ету болып табылатын салым</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бойынша дисконт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бойынша сыйлықақы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және ипотекалық ұйымның міндеттемелерін қамтамасыз ету ретінде берілген ақшаны (қардарлық, қарымжы) сақтау шоты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корреспонденттік шоттары бойынша овердрафт заемдары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қысқа мерзімді заемдар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овернайт заемдары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ұзақ мерзімді заемдар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қаржы лизингі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бойынша басқа банктердің мерзімі өткен берешегі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бойынша басқа банктердің мерзімі өткен берешегі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 құнын оң түзету шоты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 құнын теріс түзету шоты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 бойынша дисконт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 бойынша сыйлықақы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 және қаржы лизингі бойынша резервтер (провизиялар)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және қаржы лизингі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овердрафт заемдары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қысқа мерзімді заемдар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ұзақ мерзімді заемдар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заемның құнын оң түзету шоты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заемның құнын теріс түзету шоты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қаржы лизингі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бойынша мерзімі өткен берешек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қаржы лизингі бойынша мерзімі өткен берешек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мен қаржы лизингі бойынша резервтер (провизиялар)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бойынша дисконт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бойынша сыйлықақы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Филиалдармен есеп айырысулар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офиспен есеп айырысулар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филиалдармен есеп айырысулар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филиалдарымен есеп айырысулар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талаптар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овердрафт заемдары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кредит карточкалары бойынша шоттар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есепке алынған вексельдері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есепке алынған вексельдері бойынша алдыңғы вексель ұстаушыларға есептелген сыйақы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факторинг</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Факторинг бойынша клиенттердің мерзімі өткен берешегі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қысқа мерзімді заемдар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ұзақ мерзімді заемдар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қаржы лизингі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бойынша клиенттердің мерзімі өткен берешегі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форфейтинг</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Форфейтинг бойынша клиенттердің мерзімі өткен берешегі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бойынша клиенттердің мерзімі өткен берешегі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наразылық білдірілген вексельдері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қызметін қаржыландыру операциялары бойынша клиентке қойылатын талаптар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қызметін қаржыландыру операциялары бойынша мерзімі өткен берешек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заемдар және қаржы лизингі бойынша резервтер (провизиялар)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басқа заемдар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заемның құнын оң түзету шоты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заемның құнын теріс түзету шоты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вексельдер бойынша дисконт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вексельдер бойынша сыйлықақы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заемдар бойынша дисконт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заемдар бойынша сыйлықақы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басқаруға берілген қаржы активтері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 бойынша шығындарды жабуға арналған резервтер (провизиялар)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сатып алынған бағалы қағаздар бойынша дисконт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сатып алынған бағалы қағаздар бойынша сыйлықақы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қағаздардың әділ құнын оң түзету шоты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қағаздардың әділ құнын теріс түзету шоты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 бойынша мерзімі өткен берешек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"кері РЕПО" операциялары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"кері РЕПО" операциялары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"кері РЕПО" операциялары бойынша мерзімі өткен берешек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"кері РЕПО" операциялары бойынша шығындарды жабуға арналған резервтер (провизиялар)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Капиталға және реттелген борышқа инвестициялар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ұйымдарға инвестициялар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ұйымдарға инвестициялар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 банкінің өндіріс және сауда қызметіне инвестициялары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борышқа инвестициялар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инвестициялар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және қауымдасқан ұйымдарға инвестициялар бойынша шығындарды жабуға арналған резервтер (провизиялар)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сатып алынған бағалы қағаздар бойынша дисконт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сатып алынған бағалы қағаздар бойынша сыйлықақы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 бойынша мерзімі өткен берешек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 бойынша шығындарды жабуға арналған резервтер (провизиялар)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дисконт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сыйлықақы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мерзімі өткен берешек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шығындарды жабуға арналған резервтер (провизиялар)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 есеп айырысулар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банктермен есеп айырысулар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Клиенттермен есеп айырысулар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Тауарлық-материалдық қорлар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қымбат металдар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тауарлық-материалдық қорлар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металдардан жасалған монеталар, қоймада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емес металдардан жасалған коллекциялық монеталар, қоймада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ұзақ мерзімді активтер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ұзақ мерзімді активтер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1650, 1690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және материалдық емес активтер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жатқан (орнатылып жатқан) негізгі құралдар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үйлер және ғимараттар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жабдық</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негізгі құралдар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лизингіне қабылданған негізгі құралдар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беруге арналған негізгі құралдар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ғимараттар бойынша күрделі шығындар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Құрылатын (әзірленетін) материалдық емес активтер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мүлік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мен ғимараттар бойынша есептелген амортизация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жабдық бойынша есептелген амортизация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негізгі құралдар бойынша есептелген амортизация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бойынша алынған негізгі құралдар бойынша есептелген амортизация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беруге арналған негізгі құралдар бойынша есептелген амортизация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ғимараттар бойынша күрделі шығындар бойынша есептелген амортизация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бойынша есептелген амортизация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 бойынша есептелген амортизация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алуға байланысты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Корреспонденттік шоттар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 орналастырылған салымдар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бойынша мерзімі өткен сыйақы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шоттарда орналастырылған тазартылған қымбат металдар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ипотекалық ұйымның және "Қазақстан Даму Банкі" акционерлік қоғамының міндеттемелерін қамтамасыз ету болып табылатын салым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 және қаржы лизингі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 және қаржы лизингі бойынша мерзімі өткен сыйақы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мен қаржы лизингі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мен қаржы лизингі бойынша мерзімі өткен сыйақы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офис пен оның филиалдары арасындағы есеп айырысулар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заемдар мен қаржы лизингі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заемдар мен қаржы лизингі бойынша мерзімі өткен сыйақы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бағалы қағаздар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Капиталға және реттелген борышқа инвестициялар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"кері РЕПО" операциялары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мерзімі өткен сыйақы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мерзімі өткен сыйақы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вексельдер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құралдарымен операциялар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басқаруға берілген қаржы активтері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операциялар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 банкінің жалдау шарттарындағы инвестициялық қызмет бойынша есептелген кірістері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 шарттарындағы инвестициялық қызмет бойынша мерзімі өткен берешек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мен шығыстарды алдын ала төлеу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заемдар мен салымдар бойынша сыйақыны алдын ала төлеу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кезеңдердің шығыстары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алдын ала төлемдер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 бойынша қызмет көрсету үшін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қызмет көрсету үшін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 бойынша қызмет көрсету үшін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қызмет көрсету үшін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операциялары бойынша қызмет көрсету үшін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Кепілдіктері бар операциялар бойынша қызмет көрсету үшін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Салымдарды қабылдау, клиенттердің банк шоттарын ашу және жүргізу бойынша қызмет көрсету үшін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нарығындағы кәсіби қызмет бойынша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құжаттарының акцептісі үшін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операциялар бойынша қызмет көрсету үшін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есеп айырысулар бойынша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Форфейтинг операциялары бойынша қызмет көрсету үшін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Факторинг операциялары бойынша қызмет көрсету үшін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Инкассация бойынша қызмет көрсету үшін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металдарды сатып алу-сату бойынша қызмет көрсету үшін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 операциялары бойынша қызмет көрсету үшін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 бойынша қызмет көрсету үшін мерзімі өткен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қызмет көрсету үшін мерзімі өткен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 бойынша қызмет көрсету үшін мерзімі өткен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қызмет көрсету үшін мерзімі еткен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операциялары бойынша қызмет көрсету үшін мерзімі өткен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кепілдіктер бойынша қызмет көрсету үшін мерзімі өткен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Салымдарды қабылдау, клиенттердің банк шоттарын ашу және жүргізу бойынша қызмет көрсету үшін мерзімі өткен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мерзімі өткен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нарығындағы кәсіби қызмет бойынша мерзімі өткен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құжаттарының акцептісі үшін мерзімі өткен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операциялар бойынша қызмет көрсету үшін мерзімі өткен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есеп айырысулар бойынша мерзімі өткен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Форфейтинг операциялары бойынша қызмет көрсету үшін мерзімі өткен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Факторинг операциялары бойынша қызмет көрсету үшін мерзімі өткен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дебиторлар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төленетін басқа да міндетті төлемдер бойынша есеп айырысулар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нарығының кәсіби қатысушыларымен есеп айырысулар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Акционерлермен есеп айырысулар (дивидендтер бойынша)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Қызметкерлермен есеп айырысулар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есеп айырысулар бойынша дебиторлар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 бойынша дебиторлар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активтері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 бойынша қысқа валюталық позиция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шетел валютасының қарсы құны (ұзын валюталық позицияның)</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 бойынша басқа дебиторлар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бойынша дебиторлар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Акцептелген вексельдер үшін клиентке қойылатын талаптар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емес қызмет бойынша басқа дебиторлар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транзиттік шоттар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 бойынша қысқа позиция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тазартылған қымбат металдардың қарсы құны (тазартылған қымбат металдар бойынша ұзын позицияның)</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банктік қызметтен шығындарды жабуға арналған резервтер (провизиялар)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қызметке байланысты дебиторлық берешек бойынша шығындарды жабуға арналған резервтер (провизиялар)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емес қызметке байланысты дебиторлық берешек бойынша шығындарды жабуға арналған резервтер (провизиялар)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тұрақсыздық айыбы (айыппұл, өсімпұл)</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Секьюритилендірілетін активтер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Секьюритилендірілетін активтер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құралдарымен операциялар және дилинг операциялары бойынша талаптар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 операциялары бойынша талаптар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 операциялары бойынша талаптар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Опциялық операциялар бойынша талаптар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Спот операциялары бойынша талаптар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Своп операциялары бойынша талаптар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туынды қаржы құралдарымен операциялар бойынша талаптар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 бойынша жиынтығы: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9606"/>
        <w:gridCol w:w="1794"/>
      </w:tblGrid>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w:t>
            </w:r>
            <w:r>
              <w:br/>
            </w:r>
            <w:r>
              <w:rPr>
                <w:rFonts w:ascii="Times New Roman"/>
                <w:b w:val="false"/>
                <w:i w:val="false"/>
                <w:color w:val="000000"/>
                <w:sz w:val="20"/>
              </w:rPr>
              <w:t>
№ №</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 баланстық шоттар және оларға қосалқы шоттар сыныптарының, топтарының атаулары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сынып - МІНДЕТТЕМЕЛЕР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Корреспонденттік шоттар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корреспонденттік шоттары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орталық банктерінің корреспонденттік шоттары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корреспонденттік шоттары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ұйымдардың корреспонденттік шоттары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тазартылған қымбат металмен салынған металл шоттары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талап етуге дейінгі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талап етуге дейінгі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орталық банктерінің талап етуге дейінгі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талап етуге дейінгі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талап етуге дейінгі салымдары бойынша мерзімі өткен берешек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Қазақстан Республикасының жергілікті атқарушы органдарынан және ұлттық басқарушы холдингтен алынған заемдар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және Қазақстан Республикасының жергілікті атқарушы органдарынан алынған қысқа мерзімді заемдар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және Қазақстан Республикасының жергілікті атқарушы органдарынан алынған заемның құнын оң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Қазақстан Республикасының жергілікті атқарушы органдарынан және ұлттық басқарушы холдингтен алынған ұзақ мерзімді заемдар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және Қазақстан Республикасының жергілікті атқарушы органдарынан алынған заемның құнын теріс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және Қазақстан Республикасының жергілікті атқарушы органдарынан алынған заемдар бойынша мерзімі өткен берешек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заемдар бойынша дисконт</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заемдар бойынша сыйлықақы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қысқа мерзімді заемдар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заемның құнын оң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ұзақ мерзімді заемдар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заемның құнын теріс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заемдар бойынша мерзімі өткен берешек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және банк операцияларының жекелеген түрлерін жүзеге асыратын ұйымдардан алынған заемдар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Банкінен алынған заемдар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орталық банктерінен алынған заемдар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қысқа мерзімді заемдар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және банк операцияларының жекелеген түрлерін жүзеге асыратын ұйымдардан алынған заемның құнын оң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ұзақ мерзімді заемдар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қаржы лизингі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заемдар мен қаржы лизингі бойынша мерзімі өткен берешек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Банкінен алынған заемдармен қаржы лизингі бойынша мерзімі өткен берешек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қысқа мерзімді заемдар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және банк операцияларының жекелеген түрлерін жүзеге асыратын ұйымдардан алынған заемның құнын теріс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ұзақ мерзімді заемдар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қаржы лизингі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заемдар мен қаржы лизингі бойынша мерзімі өткен берешек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заемдар бойынша сыйлықақы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заемдар бойынша дисконт</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Овернайт заемдары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Банкінен алынған овернайт заемдары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орталық банктерінен алынған овернайт заемдары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овернайт заемдары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салымдар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мерзімді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орталық банктерінің мерзімді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қысқа мерзімді салымдары (бір айға дейін)</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қысқа мерзімді салымдары (бір жылға дейін)</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бір түнге тартылған салымдар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тазартылған қымбат металдардағы мерзімді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ұзақ мерзімді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тартылған мерзімді салымның құнын оң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тартылған мерзімді салымның құнын теріс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міндеттемелерін қамтамасыз ету болып табылатын салым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міндеттемелерін қамтамасыз ету ретінде қабылданған ақшаны (қардарлық, қарымжы) сақтау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шартты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мерзімді салымдары бойынша мерзімі өткен берешек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тартылған шартты салымның құнын оң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тартылған шартты салымның құнын теріс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шартты салымдары бойынша мерзімі өткен берешек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Банкінен, шетел орталық банктерінен және басқа банктерден тартылған салымдар бойынша сыйлықақы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Банкінен, шетел орталық банктерінен және басқа банктерден тартылған салымдар бойынша дисконт</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Филиалдармен есеп айырысулар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офиспен есеп айырысулар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филиалдармен есеп айырысулар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филиалдарымен есеп айырысулар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 алдындағы міндеттемелер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 ақшасы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ағымдағы шоттары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ағымдағы шоттары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талап етуге дейінгі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қысқа мерзімді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ұзақ мерзімді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шартты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карт-шоттары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басқаруға қабылданған қаржы активтері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талап етуге дейінгі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тазартылған қымбат металмен салынған металл шоттары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міндеттемелерін қамтамасыз ету болып табылатын салым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қысқа мерзімді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тазартылған қымбат металмен салынған мерзімді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ұзақ мерзімді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шартты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карт-шоттары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еншілес ұйымдардың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міндеттемелерін қамтамасыз ету болып табылатын салым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талап етуге дейінгі салымдары бойынша мерзімі өткен берешек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Клиенттермен басқа операциялар бойынша мерзімі өткен берешек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мерзімді салымдары бойынша мерзімі өткен берешек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қаржы лизингі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Мерзімінде орындалмаған нұсқаулар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қаржы лизингі бойынша мерзімі өткен берешек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еншілес ұйымдардың салымдары бойынша мерзімі өткен берешек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шартты салымдары бойынша мерзімі өткен берешек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мерзімді салымының құнын оң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мерзімді салымының құнын теріс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шартты салымының құнын оң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шартты салымының құнын теріс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валюта заңнамасына сәйкес жіберушінің нұсқауларын сақтау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Клиенттерден тартылған салымдар бойынша сыйлықақы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Клиенттерден тартылған салымдар бойынша дисконт</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міндеттемелерін қамтамасыз ету ретінде қабылданған ақшаны (қардарлық, қарымжы) сақтау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депозиттер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"РЕПО" операциялары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"РЕПО" операциялары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бағалы қағаздар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облигациялар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басқа бағалы қағаздар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бағалы қағаздар бойынша сыйлықақы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бағалы қағаздар бойынша дисконт</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облигациялар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борыштар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жылдан кем өтеу мерзімі бар реттелген борыш</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жылдан астам өтеу мерзімі бар реттелген борыш</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реттелген облигациялар бойынша сыйлықақы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реттелген облигациялар бойынша дисконт</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реттелген облигациялар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облигациялар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Мерзімсіз қаржы құралдары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 есеп айырысулар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банктермен есеп айырысулар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Клиенттермен есеп айырысулар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төлеуге байланысты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Корреспонденттік шоттар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талап етуге дейінгі салымдары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Қазақстан Республикасының жергілікті атқарушы органдарынан және ұлттық басқарушы холдингтен алынған заемдар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заемдар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заемдар мен қаржы лизингі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заемдар мен қаржы лизингі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міндеттемелерін қамтамасыз ету (қардарлық, қарымжы) ретінде қабылданған ақша сомасына сыйақы төлеуге байланысты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тазартылған қымбат металмен салынған металл шоттары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овернайт заемдары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мерзімді салымдары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міндеттемелерін қамтамасыз ету болып табылатын салым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шартты салымдары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офис пен оның филиалдары арасындағы есеп айырысулар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тазартылған қымбат металдармен салынған металл шоттары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ағымдағы шоттары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шартты салымдары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талап етуге дейінгі салымдары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мерзімді салымдары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еншілес ұйымдардың салымдары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міндеттемелерін қамтамасыз ету болып табылатын салым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"РЕПО" операциялары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карт-шоттары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құралдарымен операциялар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бағалы қағаздар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операциялар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борыш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заемдар мен қаржы лизингі бойынша мерзімі өткен сыйақы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етуге дейінгі салымдар бойынша мерзімі өткен сыйақы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салымдар бойынша мерзімі өткен сыйақы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бағалы қағаздар бойынша мерзімі өткен сыйақы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қаржы лизингі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салымдар бойынша мерзімі өткен сыйақы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 мен клиенттердің міндеттемелерін қамтамасыз ету болып табылатын салым бойынша мерзімі өткен сыйақы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шоттар бойынша мерзімі өткен сыйақы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мерзімі өткен сыйақы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басқаруға қабылданған қаржы активтері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облигациялар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Мерзімсіз қаржы құралдары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қызмет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қызмет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 және кірістерді алдын ала төлеу</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заемдар бойынша сыйақыны алдын ала төлеу</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бойынша сыйақыны алдын ала төлеу</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кезеңдердің кірістері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алдын ала төлемдер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 бойынша қызмет көрсету бойынша есептелген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қызмет көрсету бойынша есептелген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 бойынша қызмет көрсету бойынша есептелген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қызмет көрсету бойынша есептелген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операциялар бойынша қызмет көрсету бойынша есептелген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кепілдіктер бойынша қызмет көрсету бойынша есептелген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карт-шоттары бойынша қызмет көрсету бойынша есептелген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есептелген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нарығындағы кәсіби қызмет бойынша қызмет көрсету бойынша есептелген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және консультациялық қызмет көрсету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 бойынша қызмет көрсету бойынша мерзімі өткен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қызмет көрсету бойынша мерзімі өткен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 бойынша қызмет көрсету бойынша мерзімі өткен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қызмет көрсету бойынша мерзімі өткен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операциялар бойынша қызмет көрсету бойынша мерзімі өткен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кепілдіктер бойынша қызмет көрсету бойынша мерзімі өткен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мерзімі өткен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нарығындағы кәсіби қызмет бойынша қызмет көрсету бойынша мерзімі өткен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кредиторлар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төленетін басқа да міндетті төлемдер бойынша есеп айырысулар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нарығының кәсіби қатысушыларымен есеп айырысулар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Акционерлермен есеп айырысулар (дивидендтер бойынша)</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Қызметкерлермен есеп айырысулар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есеп айырысулар бойынша кредиторлар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 бойынша кредиторлар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міндеттемелері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 бойынша ұзын валюталық позиция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шетел валютасының қарсы құны (ұзын валюталық позицияның)</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 бойынша басқа кредиторлар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төлемақысына арналған резервтер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Кастодиандық қызметке байланысты міндеттемелер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акциялар бойынша міндеттемелер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Акцептер бойынша міндеттемелер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электронды ақша бойынша міндеттемелер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емес қызмет бойынша басқа кредиторлар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міндеттемелері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кепілдіктер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транзиттік шоттар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 төлемдерінің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 бойынша ұзын позиция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тазартылған қымбат металдардың қарсы құны (тазартылған қымбат металдар бойынша қысқа позицияның)</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міндеттемелер бойынша шығындарды жабуға арналған резервтер (провизиялар)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Секьюритилендірілетін активтер бойынша міндеттемелер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Секьюритилендірілетін активтер бойынша міндеттемелер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құралдарымен операциялар және дилинг операциялары бойынша міндеттемелер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 операциялары бойынша міндеттемелер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 операциялары бойынша міндеттемелер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Опциялық операциялар бойынша міндеттемелер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Спот операциялары бойынша міндеттемелер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Своп операциялары бойынша міндеттемелер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туынды қаржы құралдарымен операциялар бойынша міндеттемелер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Міндеттемелер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сынып - МЕНШІКТІ КАПИТАЛ</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 жай акциялар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жай акциялар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 артықшылықты акциялар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артықшылықты акциялар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капитал</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қосымша капитал</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банктік тәуекелдерге резервтер (провизиялар)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банктік тәуекелдерге резервтер (провизиялар)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Резервтерді (провизияларды)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банктердегі корреспонденттік шоттар және ипотекалық ұйымдардың ағымдағы шоттары бойынша шығындарды жабуға арналған резервтерді (провизияларды)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бойынша резервтерді (провизияларды)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 және қаржы лизингі бойынша резервтерді (провизияларды)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және қаржы лизингі бойынша резервтерді (провизияларды)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заемдар және қаржы лизингі бойынша резервтерді (провизияларды)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 бойынша шығындарды жабуға арналған резервтерді (провизияларды)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"кері РЕПО" операциялары бойынша шығындарды жабуға арналған резервтерді (провизияларды)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және қауымдасқан ұйымдарға инвестициялар бойынша шығындарды жабуға арналған резервтерді (провизияларды)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 бойынша шығындарды жабуға арналған резервтерді (провизияларды)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шығындарды жабуға арналған резервтерді (провизияларды)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банктік қызметтен шығындарды жабуға арналған резервтерді (провизияларды)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қызметке байланысты дебиторлық берешек бойынша шығындарды жабуға арналған резервтерді (провизияларды)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емес қызметке байланысты дебиторлық берешек бойынша шығындарды жабуға арналған резервтерді (провизияларды)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бағалы қағаздарды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кепілдіктер бойынша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міндеттемелер бойынша шығындарды жабуға арналған резервтерді (провизияларды)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капиталы және қайта бағалау резервтері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капиталы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құрал-жабдықтарды қайта бағалау резервтері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қаржы активтерінің құнын қайта бағалау резервтері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бөлінбеген таза пайдасы (орны толтырылмаған шығын)</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қайта бағалау бойынша резервтер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таза пайда (орны толтырылмаған шығын)</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меншікті капитал</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Пассив:</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Толтыру бойынша түсіндірме</w:t>
      </w:r>
      <w:r>
        <w:br/>
      </w:r>
      <w:r>
        <w:rPr>
          <w:rFonts w:ascii="Times New Roman"/>
          <w:b w:val="false"/>
          <w:i w:val="false"/>
          <w:color w:val="000000"/>
          <w:sz w:val="28"/>
        </w:rPr>
        <w:t>
      № 1662 және № 2865 баланстық шоттар бойынша есептер уәкілетті органға Қазақстан Республикасының Ұлттық Банкі Басқармасының "Қазақстан Республикасының Ұлттық Банкі Басқармасының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2011 жылғы 31 қаңтардағы № 3 қаулысына өзгерістер мен толықтырулар енгізу туралы" 2011 жылғы 26 тамыздағы № 109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7237 тіркелген) қолданысқа енгізілген күннен бастап ұсынылады.";</w:t>
      </w:r>
    </w:p>
    <w:bookmarkStart w:name="z57" w:id="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кейбір нормативтік құқықтық </w:t>
      </w:r>
      <w:r>
        <w:br/>
      </w:r>
      <w:r>
        <w:rPr>
          <w:rFonts w:ascii="Times New Roman"/>
          <w:b w:val="false"/>
          <w:i w:val="false"/>
          <w:color w:val="000000"/>
          <w:sz w:val="28"/>
        </w:rPr>
        <w:t>
актілеріне енгізілетін өзгерістер</w:t>
      </w:r>
      <w:r>
        <w:br/>
      </w:r>
      <w:r>
        <w:rPr>
          <w:rFonts w:ascii="Times New Roman"/>
          <w:b w:val="false"/>
          <w:i w:val="false"/>
          <w:color w:val="000000"/>
          <w:sz w:val="28"/>
        </w:rPr>
        <w:t xml:space="preserve">
мен толықтырулар тізбесінің </w:t>
      </w:r>
      <w:r>
        <w:br/>
      </w:r>
      <w:r>
        <w:rPr>
          <w:rFonts w:ascii="Times New Roman"/>
          <w:b w:val="false"/>
          <w:i w:val="false"/>
          <w:color w:val="000000"/>
          <w:sz w:val="28"/>
        </w:rPr>
        <w:t xml:space="preserve">
2-қосымшасы </w:t>
      </w:r>
    </w:p>
    <w:bookmarkEnd w:id="9"/>
    <w:bookmarkStart w:name="z33" w:id="10"/>
    <w:p>
      <w:pPr>
        <w:spacing w:after="0"/>
        <w:ind w:left="0"/>
        <w:jc w:val="both"/>
      </w:pPr>
      <w:r>
        <w:rPr>
          <w:rFonts w:ascii="Times New Roman"/>
          <w:b w:val="false"/>
          <w:i w:val="false"/>
          <w:color w:val="000000"/>
          <w:sz w:val="28"/>
        </w:rPr>
        <w:t xml:space="preserve">
"Ипотекалық ұйымдардың </w:t>
      </w:r>
      <w:r>
        <w:br/>
      </w:r>
      <w:r>
        <w:rPr>
          <w:rFonts w:ascii="Times New Roman"/>
          <w:b w:val="false"/>
          <w:i w:val="false"/>
          <w:color w:val="000000"/>
          <w:sz w:val="28"/>
        </w:rPr>
        <w:t xml:space="preserve">
есеп беру ережесіне </w:t>
      </w:r>
      <w:r>
        <w:br/>
      </w:r>
      <w:r>
        <w:rPr>
          <w:rFonts w:ascii="Times New Roman"/>
          <w:b w:val="false"/>
          <w:i w:val="false"/>
          <w:color w:val="000000"/>
          <w:sz w:val="28"/>
        </w:rPr>
        <w:t xml:space="preserve">
1-қосымша </w:t>
      </w:r>
    </w:p>
    <w:bookmarkEnd w:id="10"/>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(ипотекалық ұйымның толық атауы)</w:t>
      </w:r>
    </w:p>
    <w:p>
      <w:pPr>
        <w:spacing w:after="0"/>
        <w:ind w:left="0"/>
        <w:jc w:val="both"/>
      </w:pPr>
      <w:r>
        <w:rPr>
          <w:rFonts w:ascii="Times New Roman"/>
          <w:b w:val="false"/>
          <w:i w:val="false"/>
          <w:color w:val="000000"/>
          <w:sz w:val="28"/>
        </w:rPr>
        <w:t>20 __ жылғы "__"________ жағдай бойынша</w:t>
      </w:r>
    </w:p>
    <w:p>
      <w:pPr>
        <w:spacing w:after="0"/>
        <w:ind w:left="0"/>
        <w:jc w:val="both"/>
      </w:pPr>
      <w:r>
        <w:rPr>
          <w:rFonts w:ascii="Times New Roman"/>
          <w:b w:val="false"/>
          <w:i w:val="false"/>
          <w:color w:val="000000"/>
          <w:sz w:val="28"/>
        </w:rPr>
        <w:t>баланстық және баланстан тыс шоттардағы қалдықтар туралы есебі</w:t>
      </w:r>
    </w:p>
    <w:bookmarkStart w:name="z58" w:id="11"/>
    <w:p>
      <w:pPr>
        <w:spacing w:after="0"/>
        <w:ind w:left="0"/>
        <w:jc w:val="both"/>
      </w:pPr>
      <w:r>
        <w:rPr>
          <w:rFonts w:ascii="Times New Roman"/>
          <w:b w:val="false"/>
          <w:i w:val="false"/>
          <w:color w:val="000000"/>
          <w:sz w:val="28"/>
        </w:rPr>
        <w:t>
1. Активтердің, міндеттемелердің және меншікті капиталдың баланстық шоттарындағы қалдықтар туралы есеп</w:t>
      </w:r>
    </w:p>
    <w:bookmarkEnd w:id="11"/>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9113"/>
        <w:gridCol w:w="16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w:t>
            </w: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 баланстық шоттар және оларға қосалқы шоттар сыныптарының, топтарының атаулары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сынып - АКТИВТЕР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қолма-қол ақша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банкноталар мен монеталар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пункттеріндегі қолма-қол ақша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кассадағы қолма-қол ақша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Банкоматтардағы және электрондық терминалдардағы қолма-қол ақша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жол жүру чектеріндегі ақша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металдардан жасалған монеталар, кассада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чектеріндегі ақша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емес металдардан жасалған коллекциялық монеталар, кассада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тазартылған қымбат металдар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шоттарда орналастырылған тазартылған қымбат металдар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Корреспонденттік шоттар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корреспонденттік шот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банктердегі корреспонденттік шоттар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ұйымдардың банктердегі ағымдағы шоттары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банктердегі корреспонденттік шоттары мен ипотекалық ұйымдардың ағымдағы шоттары бойынша шығындарды жабуға арналған резервтер (провизиялар)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 талаптар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салымдар (бір түнге)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талап етуге дейінгі салымдар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мерзімдік салымдар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міндетті резервтер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 орналастырылған салымдар бойынша дисконт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 орналастырылған салымдар бойынша сыйлықақы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шығарғанға дейінгі ұлттық валютадағы банкноталар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шығарғанға дейінгі ұлттық валютадағы банкноталар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бағалы қағаздар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бағалы қағаздар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бағалы қағаздар бойынша мерзімі өткен берешек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сатып алынған бағалы қағаздар бойынша дисконт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сатып алынған бағалы қағаздар бойынша сыйлықақы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бағалы қағаздардың әділ құнын оң түзету шоты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бағалы қағаздардың әділ құнын теріс түзету шоты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(бір түнге)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талап етуге дейінгі салымдар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қысқа мерзімді салымдар (бір айға дейін)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қысқа мерзімді салымдар (бір жылға дейін)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ұзақ мерзімді салымдар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шартты салымдар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бойынша басқа банктердің мерзімі өткен берешегі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бойынша резервтер (провизиялар)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мерзімді салымның құнын оң түзету шоты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мерзімді салымның құнын теріс түзету шоты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шартты салымның құнын оң түзету шоты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шартты салымның құнын теріс түзету шоты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ипотекалық ұйымның және "Қазақстан Даму Банкі" акционерлік қоғамының міндеттемелерін қамтамасыз ету болып табылатын салым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бойынша дисконт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бойынша сыйлықақы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және ипотекалық ұйымның міндеттемелерін қамтамасыз ету ретінде берілген ақшаны (қардарлық, қарымжы) сақтау шоты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корреспонденттік шоттары бойынша овердрафт заемдары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қысқа мерзімді заемдар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овернайт заемдары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ұзақ мерзімді заемдар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қаржы лизингі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бойынша басқа банктердің мерзімі өткен берешегі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бойынша басқа банктердің мерзімі өткен берешегі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 құнын оң түзету шоты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 құнын теріс түзету шоты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 бойынша дисконт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 бойынша сыйлықақы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 және қаржы лизингі бойынша резервтер (провизиялар)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және қаржы лизингі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овердрафт заемдары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қысқа мерзімді заемдар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ұзақ мерзімді заемдар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заемның құнын оң түзету шоты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заемның құнын теріс түзету шоты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қаржы лизингі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бойынша мерзімі өткен берешек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қаржы лизингі бойынша мерзімі өткен берешек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мен қаржы лизингі бойынша резервтер (провизиялар)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бойынша дисконт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бойынша сыйлықақы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Филиалдармен есеп айырысулар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офиспен есеп айырысулар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филиалдармен есеп айырысулар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филиалдарымен есеп айырысулар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талаптар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овердрафт заемдары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есепке алынған вексельдері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есепке алынған вексельдері бойынша алдыңғы вексель ұстаушыларға есептелген сыйақы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факторинг</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Факторинг бойынша клиенттердің мерзімі өткен берешегі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қысқа мерзімді заемдар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ұзақ мерзімді заемдар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қаржы лизингі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бойынша клиенттердің мерзімі өткен берешегі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форфейтинг</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Форфейтинг бойынша клиенттердің мерзімі өткен берешегі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бойынша клиенттердің мерзімі өткен берешегі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наразылық білдірілген вексельдері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заемдар және қаржы лизингі бойынша резервтер (провизиялар)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басқа заемдар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заемның құнын оң түзету шоты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заемның құнын теріс түзету шоты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вексельдер бойынша дисконт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вексельдер бойынша сыйлықақы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заемдар бойынша дисконт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заемдар бойынша сыйлықақы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басқаруға берілген қаржы активтері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 бойынша шығындарды жабуға арналған резервтер (провизиялар)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сатып алынған бағалы қағаздар бойынша дисконт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сатып алынған бағалы қағаздар бойынша сыйлықақы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қағаздардың әділ құнын оң түзету шоты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қағаздардың әділ құнын теріс түзету шоты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 бойынша мерзімі өткен берешек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"кері РЕПО" операциялары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"кері РЕПО" операциялары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"кері РЕПО" операциялары бойынша мерзімі өткен берешек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"кері РЕПО" операциялары бойынша шығындарды жабуға арналған резервтер (провизиялар)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Капиталға және реттелген борышқа инвестициялар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ұйымдарға инвестициялар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ұйымдарға инвестициялар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 банкінің өндіріс және сауда қызметіне инвестициялары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борышқа инвестициялар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инвестициялар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сатып алынған бағалы қағаздар бойынша дисконт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сатып алынған бағалы қағаздар бойынша сыйлықақы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 бойынша мерзімі өткен берешек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 бойынша шығындарды жабуға арналған резервтер (провизиялар)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дисконт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сыйлықақы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мерзімі өткен берешек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шығындарды жабуға арналған резервтер (провизиялар)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 есеп айырысулар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банктермен есеп айырысулар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Клиенттермен есеп айырысулар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Тауарлық-материалдық қорлар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қымбат металдар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тауарлық-материалдық қорлар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металдардан жасалған монеталар, қоймада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емес металдардан жасалған коллекциялық монеталар, қоймада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ұзақ мерзімді активтер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ұзақ мерзімді активтер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1650, 1690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және материалдық емес активтер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жатқан (орнатылып жатқан) негізгі құралдар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үйлер және ғимараттар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жабдық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негізгі құралдар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лизингіне қабылданған негізгі құралдар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беруге арналған негізгі құралдар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ғимараттар бойынша күрделі шығындар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Құрылатын (әзірленетін) материалдық емес активтер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мүлік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мен ғимараттар бойынша есептелген амортизация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жабдық бойынша есептелген амортизация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негізгі құралдар бойынша есептелген амортизация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бойынша алынған негізгі құралдар бойынша есептелген амортизация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беруге арналған негізгі құралдар бойынша есептелген амортизация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ғимараттар бойынша күрделі шығындар бойынша есептелген амортизация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бойынша есептелген амортизация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 бойынша есептелген амортизация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алуға байланысты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Корреспонденттік шоттар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 орналастырылған салымдар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бойынша мерзімі өткен сыйақы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шоттарда орналастырылған тазартылған қымбат металдар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ипотекалық ұйымның және "Қазақстан Даму Банкі" акционерлік қоғамының міндеттемелерін қамтамасыз ету болып табылатын салым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 және қаржы лизингі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 және қаржы лизингі бойынша мерзімі өткен сыйақы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мен қаржы лизингі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мен қаржы лизингі бойынша мерзімі өткен сыйақы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офис пен оның филиалдары арасындағы есеп айырысулар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заемдар мен қаржы лизингі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заемдар мен қаржы лизингі бойынша мерзімі өткен сыйақы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бағалы қағаздар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Капиталға және реттелген борышқа инвестициялар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"кері РЕПО" операциялары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мерзімі өткен сыйақы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мерзімі өткен сыйақы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вексельдер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құралдарымен операциялар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басқаруға берілген қаржы активтері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операциялар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мен шығыстарды алдын ала төлеу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заемдар мен салымдар бойынша сыйақыны алдын ала төлеу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кезеңдердің шығыстары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алдын ала төлемдер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 бойынша қызмет көрсету үшін есептелген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 бойынша қызмет көрсету үшін есептелген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қызмет көрсету үшін есептелген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операциялары бойынша қызмет көрсету үшін есептелген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Кепілдіктері бар операциялар бойынша қызмет көрсету үшін есептелген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есептелген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құжаттарының акцептісі үшін есептелген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операциялар бойынша қызмет көрсету үшін есептелген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есеп айырысулар бойынша есептелген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Форфейтинг операциялары бойынша қызмет көрсету үшін есептелген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Факторинг операциялары бойынша қызмет көрсету үшін есептелген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Инкассация бойынша қызмет көрсету үшін есептелген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металдарды сатып алу-сату бойынша қызмет көрсету үшін есептелген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 операциялары бойынша қызмет көрсету үшін есептелген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 бойынша қызмет көрсету үшін мерзімі өткен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 бойынша қызмет көрсету үшін мерзімі өткен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қызмет көрсету үшін мерзімі өткен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операциялары бойынша қызмет көрсету үшін мерзімі өткен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кепілдіктер бойынша қызмет көрсету үшін мерзімі өткен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мерзімі өткен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құжаттарының акцептісі үшін мерзімі өткен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операциялар бойынша қызмет көрсету үшін мерзімі өткен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есеп айырысулар бойынша мерзімі өткен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Форфейтинг операциялары бойынша қызмет көрсету үшін мерзімі өткен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Факторинг операциялары бойынша қызмет көрсету үшін мерзімі өткен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дебиторлар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төленетін басқа да міндетті төлемдер бойынша есеп айырысулар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нарығының кәсіби қатысушыларымен есеп айырысулар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Акционерлермен есеп айырысулар (дивидендтер бойынша)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Қызметкерлермен есеп айырысулар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есеп айырысулар бойынша дебиторлар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 бойынша дебиторлар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активтері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 бойынша қысқа валюталық позиция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шетел валютасының қарсы құны (ұзын валюталық позицияның)</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 бойынша басқа дебиторлар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бойынша дебиторлар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Акцептелген вексельдер үшін клиентке қойылатын талаптар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емес қызмет бойынша басқа дебиторлар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транзиттік шоттар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 бойынша қысқа позиция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тазартылған қымбат металдардың қарсы құны (тазартылған қымбат металдар бойынша ұзын позицияның)</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банктік қызметтен шығындарды жабуға арналған резервтер (провизиялар)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қызметке байланысты дебиторлық берешек бойынша шығындарды жабуға арналған резервтер (провизиялар)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емес қызметке байланысты дебиторлық берешек бойынша шығындарды жабуға арналған резервтер (провизиялар)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тұрақсыздық айыбы (айыппұл, өсімпұл)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Секьюритилендірілетін активтер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Секьюритилендірілетін активтер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құралдарымен операциялар және дилинг операциялары бойынша талаптар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 операциялары бойынша талаптар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 операциялары бойынша талаптар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Опциялық операциялар бойынша талаптар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Спот операциялары бойынша талаптар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Своп операциялары бойынша талаптар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туынды қаржы құралдарымен операциялар бойынша талаптар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Актив: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9033"/>
        <w:gridCol w:w="16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w:t>
            </w: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 баланстық шоттар және оларға қосалқы шоттар сыныптарының, топтарының атаулары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сынып - МІНДЕТТЕМЕЛЕР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Қазақстан Республикасының жергілікті атқарушы органдарынан және ұлттық басқарушы холдингтен алынған заемдар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және Қазақстан Республикасының жергілікті атқарушы органдарынан алынған қысқа мерзімді заемдар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және Қазақстан Республикасының жергілікті атқарушы органдарынан алынған заемның құнын оң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Қазақстан Республикасының жергілікті атқарушы органдарынан және ұлттық басқарушы холдингтен алынған ұзақ мерзімді заемдар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және Қазақстан Республикасының жергілікті атқарушы органдарынан алынған заемның құнын теріс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және Қазақстан Республикасының жергілікті атқарушы органдарынан алынған заемдар бойынша мерзімі өткен берешек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заемдар бойынша дисконт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заемдар бойынша сыйлықақы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қысқа мерзімді заемдар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заемның құнын оң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ұзақ мерзімді заемдар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заемның құнын теріс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заемдар бойынша мерзімі өткен берешек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және банк операцияларының жекелеген түрлерін жүзеге асыратын ұйымдардан алынған заемдар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Банкінен алынған заемдар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орталық банктерінен алынған заемдар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қысқа мерзімді заемдар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және банк операцияларының жекелеген түрлерін жүзеге асыратын ұйымдардан алынған заемның құнын оң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ұзақ мерзімді заемдар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қаржы лизингі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заемдар мен қаржы лизингі бойынша мерзімі өткен берешек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Банкінен алынған заемдармен қаржы лизингі бойынша мерзімі өткен берешек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қысқа мерзімді заемдар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және банк операцияларының жекелеген түрлерін жүзеге асыратын ұйымдардан алынған заемның құнын теріс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ұзақ мерзімді заемдар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қаржы лизингі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заемдар мен қаржы лизингі бойынша мерзімі өткен берешек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заемдар бойынша сыйлықақы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заемдар бойынша дисконт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Овернайт заемдары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Банкінен алынған овернайт заемдары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орталық банктерінен алынған овернайт заемдары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овернайт заемдары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салымдар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тазартылған қымбат металдардағы мерзімді салымдары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Филиалдармен есеп айырысулар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офиспен есеп айырысулар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филиалдармен есеп айырысулар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филиалдарымен есеп айырысулар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 алдындағы міндеттемелер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тазартылған қымбат металмен салынған мерзімді салымдары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еншілес ұйымдардың салымдары бойынша мерзімі өткен берешек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"РЕПО" операциялары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"РЕПО" операциялары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бағалы қағаздар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облигациялар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басқа бағалы қағаздар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бағалы қағаздар бойынша сыйлықақы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бағалы қағаздар бойынша дисконт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облигациялар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борыштар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жылдан кем өтеу мерзімі бар реттелген борыш</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жылдан астам өтеу мерзімі бар реттелген борыш</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реттелген облигациялар бойынша сыйлықақы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реттелген облигациялар бойынша дисконт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реттелген облигациялар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облигациялар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Мерзімсіз қаржы құралдары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 есеп айырысулар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банктермен есеп айырысулар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Клиенттермен есеп айырысулар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төлеуге байланысты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Қазақстан Республикасының жергілікті атқарушы органдарынан және ұлттық басқарушы холдингтен алынған заемдар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заемдар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заемдар мен қаржы лизингі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заемдар мен қаржы лизингі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міндеттемелерін қамтамасыз ету (қардарлық, қарымжы) ретінде қабылданған ақша сомасына сыйақы төлеуге байланысты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овернайт заемдары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офис пен оның филиалдары арасындағы есеп айырысулар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"РЕПО" операциялары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құралдарымен операциялар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бағалы қағаздар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операциялар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борыш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заемдар мен қаржы лизингі бойынша мерзімі өткен сыйақы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бағалы қағаздар бойынша мерзімі өткен сыйақы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қаржы лизингі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мерзімі өткен сыйақы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басқаруға қабылданған қаржы активтері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облигациялар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Мерзімсіз қаржы құралдары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қызмет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қызмет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 және кірістерді алдын ала төлеу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заемдар бойынша сыйақыны алдын ала төлеу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бойынша сыйақыны алдын ала төлеу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кезеңдердің кірістері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алдын ала төлемдер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комиссиялық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 бойынша қызмет көрсету бойынша есептелген комиссиялық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 бойынша қызмет көрсету бойынша есептелген комиссиялық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қызмет көрсету бойынша есептелген комиссиялық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операциялар бойынша қызмет көрсету бойынша есептелген комиссиялық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кепілдіктер бойынша қызмет көрсету бойынша есептелген комиссиялық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есептелген комиссиялық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және консультациялық қызмет көрсету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комиссиялық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 бойынша қызмет көрсету бойынша мерзімі өткен комиссиялық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 бойынша қызмет көрсету бойынша мерзімі өткен комиссиялық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қызмет көрсету бойынша мерзімі өткен комиссиялық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операциялар бойынша қызмет көрсету бойынша мерзімі өткен комиссиялық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кепілдіктер бойынша қызмет көрсету бойынша мерзімі өткен комиссиялық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мерзімі өткен комиссиялық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кредиторлар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төленетін басқа да міндетті төлемдер бойынша есеп айырысулар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нарығының кәсіби қатысушыларымен есеп айырысулар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Акционерлермен есеп айырысулар (дивидендтер бойынша)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Қызметкерлермен есеп айырысулар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есеп айырысулар бойынша кредиторлар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 бойынша кредиторлар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міндеттемелері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 бойынша ұзын валюталық позиция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шетел валютасының қарсы құны (ұзын валюталық позицияның)</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 бойынша басқа кредиторлар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төлемақысына арналған резервтер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акциялар бойынша міндеттемелер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Акцептер бойынша міндеттемелер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емес қызмет бойынша басқа кредиторлар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міндеттемелері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кепілдіктер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транзиттік шоттар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 бойынша ұзын позиция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тазартылған қымбат металдардың қарсы құны (тазартылған қымбат металдар бойынша қысқа позицияның)</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міндеттемелер бойынша шығындарды жабуға арналған резервтер (провизиялар)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Секьюритилендірілетін активтер бойынша міндеттемелер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Секьюритилендірілетін активтер бойынша міндеттемелер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құралдарымен операциялар және дилинг операциялары бойынша міндеттемелер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 операциялары бойынша міндеттемелер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 операциялары бойынша міндеттемелер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Опциялық операциялар бойынша міндеттемелер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Спот операциялары бойынша міндеттемелер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Своп операциялары бойынша міндеттемелер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туынды қаржы құралдарымен операциялар бойынша міндеттемелер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Міндеттемелер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сынып - МЕНШІКТІ КАПИТАЛ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 жай акциялар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жай акциялар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 артықшылықты акциялар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артықшылықты акциялар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капитал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қосымша капитал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банктік тәуекелдерге резервтер (провизиялар)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банктік тәуекелдерге резервтер (провизиялар)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Резервтерді (провизияларды)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банктердегі корреспонденттік шоттар және ипотекалық ұйымдардың ағымдағы шоттары бойынша шығындарды жабуға арналған резервтерді (провизияларды)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бойынша резервтерді (провизияларды)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 және қаржы лизингі бойынша резервтерді (провизияларды)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және қаржы лизингі бойынша резервтерді (провизияларды)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заемдар және қаржы лизингі бойынша резервтерді (провизияларды)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 бойынша шығындарды жабуға арналған резервтерді (провизияларды)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"кері РЕПО" операциялары бойынша шығындарды жабуға арналған резервтерді (провизияларды)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және қауымдасқан ұйымдарға инвестициялар бойынша шығындарды жабуға арналған резервтерді (провизияларды)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 бойынша шығындарды жабуға арналған резервтерді (провизияларды)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шығындарды жабуға арналған резервтерді (провизияларды)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банктік қызметтен шығындарды жабуға арналған резервтерді (провизияларды)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қызметке байланысты дебиторлық берешек бойынша шығындарды жабуға арналған резервтерді (провизияларды)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емес қызметке байланысты дебиторлық берешек бойынша шығындарды жабуға арналған резервтерді (провизияларды)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бағалы қағаздарды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міндеттемелер бойынша шығындарды жабуға арналған резервтерді (провизияларды)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капиталы және қайта бағалау резервтері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капиталы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құрал-жабдықтарды қайта бағалау резервтері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қаржы активтерінің құнын қайта бағалау резервтері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бөлінбеген таза пайдасы (орны толтырылмаған шығын)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қайта бағалау бойынша резервтер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таза пайда (орны толтырылмаған шығын)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меншікті капитал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Пассив: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Толтыру бойынша түсіндірме</w:t>
      </w:r>
      <w:r>
        <w:br/>
      </w:r>
      <w:r>
        <w:rPr>
          <w:rFonts w:ascii="Times New Roman"/>
          <w:b w:val="false"/>
          <w:i w:val="false"/>
          <w:color w:val="000000"/>
          <w:sz w:val="28"/>
        </w:rPr>
        <w:t>
      № 1662 баланстық шот бойынша есеп уәкілетті органға Қазақстан Республикасының Ұлттық Банкі Басқармасының "Қазақстан Республикасының Ұлттық Банкі Басқармасының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2011 жылғы 31 қаңтардағы № 3 қаулысына өзгерістер мен толықтырулар енгізу туралы" 2011 жылғы 26 тамыздағы № 109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7237 тіркелген) қолданысқа енгізілген күннен бастап ұсынылады.";      </w:t>
      </w:r>
    </w:p>
    <w:bookmarkStart w:name="z59" w:id="1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кейбір нормативтік құқықтық </w:t>
      </w:r>
      <w:r>
        <w:br/>
      </w:r>
      <w:r>
        <w:rPr>
          <w:rFonts w:ascii="Times New Roman"/>
          <w:b w:val="false"/>
          <w:i w:val="false"/>
          <w:color w:val="000000"/>
          <w:sz w:val="28"/>
        </w:rPr>
        <w:t>
актілеріне енгізілетін өзгерістер</w:t>
      </w:r>
      <w:r>
        <w:br/>
      </w:r>
      <w:r>
        <w:rPr>
          <w:rFonts w:ascii="Times New Roman"/>
          <w:b w:val="false"/>
          <w:i w:val="false"/>
          <w:color w:val="000000"/>
          <w:sz w:val="28"/>
        </w:rPr>
        <w:t xml:space="preserve">
мен толықтырулар тізбесінің </w:t>
      </w:r>
      <w:r>
        <w:br/>
      </w:r>
      <w:r>
        <w:rPr>
          <w:rFonts w:ascii="Times New Roman"/>
          <w:b w:val="false"/>
          <w:i w:val="false"/>
          <w:color w:val="000000"/>
          <w:sz w:val="28"/>
        </w:rPr>
        <w:t xml:space="preserve">
3-қосымшасы </w:t>
      </w:r>
    </w:p>
    <w:bookmarkEnd w:id="12"/>
    <w:bookmarkStart w:name="z37" w:id="13"/>
    <w:p>
      <w:pPr>
        <w:spacing w:after="0"/>
        <w:ind w:left="0"/>
        <w:jc w:val="both"/>
      </w:pPr>
      <w:r>
        <w:rPr>
          <w:rFonts w:ascii="Times New Roman"/>
          <w:b w:val="false"/>
          <w:i w:val="false"/>
          <w:color w:val="000000"/>
          <w:sz w:val="28"/>
        </w:rPr>
        <w:t>
"Ипотекалық ұйымдардың</w:t>
      </w:r>
      <w:r>
        <w:br/>
      </w:r>
      <w:r>
        <w:rPr>
          <w:rFonts w:ascii="Times New Roman"/>
          <w:b w:val="false"/>
          <w:i w:val="false"/>
          <w:color w:val="000000"/>
          <w:sz w:val="28"/>
        </w:rPr>
        <w:t>
есеп беру ережесіне</w:t>
      </w:r>
      <w:r>
        <w:br/>
      </w:r>
      <w:r>
        <w:rPr>
          <w:rFonts w:ascii="Times New Roman"/>
          <w:b w:val="false"/>
          <w:i w:val="false"/>
          <w:color w:val="000000"/>
          <w:sz w:val="28"/>
        </w:rPr>
        <w:t>
4-қосымша</w:t>
      </w:r>
    </w:p>
    <w:bookmarkEnd w:id="13"/>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(ипотекалық ұйымның толық атауы)</w:t>
      </w:r>
    </w:p>
    <w:p>
      <w:pPr>
        <w:spacing w:after="0"/>
        <w:ind w:left="0"/>
        <w:jc w:val="both"/>
      </w:pPr>
      <w:r>
        <w:rPr>
          <w:rFonts w:ascii="Times New Roman"/>
          <w:b w:val="false"/>
          <w:i w:val="false"/>
          <w:color w:val="000000"/>
          <w:sz w:val="28"/>
        </w:rPr>
        <w:t>20 жылғы "___" жағдай бойынша</w:t>
      </w:r>
    </w:p>
    <w:p>
      <w:pPr>
        <w:spacing w:after="0"/>
        <w:ind w:left="0"/>
        <w:jc w:val="both"/>
      </w:pPr>
      <w:r>
        <w:rPr>
          <w:rFonts w:ascii="Times New Roman"/>
          <w:b w:val="false"/>
          <w:i w:val="false"/>
          <w:color w:val="000000"/>
          <w:sz w:val="28"/>
        </w:rPr>
        <w:t>заңды тұлғалардың капиталына инвестициялардың құрылымы туралы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993"/>
        <w:gridCol w:w="1553"/>
        <w:gridCol w:w="993"/>
        <w:gridCol w:w="1333"/>
        <w:gridCol w:w="3293"/>
        <w:gridCol w:w="273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(мың теңгемен)</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талаптарына сәйкес қалыптастырылған провизия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есептілік стандарттарына сәйкес қалыптастырылған провизия мөлшері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акциялар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мен пайлар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3593"/>
        <w:gridCol w:w="2393"/>
        <w:gridCol w:w="2493"/>
        <w:gridCol w:w="1933"/>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(данамен)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жарғылық капиталында қатысу үлесі, пайыздар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күні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Рейтинг/Листинг</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жоқ болған кезеңде - оның орнындағы адам)</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(тегі, аты, бар болғанда - әкесінің аты) (қолы)</w:t>
      </w:r>
      <w:r>
        <w:br/>
      </w:r>
      <w:r>
        <w:rPr>
          <w:rFonts w:ascii="Times New Roman"/>
          <w:b w:val="false"/>
          <w:i w:val="false"/>
          <w:color w:val="000000"/>
          <w:sz w:val="28"/>
        </w:rPr>
        <w:t>
      Бас бухгалтер ________________________________________________</w:t>
      </w:r>
      <w:r>
        <w:br/>
      </w:r>
      <w:r>
        <w:rPr>
          <w:rFonts w:ascii="Times New Roman"/>
          <w:b w:val="false"/>
          <w:i w:val="false"/>
          <w:color w:val="000000"/>
          <w:sz w:val="28"/>
        </w:rPr>
        <w:t>
                     (тегі, аты, бар болғанда - әкесінің аты) (қолы)</w:t>
      </w:r>
      <w:r>
        <w:br/>
      </w:r>
      <w:r>
        <w:rPr>
          <w:rFonts w:ascii="Times New Roman"/>
          <w:b w:val="false"/>
          <w:i w:val="false"/>
          <w:color w:val="000000"/>
          <w:sz w:val="28"/>
        </w:rPr>
        <w:t>
      Орындаушы:</w:t>
      </w:r>
      <w:r>
        <w:br/>
      </w:r>
      <w:r>
        <w:rPr>
          <w:rFonts w:ascii="Times New Roman"/>
          <w:b w:val="false"/>
          <w:i w:val="false"/>
          <w:color w:val="000000"/>
          <w:sz w:val="28"/>
        </w:rPr>
        <w:t>
      ______________(лауазымы, тегі және аты) (қолы) (телефон нөмірі)</w:t>
      </w:r>
      <w:r>
        <w:br/>
      </w:r>
      <w:r>
        <w:rPr>
          <w:rFonts w:ascii="Times New Roman"/>
          <w:b w:val="false"/>
          <w:i w:val="false"/>
          <w:color w:val="000000"/>
          <w:sz w:val="28"/>
        </w:rPr>
        <w:t>
      Есепке қол қойылған күн 20 жылғы "_____"____________.</w:t>
      </w:r>
    </w:p>
    <w:p>
      <w:pPr>
        <w:spacing w:after="0"/>
        <w:ind w:left="0"/>
        <w:jc w:val="both"/>
      </w:pPr>
      <w:r>
        <w:rPr>
          <w:rFonts w:ascii="Times New Roman"/>
          <w:b w:val="false"/>
          <w:i w:val="false"/>
          <w:color w:val="000000"/>
          <w:sz w:val="28"/>
        </w:rPr>
        <w:t>      Мөр орны";</w:t>
      </w:r>
    </w:p>
    <w:bookmarkStart w:name="z60" w:id="1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кейбір нормативтік құқықтық </w:t>
      </w:r>
      <w:r>
        <w:br/>
      </w:r>
      <w:r>
        <w:rPr>
          <w:rFonts w:ascii="Times New Roman"/>
          <w:b w:val="false"/>
          <w:i w:val="false"/>
          <w:color w:val="000000"/>
          <w:sz w:val="28"/>
        </w:rPr>
        <w:t>
актілеріне енгізілетін өзгерістер</w:t>
      </w:r>
      <w:r>
        <w:br/>
      </w:r>
      <w:r>
        <w:rPr>
          <w:rFonts w:ascii="Times New Roman"/>
          <w:b w:val="false"/>
          <w:i w:val="false"/>
          <w:color w:val="000000"/>
          <w:sz w:val="28"/>
        </w:rPr>
        <w:t xml:space="preserve">
мен толықтырулар тізбесінің </w:t>
      </w:r>
      <w:r>
        <w:br/>
      </w:r>
      <w:r>
        <w:rPr>
          <w:rFonts w:ascii="Times New Roman"/>
          <w:b w:val="false"/>
          <w:i w:val="false"/>
          <w:color w:val="000000"/>
          <w:sz w:val="28"/>
        </w:rPr>
        <w:t>
4-қосымшасы</w:t>
      </w:r>
    </w:p>
    <w:bookmarkEnd w:id="14"/>
    <w:bookmarkStart w:name="z39" w:id="15"/>
    <w:p>
      <w:pPr>
        <w:spacing w:after="0"/>
        <w:ind w:left="0"/>
        <w:jc w:val="both"/>
      </w:pPr>
      <w:r>
        <w:rPr>
          <w:rFonts w:ascii="Times New Roman"/>
          <w:b w:val="false"/>
          <w:i w:val="false"/>
          <w:color w:val="000000"/>
          <w:sz w:val="28"/>
        </w:rPr>
        <w:t xml:space="preserve">
     "Ипотекалық ұйымдардың </w:t>
      </w:r>
      <w:r>
        <w:br/>
      </w:r>
      <w:r>
        <w:rPr>
          <w:rFonts w:ascii="Times New Roman"/>
          <w:b w:val="false"/>
          <w:i w:val="false"/>
          <w:color w:val="000000"/>
          <w:sz w:val="28"/>
        </w:rPr>
        <w:t xml:space="preserve">
есеп беру ережесіне </w:t>
      </w:r>
      <w:r>
        <w:br/>
      </w:r>
      <w:r>
        <w:rPr>
          <w:rFonts w:ascii="Times New Roman"/>
          <w:b w:val="false"/>
          <w:i w:val="false"/>
          <w:color w:val="000000"/>
          <w:sz w:val="28"/>
        </w:rPr>
        <w:t xml:space="preserve">
5-қосымша </w:t>
      </w:r>
    </w:p>
    <w:bookmarkEnd w:id="15"/>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(ипотекалық ұйымның атауы)</w:t>
      </w:r>
      <w:r>
        <w:br/>
      </w:r>
      <w:r>
        <w:rPr>
          <w:rFonts w:ascii="Times New Roman"/>
          <w:b w:val="false"/>
          <w:i w:val="false"/>
          <w:color w:val="000000"/>
          <w:sz w:val="28"/>
        </w:rPr>
        <w:t>
20 жылғы "___"__________ жағдай бойынша</w:t>
      </w:r>
    </w:p>
    <w:p>
      <w:pPr>
        <w:spacing w:after="0"/>
        <w:ind w:left="0"/>
        <w:jc w:val="both"/>
      </w:pPr>
      <w:r>
        <w:rPr>
          <w:rFonts w:ascii="Times New Roman"/>
          <w:b w:val="false"/>
          <w:i w:val="false"/>
          <w:color w:val="000000"/>
          <w:sz w:val="28"/>
        </w:rPr>
        <w:t>бағалы қағаздар туралы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604"/>
        <w:gridCol w:w="831"/>
        <w:gridCol w:w="1130"/>
        <w:gridCol w:w="1868"/>
        <w:gridCol w:w="1350"/>
        <w:gridCol w:w="1470"/>
        <w:gridCol w:w="1490"/>
        <w:gridCol w:w="1629"/>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 түрі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 елінің атауы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сәйкестендіру нөмірі, халықаралық сәйкестендіру нөмірі</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саны (данамен)</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 номиналды құны/сатып алу құны</w:t>
            </w:r>
            <w:r>
              <w:rPr>
                <w:rFonts w:ascii="Times New Roman"/>
                <w:b w:val="false"/>
                <w:i w:val="false"/>
                <w:color w:val="000000"/>
                <w:vertAlign w:val="superscript"/>
              </w:rPr>
              <w:t>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сатып алу құны (мың теңгемен)</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құнының валютасы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бағалы қағаздары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ұйымдарының мемлекеттік емес эмиссиялық бағалы қағаздары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банктердің бағалы қағаздары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банктерді қоспағанда, заңды тұлғалардың бағалы қағаздары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Даму Банкі" АҚ-ның облигациялары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бағалы қағаздары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резиденттері емес эмитенттердің мемлекеттік емес бағалы қағаздары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бағалы қағаздары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қорлардың пайлары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1575"/>
        <w:gridCol w:w="1654"/>
        <w:gridCol w:w="1300"/>
        <w:gridCol w:w="1576"/>
        <w:gridCol w:w="1340"/>
        <w:gridCol w:w="1537"/>
        <w:gridCol w:w="279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(нетто),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w:t>
            </w:r>
          </w:p>
        </w:tc>
      </w:tr>
      <w:tr>
        <w:trPr>
          <w:trHeight w:val="30" w:hRule="atLeast"/>
        </w:trPr>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 ақы</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(теріс) түзету</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есептілік стандарттарына сәйкес қалыптастырылған провизия мөлшері</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уәкілетті органның талаптарына сәйкес қалыптастырылған провизия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2659"/>
        <w:gridCol w:w="2561"/>
        <w:gridCol w:w="1792"/>
        <w:gridCol w:w="45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бағалы қағаздар</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Оң/теріс түзету</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уәкілетті органның талаптарына сәйкес қалыптастырылған теріс түзету мөлшері</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1669"/>
        <w:gridCol w:w="1430"/>
        <w:gridCol w:w="2168"/>
        <w:gridCol w:w="1410"/>
        <w:gridCol w:w="2687"/>
        <w:gridCol w:w="216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ақша ағынының дисконтталған (келтірілген ) құны/алу күтілетін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есептілік стандарттарына сәйкес қалыптастырылған провизия мөлшері</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уәкілетті органның талаптарына сәйкес қалыптастырыл ған провизия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 бойынша</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2673"/>
        <w:gridCol w:w="3013"/>
        <w:gridCol w:w="25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w:t>
            </w:r>
            <w:r>
              <w:br/>
            </w:r>
            <w:r>
              <w:rPr>
                <w:rFonts w:ascii="Times New Roman"/>
                <w:b w:val="false"/>
                <w:i w:val="false"/>
                <w:color w:val="000000"/>
                <w:sz w:val="20"/>
              </w:rPr>
              <w:t>
</w:t>
            </w:r>
            <w:r>
              <w:rPr>
                <w:rFonts w:ascii="Times New Roman"/>
                <w:b w:val="false"/>
                <w:i w:val="false"/>
                <w:color w:val="000000"/>
                <w:sz w:val="20"/>
              </w:rPr>
              <w:t>Листинг</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1 - номиналды құн облигациялар бойынша толтырылады, сатып алу құны акциялар бойынша толтырылады.</w:t>
      </w:r>
      <w:r>
        <w:br/>
      </w:r>
      <w:r>
        <w:rPr>
          <w:rFonts w:ascii="Times New Roman"/>
          <w:b w:val="false"/>
          <w:i w:val="false"/>
          <w:color w:val="000000"/>
          <w:sz w:val="28"/>
        </w:rPr>
        <w:t>
      3-бағанда бағалы қағаздардың түрлері (мемлекеттік бағалы қағаздардың түрлері - акциялар, облигациялар (ипотекалық облигацияларды қоспағанда), ипотекалық облигациялар) бойынша деректер көрсетіледі.</w:t>
      </w:r>
      <w:r>
        <w:br/>
      </w:r>
      <w:r>
        <w:rPr>
          <w:rFonts w:ascii="Times New Roman"/>
          <w:b w:val="false"/>
          <w:i w:val="false"/>
          <w:color w:val="000000"/>
          <w:sz w:val="28"/>
        </w:rPr>
        <w:t>
      32-баған латын әріптерімен толтырылады.</w:t>
      </w:r>
      <w:r>
        <w:br/>
      </w:r>
      <w:r>
        <w:rPr>
          <w:rFonts w:ascii="Times New Roman"/>
          <w:b w:val="false"/>
          <w:i w:val="false"/>
          <w:color w:val="000000"/>
          <w:sz w:val="28"/>
        </w:rPr>
        <w:t>
      Егер бағалы қағаздар бойынша меншік құқығына шектеулер болса, онда 33-бағанда "иә" деген сөз қойылғаны жөн.</w:t>
      </w:r>
      <w:r>
        <w:br/>
      </w:r>
      <w:r>
        <w:rPr>
          <w:rFonts w:ascii="Times New Roman"/>
          <w:b w:val="false"/>
          <w:i w:val="false"/>
          <w:color w:val="000000"/>
          <w:sz w:val="28"/>
        </w:rPr>
        <w:t>
      Бірінші басшы (ол жоқ болған кезеңде - оның орнындағы адам)</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(тегі, аты, бар болғанда - әкесінің аты) (қолы)</w:t>
      </w:r>
      <w:r>
        <w:br/>
      </w:r>
      <w:r>
        <w:rPr>
          <w:rFonts w:ascii="Times New Roman"/>
          <w:b w:val="false"/>
          <w:i w:val="false"/>
          <w:color w:val="000000"/>
          <w:sz w:val="28"/>
        </w:rPr>
        <w:t>
      Бас бухгалтер ________________________________________________</w:t>
      </w:r>
      <w:r>
        <w:br/>
      </w:r>
      <w:r>
        <w:rPr>
          <w:rFonts w:ascii="Times New Roman"/>
          <w:b w:val="false"/>
          <w:i w:val="false"/>
          <w:color w:val="000000"/>
          <w:sz w:val="28"/>
        </w:rPr>
        <w:t>
                    (тегі, аты, бар болғанда - әкесінің аты) (қолы)</w:t>
      </w:r>
      <w:r>
        <w:br/>
      </w:r>
      <w:r>
        <w:rPr>
          <w:rFonts w:ascii="Times New Roman"/>
          <w:b w:val="false"/>
          <w:i w:val="false"/>
          <w:color w:val="000000"/>
          <w:sz w:val="28"/>
        </w:rPr>
        <w:t>
      Орындаушы: ________________________________ ___________________</w:t>
      </w:r>
      <w:r>
        <w:br/>
      </w:r>
      <w:r>
        <w:rPr>
          <w:rFonts w:ascii="Times New Roman"/>
          <w:b w:val="false"/>
          <w:i w:val="false"/>
          <w:color w:val="000000"/>
          <w:sz w:val="28"/>
        </w:rPr>
        <w:t>
                 (лауазымы, тегі және аты) (қолы) (телефон нөмірі)</w:t>
      </w:r>
      <w:r>
        <w:br/>
      </w:r>
      <w:r>
        <w:rPr>
          <w:rFonts w:ascii="Times New Roman"/>
          <w:b w:val="false"/>
          <w:i w:val="false"/>
          <w:color w:val="000000"/>
          <w:sz w:val="28"/>
        </w:rPr>
        <w:t>
      Есепке қол қойылған күн 20 _____ жылғы "____"_______</w:t>
      </w:r>
    </w:p>
    <w:p>
      <w:pPr>
        <w:spacing w:after="0"/>
        <w:ind w:left="0"/>
        <w:jc w:val="both"/>
      </w:pPr>
      <w:r>
        <w:rPr>
          <w:rFonts w:ascii="Times New Roman"/>
          <w:b w:val="false"/>
          <w:i w:val="false"/>
          <w:color w:val="000000"/>
          <w:sz w:val="28"/>
        </w:rPr>
        <w:t>      Мөр орны";</w:t>
      </w:r>
    </w:p>
    <w:bookmarkStart w:name="z61" w:id="1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кейбір нормативтік құқықтық </w:t>
      </w:r>
      <w:r>
        <w:br/>
      </w:r>
      <w:r>
        <w:rPr>
          <w:rFonts w:ascii="Times New Roman"/>
          <w:b w:val="false"/>
          <w:i w:val="false"/>
          <w:color w:val="000000"/>
          <w:sz w:val="28"/>
        </w:rPr>
        <w:t>
актілеріне енгізілетін өзгерістер</w:t>
      </w:r>
      <w:r>
        <w:br/>
      </w:r>
      <w:r>
        <w:rPr>
          <w:rFonts w:ascii="Times New Roman"/>
          <w:b w:val="false"/>
          <w:i w:val="false"/>
          <w:color w:val="000000"/>
          <w:sz w:val="28"/>
        </w:rPr>
        <w:t xml:space="preserve">
мен толықтырулар тізбесінің </w:t>
      </w:r>
      <w:r>
        <w:br/>
      </w:r>
      <w:r>
        <w:rPr>
          <w:rFonts w:ascii="Times New Roman"/>
          <w:b w:val="false"/>
          <w:i w:val="false"/>
          <w:color w:val="000000"/>
          <w:sz w:val="28"/>
        </w:rPr>
        <w:t>
5-қосымшасы</w:t>
      </w:r>
    </w:p>
    <w:bookmarkEnd w:id="16"/>
    <w:bookmarkStart w:name="z75" w:id="17"/>
    <w:p>
      <w:pPr>
        <w:spacing w:after="0"/>
        <w:ind w:left="0"/>
        <w:jc w:val="both"/>
      </w:pPr>
      <w:r>
        <w:rPr>
          <w:rFonts w:ascii="Times New Roman"/>
          <w:b w:val="false"/>
          <w:i w:val="false"/>
          <w:color w:val="000000"/>
          <w:sz w:val="28"/>
        </w:rPr>
        <w:t xml:space="preserve">
"Ипотекалық ұйымдардың </w:t>
      </w:r>
      <w:r>
        <w:br/>
      </w:r>
      <w:r>
        <w:rPr>
          <w:rFonts w:ascii="Times New Roman"/>
          <w:b w:val="false"/>
          <w:i w:val="false"/>
          <w:color w:val="000000"/>
          <w:sz w:val="28"/>
        </w:rPr>
        <w:t xml:space="preserve">
есеп беру ережесіне </w:t>
      </w:r>
      <w:r>
        <w:br/>
      </w:r>
      <w:r>
        <w:rPr>
          <w:rFonts w:ascii="Times New Roman"/>
          <w:b w:val="false"/>
          <w:i w:val="false"/>
          <w:color w:val="000000"/>
          <w:sz w:val="28"/>
        </w:rPr>
        <w:t xml:space="preserve">
6-қосымша </w:t>
      </w:r>
    </w:p>
    <w:bookmarkEnd w:id="17"/>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(ипотекалық ұйымның атауы)</w:t>
      </w:r>
      <w:r>
        <w:br/>
      </w:r>
      <w:r>
        <w:rPr>
          <w:rFonts w:ascii="Times New Roman"/>
          <w:b w:val="false"/>
          <w:i w:val="false"/>
          <w:color w:val="000000"/>
          <w:sz w:val="28"/>
        </w:rPr>
        <w:t>
20 жылғы "____" ______________ жағдай бойынша</w:t>
      </w:r>
    </w:p>
    <w:p>
      <w:pPr>
        <w:spacing w:after="0"/>
        <w:ind w:left="0"/>
        <w:jc w:val="both"/>
      </w:pPr>
      <w:r>
        <w:rPr>
          <w:rFonts w:ascii="Times New Roman"/>
          <w:b w:val="false"/>
          <w:i w:val="false"/>
          <w:color w:val="000000"/>
          <w:sz w:val="28"/>
        </w:rPr>
        <w:t>"Кері РЕПО" және "РЕПО" операциясы" операцияларының құрылымы туралы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2107"/>
        <w:gridCol w:w="863"/>
        <w:gridCol w:w="2409"/>
        <w:gridCol w:w="882"/>
        <w:gridCol w:w="1321"/>
        <w:gridCol w:w="1092"/>
        <w:gridCol w:w="1188"/>
        <w:gridCol w:w="1188"/>
        <w:gridCol w:w="1194"/>
      </w:tblGrid>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мазмұны</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 түрі</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сәйкестендіру нөмірі, халықаралық сәйкестендіру нөмірі</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агент атауы</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құнының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мерзімі күнмен</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 бастаған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 аяқтаған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операциялары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тәсіл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тәсіл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операциялары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тәсіл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тәсіл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453"/>
        <w:gridCol w:w="1213"/>
        <w:gridCol w:w="1633"/>
        <w:gridCol w:w="1533"/>
        <w:gridCol w:w="1473"/>
        <w:gridCol w:w="2093"/>
        <w:gridCol w:w="1833"/>
      </w:tblGrid>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саны, дана</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сомасы, мың теңгемен</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ақша ағынының дисконтт алған (келтіріл ген) кұны/алу күтілетін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есептілік стандарттарына сәйкес қалыптастырылған провизия мөлшері</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талаптарына сәйкес қалыптастыр ылған провизия мөлшері</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Рейтинг/Листинг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жоқ болған кезеңде - оның орнындағы адам)</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(тегі, аты, бар болғанда - әкесінің аты) (қолы)</w:t>
      </w:r>
      <w:r>
        <w:br/>
      </w:r>
      <w:r>
        <w:rPr>
          <w:rFonts w:ascii="Times New Roman"/>
          <w:b w:val="false"/>
          <w:i w:val="false"/>
          <w:color w:val="000000"/>
          <w:sz w:val="28"/>
        </w:rPr>
        <w:t>
      Бас бухгалтер ________________________________________________</w:t>
      </w:r>
      <w:r>
        <w:br/>
      </w:r>
      <w:r>
        <w:rPr>
          <w:rFonts w:ascii="Times New Roman"/>
          <w:b w:val="false"/>
          <w:i w:val="false"/>
          <w:color w:val="000000"/>
          <w:sz w:val="28"/>
        </w:rPr>
        <w:t>
                    (тегі, аты, бар болғанда - әкесінің аты) (қолы)</w:t>
      </w:r>
      <w:r>
        <w:br/>
      </w:r>
      <w:r>
        <w:rPr>
          <w:rFonts w:ascii="Times New Roman"/>
          <w:b w:val="false"/>
          <w:i w:val="false"/>
          <w:color w:val="000000"/>
          <w:sz w:val="28"/>
        </w:rPr>
        <w:t>
      Орындаушы: _______________________ ___________________________</w:t>
      </w:r>
      <w:r>
        <w:br/>
      </w:r>
      <w:r>
        <w:rPr>
          <w:rFonts w:ascii="Times New Roman"/>
          <w:b w:val="false"/>
          <w:i w:val="false"/>
          <w:color w:val="000000"/>
          <w:sz w:val="28"/>
        </w:rPr>
        <w:t>
                 (лауазымы, тегі және аты) (қолы) (телефон нөмірі)</w:t>
      </w:r>
      <w:r>
        <w:br/>
      </w:r>
      <w:r>
        <w:rPr>
          <w:rFonts w:ascii="Times New Roman"/>
          <w:b w:val="false"/>
          <w:i w:val="false"/>
          <w:color w:val="000000"/>
          <w:sz w:val="28"/>
        </w:rPr>
        <w:t>
      Есепке қол қойылған күн 20 ______ жылғы "_____".___________</w:t>
      </w:r>
    </w:p>
    <w:p>
      <w:pPr>
        <w:spacing w:after="0"/>
        <w:ind w:left="0"/>
        <w:jc w:val="both"/>
      </w:pPr>
      <w:r>
        <w:rPr>
          <w:rFonts w:ascii="Times New Roman"/>
          <w:b w:val="false"/>
          <w:i w:val="false"/>
          <w:color w:val="000000"/>
          <w:sz w:val="28"/>
        </w:rPr>
        <w:t>      Мөр орны";</w:t>
      </w:r>
    </w:p>
    <w:bookmarkStart w:name="z62" w:id="1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кейбір нормативтік құқықтық </w:t>
      </w:r>
      <w:r>
        <w:br/>
      </w:r>
      <w:r>
        <w:rPr>
          <w:rFonts w:ascii="Times New Roman"/>
          <w:b w:val="false"/>
          <w:i w:val="false"/>
          <w:color w:val="000000"/>
          <w:sz w:val="28"/>
        </w:rPr>
        <w:t xml:space="preserve">
актілеріне енгізілетін өзгерістер </w:t>
      </w:r>
      <w:r>
        <w:br/>
      </w:r>
      <w:r>
        <w:rPr>
          <w:rFonts w:ascii="Times New Roman"/>
          <w:b w:val="false"/>
          <w:i w:val="false"/>
          <w:color w:val="000000"/>
          <w:sz w:val="28"/>
        </w:rPr>
        <w:t xml:space="preserve">
мен толықтырулар тізбесінің </w:t>
      </w:r>
      <w:r>
        <w:br/>
      </w:r>
      <w:r>
        <w:rPr>
          <w:rFonts w:ascii="Times New Roman"/>
          <w:b w:val="false"/>
          <w:i w:val="false"/>
          <w:color w:val="000000"/>
          <w:sz w:val="28"/>
        </w:rPr>
        <w:t>
6-қосымшасы</w:t>
      </w:r>
    </w:p>
    <w:bookmarkEnd w:id="18"/>
    <w:bookmarkStart w:name="z76" w:id="19"/>
    <w:p>
      <w:pPr>
        <w:spacing w:after="0"/>
        <w:ind w:left="0"/>
        <w:jc w:val="both"/>
      </w:pPr>
      <w:r>
        <w:rPr>
          <w:rFonts w:ascii="Times New Roman"/>
          <w:b w:val="false"/>
          <w:i w:val="false"/>
          <w:color w:val="000000"/>
          <w:sz w:val="28"/>
        </w:rPr>
        <w:t xml:space="preserve">
    "Ипотекалық ұйымдардың </w:t>
      </w:r>
      <w:r>
        <w:br/>
      </w:r>
      <w:r>
        <w:rPr>
          <w:rFonts w:ascii="Times New Roman"/>
          <w:b w:val="false"/>
          <w:i w:val="false"/>
          <w:color w:val="000000"/>
          <w:sz w:val="28"/>
        </w:rPr>
        <w:t xml:space="preserve">
есеп беру ережесіне </w:t>
      </w:r>
      <w:r>
        <w:br/>
      </w:r>
      <w:r>
        <w:rPr>
          <w:rFonts w:ascii="Times New Roman"/>
          <w:b w:val="false"/>
          <w:i w:val="false"/>
          <w:color w:val="000000"/>
          <w:sz w:val="28"/>
        </w:rPr>
        <w:t xml:space="preserve">
7-қосымша </w:t>
      </w:r>
    </w:p>
    <w:bookmarkEnd w:id="19"/>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(ипотекалық ұйымның атауы)</w:t>
      </w:r>
    </w:p>
    <w:p>
      <w:pPr>
        <w:spacing w:after="0"/>
        <w:ind w:left="0"/>
        <w:jc w:val="both"/>
      </w:pPr>
      <w:r>
        <w:rPr>
          <w:rFonts w:ascii="Times New Roman"/>
          <w:b w:val="false"/>
          <w:i w:val="false"/>
          <w:color w:val="000000"/>
          <w:sz w:val="28"/>
        </w:rPr>
        <w:t>20 ____ жылғы "___" _______ жағдай бойынша</w:t>
      </w:r>
    </w:p>
    <w:p>
      <w:pPr>
        <w:spacing w:after="0"/>
        <w:ind w:left="0"/>
        <w:jc w:val="both"/>
      </w:pPr>
      <w:r>
        <w:rPr>
          <w:rFonts w:ascii="Times New Roman"/>
          <w:b w:val="false"/>
          <w:i w:val="false"/>
          <w:color w:val="000000"/>
          <w:sz w:val="28"/>
        </w:rPr>
        <w:t>екінші деңгейдегі банктердегі салымдардың құрылымы туралы есебі</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1950"/>
        <w:gridCol w:w="1201"/>
        <w:gridCol w:w="1082"/>
        <w:gridCol w:w="1339"/>
        <w:gridCol w:w="1122"/>
        <w:gridCol w:w="2267"/>
        <w:gridCol w:w="1399"/>
        <w:gridCol w:w="1833"/>
      </w:tblGrid>
      <w:tr>
        <w:trPr>
          <w:trHeight w:val="3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банк бөлігінде баптардың</w:t>
            </w:r>
            <w:r>
              <w:rPr>
                <w:rFonts w:ascii="Times New Roman"/>
                <w:b w:val="false"/>
                <w:i w:val="false"/>
                <w:color w:val="000000"/>
                <w:sz w:val="20"/>
              </w:rPr>
              <w:t> </w:t>
            </w:r>
            <w:r>
              <w:rPr>
                <w:rFonts w:ascii="Times New Roman"/>
                <w:b w:val="false"/>
                <w:i w:val="false"/>
                <w:color w:val="000000"/>
                <w:sz w:val="20"/>
              </w:rPr>
              <w:t>атаулары</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коды</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валютасы</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Листинг</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мерзімі күнмен</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бойынша сыйақы ставкасы (жылдық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бойынша негізгі борыш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мен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да</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етуге дейінгі салымдар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салымдар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салымдар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233"/>
        <w:gridCol w:w="1633"/>
        <w:gridCol w:w="1933"/>
        <w:gridCol w:w="1933"/>
        <w:gridCol w:w="2093"/>
        <w:gridCol w:w="1573"/>
        <w:gridCol w:w="15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бойынша сыйақы</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ақша ағынының дисконтталғ ан (келтірілге н) құны/алу күтілетін құны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есептілік стандарттарына сәйкес қалыптастырылған провизия мөлшері</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талаптарына сәйкес қалыптастырылған провизия мөлшері</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Салымның ағымдағы құнының жиынтығы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мен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жоқ болған кезеңде - оның орнындағы адам)</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(тегі, аты, бар болғанда - әкесінің аты) (қолы)</w:t>
      </w:r>
      <w:r>
        <w:br/>
      </w:r>
      <w:r>
        <w:rPr>
          <w:rFonts w:ascii="Times New Roman"/>
          <w:b w:val="false"/>
          <w:i w:val="false"/>
          <w:color w:val="000000"/>
          <w:sz w:val="28"/>
        </w:rPr>
        <w:t>
      Бас бухгалтер ________________________________________________</w:t>
      </w:r>
      <w:r>
        <w:br/>
      </w:r>
      <w:r>
        <w:rPr>
          <w:rFonts w:ascii="Times New Roman"/>
          <w:b w:val="false"/>
          <w:i w:val="false"/>
          <w:color w:val="000000"/>
          <w:sz w:val="28"/>
        </w:rPr>
        <w:t>
                   (тегі, аты, бар болғанда - әкесінің аты) (қолы)</w:t>
      </w:r>
      <w:r>
        <w:br/>
      </w:r>
      <w:r>
        <w:rPr>
          <w:rFonts w:ascii="Times New Roman"/>
          <w:b w:val="false"/>
          <w:i w:val="false"/>
          <w:color w:val="000000"/>
          <w:sz w:val="28"/>
        </w:rPr>
        <w:t>
      Орындаушы: _______________________ ___________________________</w:t>
      </w:r>
      <w:r>
        <w:br/>
      </w:r>
      <w:r>
        <w:rPr>
          <w:rFonts w:ascii="Times New Roman"/>
          <w:b w:val="false"/>
          <w:i w:val="false"/>
          <w:color w:val="000000"/>
          <w:sz w:val="28"/>
        </w:rPr>
        <w:t>
                 (лауазымы, тегі және аты) (қолы) (телефон нөмірі)</w:t>
      </w:r>
      <w:r>
        <w:br/>
      </w:r>
      <w:r>
        <w:rPr>
          <w:rFonts w:ascii="Times New Roman"/>
          <w:b w:val="false"/>
          <w:i w:val="false"/>
          <w:color w:val="000000"/>
          <w:sz w:val="28"/>
        </w:rPr>
        <w:t>
      Есепке қол қойылған күн 20 ______ жылғы "____" ______________.</w:t>
      </w:r>
    </w:p>
    <w:p>
      <w:pPr>
        <w:spacing w:after="0"/>
        <w:ind w:left="0"/>
        <w:jc w:val="both"/>
      </w:pPr>
      <w:r>
        <w:rPr>
          <w:rFonts w:ascii="Times New Roman"/>
          <w:b w:val="false"/>
          <w:i w:val="false"/>
          <w:color w:val="000000"/>
          <w:sz w:val="28"/>
        </w:rPr>
        <w:t>      Мөр орны";</w:t>
      </w:r>
    </w:p>
    <w:bookmarkStart w:name="z63" w:id="2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кейбір нормативтік құқықтық </w:t>
      </w:r>
      <w:r>
        <w:br/>
      </w:r>
      <w:r>
        <w:rPr>
          <w:rFonts w:ascii="Times New Roman"/>
          <w:b w:val="false"/>
          <w:i w:val="false"/>
          <w:color w:val="000000"/>
          <w:sz w:val="28"/>
        </w:rPr>
        <w:t>
актілеріне енгізілетін өзгерістер</w:t>
      </w:r>
      <w:r>
        <w:br/>
      </w:r>
      <w:r>
        <w:rPr>
          <w:rFonts w:ascii="Times New Roman"/>
          <w:b w:val="false"/>
          <w:i w:val="false"/>
          <w:color w:val="000000"/>
          <w:sz w:val="28"/>
        </w:rPr>
        <w:t xml:space="preserve">
мен толықтырулар тізбесінің </w:t>
      </w:r>
      <w:r>
        <w:br/>
      </w:r>
      <w:r>
        <w:rPr>
          <w:rFonts w:ascii="Times New Roman"/>
          <w:b w:val="false"/>
          <w:i w:val="false"/>
          <w:color w:val="000000"/>
          <w:sz w:val="28"/>
        </w:rPr>
        <w:t xml:space="preserve">
7-қосымшасы </w:t>
      </w:r>
    </w:p>
    <w:bookmarkEnd w:id="20"/>
    <w:p>
      <w:pPr>
        <w:spacing w:after="0"/>
        <w:ind w:left="0"/>
        <w:jc w:val="both"/>
      </w:pPr>
      <w:r>
        <w:rPr>
          <w:rFonts w:ascii="Times New Roman"/>
          <w:b w:val="false"/>
          <w:i w:val="false"/>
          <w:color w:val="ff0000"/>
          <w:sz w:val="28"/>
        </w:rPr>
        <w:t>      Ескерту. 7-қосымшаның күші жойылды - ҚР Ұлттық Банкі Басқармасының 23.09.2013 </w:t>
      </w:r>
      <w:r>
        <w:rPr>
          <w:rFonts w:ascii="Times New Roman"/>
          <w:b w:val="false"/>
          <w:i w:val="false"/>
          <w:color w:val="ff0000"/>
          <w:sz w:val="28"/>
        </w:rPr>
        <w:t>№ 249</w:t>
      </w:r>
      <w:r>
        <w:rPr>
          <w:rFonts w:ascii="Times New Roman"/>
          <w:b w:val="false"/>
          <w:i w:val="false"/>
          <w:color w:val="ff0000"/>
          <w:sz w:val="28"/>
        </w:rPr>
        <w:t> қаулысымен (01.12.2013 бастап қолданысқа енгізіледі).</w:t>
      </w:r>
    </w:p>
    <w:bookmarkStart w:name="z70" w:id="2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кейбір нормативтік құқықтық </w:t>
      </w:r>
      <w:r>
        <w:br/>
      </w:r>
      <w:r>
        <w:rPr>
          <w:rFonts w:ascii="Times New Roman"/>
          <w:b w:val="false"/>
          <w:i w:val="false"/>
          <w:color w:val="000000"/>
          <w:sz w:val="28"/>
        </w:rPr>
        <w:t>
актілеріне енгізілетін өзгерістер</w:t>
      </w:r>
      <w:r>
        <w:br/>
      </w:r>
      <w:r>
        <w:rPr>
          <w:rFonts w:ascii="Times New Roman"/>
          <w:b w:val="false"/>
          <w:i w:val="false"/>
          <w:color w:val="000000"/>
          <w:sz w:val="28"/>
        </w:rPr>
        <w:t xml:space="preserve">
мен толықтырулар тізбесінің </w:t>
      </w:r>
      <w:r>
        <w:br/>
      </w:r>
      <w:r>
        <w:rPr>
          <w:rFonts w:ascii="Times New Roman"/>
          <w:b w:val="false"/>
          <w:i w:val="false"/>
          <w:color w:val="000000"/>
          <w:sz w:val="28"/>
        </w:rPr>
        <w:t>
8-қосымшасы</w:t>
      </w:r>
    </w:p>
    <w:bookmarkEnd w:id="21"/>
    <w:p>
      <w:pPr>
        <w:spacing w:after="0"/>
        <w:ind w:left="0"/>
        <w:jc w:val="both"/>
      </w:pPr>
      <w:r>
        <w:rPr>
          <w:rFonts w:ascii="Times New Roman"/>
          <w:b w:val="false"/>
          <w:i w:val="false"/>
          <w:color w:val="ff0000"/>
          <w:sz w:val="28"/>
        </w:rPr>
        <w:t>      Ескерту. 8-қосымшаның күші жойылды - ҚР Ұлттық Банкі Басқармасының 23.09.2013 </w:t>
      </w:r>
      <w:r>
        <w:rPr>
          <w:rFonts w:ascii="Times New Roman"/>
          <w:b w:val="false"/>
          <w:i w:val="false"/>
          <w:color w:val="ff0000"/>
          <w:sz w:val="28"/>
        </w:rPr>
        <w:t>№ 249</w:t>
      </w:r>
      <w:r>
        <w:rPr>
          <w:rFonts w:ascii="Times New Roman"/>
          <w:b w:val="false"/>
          <w:i w:val="false"/>
          <w:color w:val="ff0000"/>
          <w:sz w:val="28"/>
        </w:rPr>
        <w:t> қаулысымен (01.12.2013 бастап қолданысқа енгізіледі).</w:t>
      </w:r>
    </w:p>
    <w:bookmarkStart w:name="z71" w:id="2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кейбір нормативтік құқықтық </w:t>
      </w:r>
      <w:r>
        <w:br/>
      </w:r>
      <w:r>
        <w:rPr>
          <w:rFonts w:ascii="Times New Roman"/>
          <w:b w:val="false"/>
          <w:i w:val="false"/>
          <w:color w:val="000000"/>
          <w:sz w:val="28"/>
        </w:rPr>
        <w:t>
актілеріне енгізілетін өзгерістер</w:t>
      </w:r>
      <w:r>
        <w:br/>
      </w:r>
      <w:r>
        <w:rPr>
          <w:rFonts w:ascii="Times New Roman"/>
          <w:b w:val="false"/>
          <w:i w:val="false"/>
          <w:color w:val="000000"/>
          <w:sz w:val="28"/>
        </w:rPr>
        <w:t xml:space="preserve">
мен толықтырулар тізбесінің </w:t>
      </w:r>
      <w:r>
        <w:br/>
      </w:r>
      <w:r>
        <w:rPr>
          <w:rFonts w:ascii="Times New Roman"/>
          <w:b w:val="false"/>
          <w:i w:val="false"/>
          <w:color w:val="000000"/>
          <w:sz w:val="28"/>
        </w:rPr>
        <w:t xml:space="preserve">
9-қосымшасы </w:t>
      </w:r>
    </w:p>
    <w:bookmarkEnd w:id="22"/>
    <w:p>
      <w:pPr>
        <w:spacing w:after="0"/>
        <w:ind w:left="0"/>
        <w:jc w:val="both"/>
      </w:pPr>
      <w:r>
        <w:rPr>
          <w:rFonts w:ascii="Times New Roman"/>
          <w:b w:val="false"/>
          <w:i w:val="false"/>
          <w:color w:val="ff0000"/>
          <w:sz w:val="28"/>
        </w:rPr>
        <w:t>      Ескерту. 9-қосымшаның күші жойылды - ҚР Ұлттық Банкі Басқармасының 23.09.2013 </w:t>
      </w:r>
      <w:r>
        <w:rPr>
          <w:rFonts w:ascii="Times New Roman"/>
          <w:b w:val="false"/>
          <w:i w:val="false"/>
          <w:color w:val="ff0000"/>
          <w:sz w:val="28"/>
        </w:rPr>
        <w:t>№ 249</w:t>
      </w:r>
      <w:r>
        <w:rPr>
          <w:rFonts w:ascii="Times New Roman"/>
          <w:b w:val="false"/>
          <w:i w:val="false"/>
          <w:color w:val="ff0000"/>
          <w:sz w:val="28"/>
        </w:rPr>
        <w:t> қаулысымен (01.12.2013 бастап қолданысқа енгізіледі).</w:t>
      </w:r>
    </w:p>
    <w:bookmarkStart w:name="z73" w:id="2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кейбір нормативтік құқықтық </w:t>
      </w:r>
      <w:r>
        <w:br/>
      </w:r>
      <w:r>
        <w:rPr>
          <w:rFonts w:ascii="Times New Roman"/>
          <w:b w:val="false"/>
          <w:i w:val="false"/>
          <w:color w:val="000000"/>
          <w:sz w:val="28"/>
        </w:rPr>
        <w:t>
актілеріне енгізілетін өзгерістер</w:t>
      </w:r>
      <w:r>
        <w:br/>
      </w:r>
      <w:r>
        <w:rPr>
          <w:rFonts w:ascii="Times New Roman"/>
          <w:b w:val="false"/>
          <w:i w:val="false"/>
          <w:color w:val="000000"/>
          <w:sz w:val="28"/>
        </w:rPr>
        <w:t xml:space="preserve">
мен толықтырулар тізбесінің </w:t>
      </w:r>
      <w:r>
        <w:br/>
      </w:r>
      <w:r>
        <w:rPr>
          <w:rFonts w:ascii="Times New Roman"/>
          <w:b w:val="false"/>
          <w:i w:val="false"/>
          <w:color w:val="000000"/>
          <w:sz w:val="28"/>
        </w:rPr>
        <w:t xml:space="preserve">
10-қосымшасы </w:t>
      </w:r>
    </w:p>
    <w:bookmarkEnd w:id="23"/>
    <w:p>
      <w:pPr>
        <w:spacing w:after="0"/>
        <w:ind w:left="0"/>
        <w:jc w:val="both"/>
      </w:pPr>
      <w:r>
        <w:rPr>
          <w:rFonts w:ascii="Times New Roman"/>
          <w:b w:val="false"/>
          <w:i w:val="false"/>
          <w:color w:val="ff0000"/>
          <w:sz w:val="28"/>
        </w:rPr>
        <w:t>      Ескерту. 10-қосымшаның күші жойылды - ҚР Ұлттық Банкі Басқармасының 23.09.2013 </w:t>
      </w:r>
      <w:r>
        <w:rPr>
          <w:rFonts w:ascii="Times New Roman"/>
          <w:b w:val="false"/>
          <w:i w:val="false"/>
          <w:color w:val="ff0000"/>
          <w:sz w:val="28"/>
        </w:rPr>
        <w:t>№ 249</w:t>
      </w:r>
      <w:r>
        <w:rPr>
          <w:rFonts w:ascii="Times New Roman"/>
          <w:b w:val="false"/>
          <w:i w:val="false"/>
          <w:color w:val="ff0000"/>
          <w:sz w:val="28"/>
        </w:rPr>
        <w:t> қаулысымен (01.12.2013 бастап қолданысқа енгізіледі).</w:t>
      </w:r>
    </w:p>
    <w:bookmarkStart w:name="z82" w:id="2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кейбір нормативтік құқықтық </w:t>
      </w:r>
      <w:r>
        <w:br/>
      </w:r>
      <w:r>
        <w:rPr>
          <w:rFonts w:ascii="Times New Roman"/>
          <w:b w:val="false"/>
          <w:i w:val="false"/>
          <w:color w:val="000000"/>
          <w:sz w:val="28"/>
        </w:rPr>
        <w:t>
актілеріне енгізілетін өзгерістер</w:t>
      </w:r>
      <w:r>
        <w:br/>
      </w:r>
      <w:r>
        <w:rPr>
          <w:rFonts w:ascii="Times New Roman"/>
          <w:b w:val="false"/>
          <w:i w:val="false"/>
          <w:color w:val="000000"/>
          <w:sz w:val="28"/>
        </w:rPr>
        <w:t xml:space="preserve">
мен толықтырулар тізбесінің </w:t>
      </w:r>
      <w:r>
        <w:br/>
      </w:r>
      <w:r>
        <w:rPr>
          <w:rFonts w:ascii="Times New Roman"/>
          <w:b w:val="false"/>
          <w:i w:val="false"/>
          <w:color w:val="000000"/>
          <w:sz w:val="28"/>
        </w:rPr>
        <w:t xml:space="preserve">
11-қосымшасы </w:t>
      </w:r>
    </w:p>
    <w:bookmarkEnd w:id="24"/>
    <w:p>
      <w:pPr>
        <w:spacing w:after="0"/>
        <w:ind w:left="0"/>
        <w:jc w:val="both"/>
      </w:pPr>
      <w:r>
        <w:rPr>
          <w:rFonts w:ascii="Times New Roman"/>
          <w:b w:val="false"/>
          <w:i w:val="false"/>
          <w:color w:val="ff0000"/>
          <w:sz w:val="28"/>
        </w:rPr>
        <w:t>      Ескерту. 11-қосымшаның күші жойылды - ҚР Ұлттық Банкі Басқармасының 23.09.2013 </w:t>
      </w:r>
      <w:r>
        <w:rPr>
          <w:rFonts w:ascii="Times New Roman"/>
          <w:b w:val="false"/>
          <w:i w:val="false"/>
          <w:color w:val="ff0000"/>
          <w:sz w:val="28"/>
        </w:rPr>
        <w:t>№ 249</w:t>
      </w:r>
      <w:r>
        <w:rPr>
          <w:rFonts w:ascii="Times New Roman"/>
          <w:b w:val="false"/>
          <w:i w:val="false"/>
          <w:color w:val="ff0000"/>
          <w:sz w:val="28"/>
        </w:rPr>
        <w:t> қаулысымен (01.12.2013 бастап қолданысқа енгізіледі).</w:t>
      </w:r>
    </w:p>
    <w:bookmarkStart w:name="z84" w:id="2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кейбір нормативтік құқықтық </w:t>
      </w:r>
      <w:r>
        <w:br/>
      </w:r>
      <w:r>
        <w:rPr>
          <w:rFonts w:ascii="Times New Roman"/>
          <w:b w:val="false"/>
          <w:i w:val="false"/>
          <w:color w:val="000000"/>
          <w:sz w:val="28"/>
        </w:rPr>
        <w:t>
актілеріне енгізілетін өзгерістер</w:t>
      </w:r>
      <w:r>
        <w:br/>
      </w:r>
      <w:r>
        <w:rPr>
          <w:rFonts w:ascii="Times New Roman"/>
          <w:b w:val="false"/>
          <w:i w:val="false"/>
          <w:color w:val="000000"/>
          <w:sz w:val="28"/>
        </w:rPr>
        <w:t xml:space="preserve">
мен толықтырулар тізбесінің </w:t>
      </w:r>
      <w:r>
        <w:br/>
      </w:r>
      <w:r>
        <w:rPr>
          <w:rFonts w:ascii="Times New Roman"/>
          <w:b w:val="false"/>
          <w:i w:val="false"/>
          <w:color w:val="000000"/>
          <w:sz w:val="28"/>
        </w:rPr>
        <w:t xml:space="preserve">
12-қосымшасы </w:t>
      </w:r>
    </w:p>
    <w:bookmarkEnd w:id="25"/>
    <w:p>
      <w:pPr>
        <w:spacing w:after="0"/>
        <w:ind w:left="0"/>
        <w:jc w:val="both"/>
      </w:pPr>
      <w:r>
        <w:rPr>
          <w:rFonts w:ascii="Times New Roman"/>
          <w:b w:val="false"/>
          <w:i w:val="false"/>
          <w:color w:val="ff0000"/>
          <w:sz w:val="28"/>
        </w:rPr>
        <w:t>      Ескерту. 12-қосымшаның күші жойылды - ҚР Ұлттық Банкі Басқармасының 23.09.2013 </w:t>
      </w:r>
      <w:r>
        <w:rPr>
          <w:rFonts w:ascii="Times New Roman"/>
          <w:b w:val="false"/>
          <w:i w:val="false"/>
          <w:color w:val="ff0000"/>
          <w:sz w:val="28"/>
        </w:rPr>
        <w:t>№ 249</w:t>
      </w:r>
      <w:r>
        <w:rPr>
          <w:rFonts w:ascii="Times New Roman"/>
          <w:b w:val="false"/>
          <w:i w:val="false"/>
          <w:color w:val="ff0000"/>
          <w:sz w:val="28"/>
        </w:rPr>
        <w:t> қаулысымен (01.12.2013 бастап қолданысқа енгізіледі).</w:t>
      </w:r>
    </w:p>
    <w:bookmarkStart w:name="z87" w:id="2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кейбір нормативтік құқықтық </w:t>
      </w:r>
      <w:r>
        <w:br/>
      </w:r>
      <w:r>
        <w:rPr>
          <w:rFonts w:ascii="Times New Roman"/>
          <w:b w:val="false"/>
          <w:i w:val="false"/>
          <w:color w:val="000000"/>
          <w:sz w:val="28"/>
        </w:rPr>
        <w:t>
актілеріне енгізілетін өзгерістер</w:t>
      </w:r>
      <w:r>
        <w:br/>
      </w:r>
      <w:r>
        <w:rPr>
          <w:rFonts w:ascii="Times New Roman"/>
          <w:b w:val="false"/>
          <w:i w:val="false"/>
          <w:color w:val="000000"/>
          <w:sz w:val="28"/>
        </w:rPr>
        <w:t xml:space="preserve">
мен толықтырулар тізбесінің </w:t>
      </w:r>
      <w:r>
        <w:br/>
      </w:r>
      <w:r>
        <w:rPr>
          <w:rFonts w:ascii="Times New Roman"/>
          <w:b w:val="false"/>
          <w:i w:val="false"/>
          <w:color w:val="000000"/>
          <w:sz w:val="28"/>
        </w:rPr>
        <w:t xml:space="preserve">
13-қосымшасы </w:t>
      </w:r>
    </w:p>
    <w:bookmarkEnd w:id="26"/>
    <w:p>
      <w:pPr>
        <w:spacing w:after="0"/>
        <w:ind w:left="0"/>
        <w:jc w:val="both"/>
      </w:pPr>
      <w:r>
        <w:rPr>
          <w:rFonts w:ascii="Times New Roman"/>
          <w:b w:val="false"/>
          <w:i w:val="false"/>
          <w:color w:val="ff0000"/>
          <w:sz w:val="28"/>
        </w:rPr>
        <w:t>      Ескерту. 13-қосымшаның күші жойылды - ҚР Ұлттық Банкі Басқармасының 23.09.2013 </w:t>
      </w:r>
      <w:r>
        <w:rPr>
          <w:rFonts w:ascii="Times New Roman"/>
          <w:b w:val="false"/>
          <w:i w:val="false"/>
          <w:color w:val="ff0000"/>
          <w:sz w:val="28"/>
        </w:rPr>
        <w:t>№ 249</w:t>
      </w:r>
      <w:r>
        <w:rPr>
          <w:rFonts w:ascii="Times New Roman"/>
          <w:b w:val="false"/>
          <w:i w:val="false"/>
          <w:color w:val="ff0000"/>
          <w:sz w:val="28"/>
        </w:rPr>
        <w:t> қаулысымен (01.12.2013 бастап қолданысқа енгізіледі).</w:t>
      </w:r>
    </w:p>
    <w:bookmarkStart w:name="z95" w:id="2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кейбір нормативтік құқықтық   </w:t>
      </w:r>
      <w:r>
        <w:br/>
      </w:r>
      <w:r>
        <w:rPr>
          <w:rFonts w:ascii="Times New Roman"/>
          <w:b w:val="false"/>
          <w:i w:val="false"/>
          <w:color w:val="000000"/>
          <w:sz w:val="28"/>
        </w:rPr>
        <w:t>
актілеріне енгізілетін өзгерістер</w:t>
      </w:r>
      <w:r>
        <w:br/>
      </w:r>
      <w:r>
        <w:rPr>
          <w:rFonts w:ascii="Times New Roman"/>
          <w:b w:val="false"/>
          <w:i w:val="false"/>
          <w:color w:val="000000"/>
          <w:sz w:val="28"/>
        </w:rPr>
        <w:t xml:space="preserve">
мен толықтырулар тізбесінің  </w:t>
      </w:r>
      <w:r>
        <w:br/>
      </w:r>
      <w:r>
        <w:rPr>
          <w:rFonts w:ascii="Times New Roman"/>
          <w:b w:val="false"/>
          <w:i w:val="false"/>
          <w:color w:val="000000"/>
          <w:sz w:val="28"/>
        </w:rPr>
        <w:t xml:space="preserve">
14-қосымшасы          </w:t>
      </w:r>
    </w:p>
    <w:bookmarkEnd w:id="27"/>
    <w:p>
      <w:pPr>
        <w:spacing w:after="0"/>
        <w:ind w:left="0"/>
        <w:jc w:val="both"/>
      </w:pPr>
      <w:r>
        <w:rPr>
          <w:rFonts w:ascii="Times New Roman"/>
          <w:b w:val="false"/>
          <w:i w:val="false"/>
          <w:color w:val="ff0000"/>
          <w:sz w:val="28"/>
        </w:rPr>
        <w:t>      Ескерту. 14-қосымшаның күші жойылды - ҚР Ұлттық Банкі Басқармасының 23.09.2013 </w:t>
      </w:r>
      <w:r>
        <w:rPr>
          <w:rFonts w:ascii="Times New Roman"/>
          <w:b w:val="false"/>
          <w:i w:val="false"/>
          <w:color w:val="ff0000"/>
          <w:sz w:val="28"/>
        </w:rPr>
        <w:t>№ 249</w:t>
      </w:r>
      <w:r>
        <w:rPr>
          <w:rFonts w:ascii="Times New Roman"/>
          <w:b w:val="false"/>
          <w:i w:val="false"/>
          <w:color w:val="ff0000"/>
          <w:sz w:val="28"/>
        </w:rPr>
        <w:t> қаулысымен (01.12.2013 бастап қолданысқа енгізіледі).</w:t>
      </w:r>
    </w:p>
    <w:bookmarkStart w:name="z78" w:id="28"/>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кейбір нормативтік құқықтық</w:t>
      </w:r>
      <w:r>
        <w:br/>
      </w:r>
      <w:r>
        <w:rPr>
          <w:rFonts w:ascii="Times New Roman"/>
          <w:b w:val="false"/>
          <w:i w:val="false"/>
          <w:color w:val="000000"/>
          <w:sz w:val="28"/>
        </w:rPr>
        <w:t>
актілеріне енгізілетін өзгерістер</w:t>
      </w:r>
      <w:r>
        <w:br/>
      </w:r>
      <w:r>
        <w:rPr>
          <w:rFonts w:ascii="Times New Roman"/>
          <w:b w:val="false"/>
          <w:i w:val="false"/>
          <w:color w:val="000000"/>
          <w:sz w:val="28"/>
        </w:rPr>
        <w:t>
мен толықтырулар тізбесінің</w:t>
      </w:r>
      <w:r>
        <w:br/>
      </w:r>
      <w:r>
        <w:rPr>
          <w:rFonts w:ascii="Times New Roman"/>
          <w:b w:val="false"/>
          <w:i w:val="false"/>
          <w:color w:val="000000"/>
          <w:sz w:val="28"/>
        </w:rPr>
        <w:t>
15-қосымшасы</w:t>
      </w:r>
    </w:p>
    <w:bookmarkEnd w:id="28"/>
    <w:p>
      <w:pPr>
        <w:spacing w:after="0"/>
        <w:ind w:left="0"/>
        <w:jc w:val="both"/>
      </w:pPr>
      <w:r>
        <w:rPr>
          <w:rFonts w:ascii="Times New Roman"/>
          <w:b w:val="false"/>
          <w:i w:val="false"/>
          <w:color w:val="ff0000"/>
          <w:sz w:val="28"/>
        </w:rPr>
        <w:t>      Ескерту. 15-қосымшаның күші жойылды - ҚР Ұлттық Банкі Басқармасының 23.09.2013 </w:t>
      </w:r>
      <w:r>
        <w:rPr>
          <w:rFonts w:ascii="Times New Roman"/>
          <w:b w:val="false"/>
          <w:i w:val="false"/>
          <w:color w:val="ff0000"/>
          <w:sz w:val="28"/>
        </w:rPr>
        <w:t>№ 249</w:t>
      </w:r>
      <w:r>
        <w:rPr>
          <w:rFonts w:ascii="Times New Roman"/>
          <w:b w:val="false"/>
          <w:i w:val="false"/>
          <w:color w:val="ff0000"/>
          <w:sz w:val="28"/>
        </w:rPr>
        <w:t> қаулысымен (01.12.2013 бастап қолданысқа енгізіледі).</w:t>
      </w:r>
    </w:p>
    <w:bookmarkStart w:name="z79" w:id="2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кейбір нормативтік құқықтық </w:t>
      </w:r>
      <w:r>
        <w:br/>
      </w:r>
      <w:r>
        <w:rPr>
          <w:rFonts w:ascii="Times New Roman"/>
          <w:b w:val="false"/>
          <w:i w:val="false"/>
          <w:color w:val="000000"/>
          <w:sz w:val="28"/>
        </w:rPr>
        <w:t xml:space="preserve">
актілеріне енгізілетін өзгерістер </w:t>
      </w:r>
      <w:r>
        <w:br/>
      </w:r>
      <w:r>
        <w:rPr>
          <w:rFonts w:ascii="Times New Roman"/>
          <w:b w:val="false"/>
          <w:i w:val="false"/>
          <w:color w:val="000000"/>
          <w:sz w:val="28"/>
        </w:rPr>
        <w:t xml:space="preserve">
мен толықтырулар тізбесінің </w:t>
      </w:r>
      <w:r>
        <w:br/>
      </w:r>
      <w:r>
        <w:rPr>
          <w:rFonts w:ascii="Times New Roman"/>
          <w:b w:val="false"/>
          <w:i w:val="false"/>
          <w:color w:val="000000"/>
          <w:sz w:val="28"/>
        </w:rPr>
        <w:t xml:space="preserve">
16-қосымшасы </w:t>
      </w:r>
    </w:p>
    <w:bookmarkEnd w:id="29"/>
    <w:p>
      <w:pPr>
        <w:spacing w:after="0"/>
        <w:ind w:left="0"/>
        <w:jc w:val="both"/>
      </w:pPr>
      <w:r>
        <w:rPr>
          <w:rFonts w:ascii="Times New Roman"/>
          <w:b w:val="false"/>
          <w:i w:val="false"/>
          <w:color w:val="ff0000"/>
          <w:sz w:val="28"/>
        </w:rPr>
        <w:t>      Ескерту. 16-қосымшаның күші жойылды - ҚР Ұлттық Банкі Басқармасының 23.09.2013 </w:t>
      </w:r>
      <w:r>
        <w:rPr>
          <w:rFonts w:ascii="Times New Roman"/>
          <w:b w:val="false"/>
          <w:i w:val="false"/>
          <w:color w:val="ff0000"/>
          <w:sz w:val="28"/>
        </w:rPr>
        <w:t>№ 249</w:t>
      </w:r>
      <w:r>
        <w:rPr>
          <w:rFonts w:ascii="Times New Roman"/>
          <w:b w:val="false"/>
          <w:i w:val="false"/>
          <w:color w:val="ff0000"/>
          <w:sz w:val="28"/>
        </w:rPr>
        <w:t> қаулысымен (01.12.2013 бастап қолданысқа енгізіледі).</w:t>
      </w:r>
    </w:p>
    <w:bookmarkStart w:name="z80" w:id="3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кейбір нормативтік құқықтық </w:t>
      </w:r>
      <w:r>
        <w:br/>
      </w:r>
      <w:r>
        <w:rPr>
          <w:rFonts w:ascii="Times New Roman"/>
          <w:b w:val="false"/>
          <w:i w:val="false"/>
          <w:color w:val="000000"/>
          <w:sz w:val="28"/>
        </w:rPr>
        <w:t>
актілеріне енгізілетін өзгерістер</w:t>
      </w:r>
      <w:r>
        <w:br/>
      </w:r>
      <w:r>
        <w:rPr>
          <w:rFonts w:ascii="Times New Roman"/>
          <w:b w:val="false"/>
          <w:i w:val="false"/>
          <w:color w:val="000000"/>
          <w:sz w:val="28"/>
        </w:rPr>
        <w:t xml:space="preserve">
мен толықтырулар тізбесінің </w:t>
      </w:r>
      <w:r>
        <w:br/>
      </w:r>
      <w:r>
        <w:rPr>
          <w:rFonts w:ascii="Times New Roman"/>
          <w:b w:val="false"/>
          <w:i w:val="false"/>
          <w:color w:val="000000"/>
          <w:sz w:val="28"/>
        </w:rPr>
        <w:t xml:space="preserve">
17-қосымшасы </w:t>
      </w:r>
    </w:p>
    <w:bookmarkEnd w:id="30"/>
    <w:p>
      <w:pPr>
        <w:spacing w:after="0"/>
        <w:ind w:left="0"/>
        <w:jc w:val="both"/>
      </w:pPr>
      <w:r>
        <w:rPr>
          <w:rFonts w:ascii="Times New Roman"/>
          <w:b w:val="false"/>
          <w:i w:val="false"/>
          <w:color w:val="ff0000"/>
          <w:sz w:val="28"/>
        </w:rPr>
        <w:t>      Ескерту. 17-қосымшаның күші жойылды - ҚР Ұлттық Банкі Басқармасының 23.09.2013 </w:t>
      </w:r>
      <w:r>
        <w:rPr>
          <w:rFonts w:ascii="Times New Roman"/>
          <w:b w:val="false"/>
          <w:i w:val="false"/>
          <w:color w:val="ff0000"/>
          <w:sz w:val="28"/>
        </w:rPr>
        <w:t>№ 249</w:t>
      </w:r>
      <w:r>
        <w:rPr>
          <w:rFonts w:ascii="Times New Roman"/>
          <w:b w:val="false"/>
          <w:i w:val="false"/>
          <w:color w:val="ff0000"/>
          <w:sz w:val="28"/>
        </w:rPr>
        <w:t> қаулысымен (01.12.2013 бастап қолданысқа енгізіледі).</w:t>
      </w:r>
    </w:p>
    <w:bookmarkStart w:name="z81" w:id="3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кейбір нормативтік құқықтық </w:t>
      </w:r>
      <w:r>
        <w:br/>
      </w:r>
      <w:r>
        <w:rPr>
          <w:rFonts w:ascii="Times New Roman"/>
          <w:b w:val="false"/>
          <w:i w:val="false"/>
          <w:color w:val="000000"/>
          <w:sz w:val="28"/>
        </w:rPr>
        <w:t>
актілеріне енгізілетін өзгерістер</w:t>
      </w:r>
      <w:r>
        <w:br/>
      </w:r>
      <w:r>
        <w:rPr>
          <w:rFonts w:ascii="Times New Roman"/>
          <w:b w:val="false"/>
          <w:i w:val="false"/>
          <w:color w:val="000000"/>
          <w:sz w:val="28"/>
        </w:rPr>
        <w:t xml:space="preserve">
мен толықтырулар тізбесінің </w:t>
      </w:r>
      <w:r>
        <w:br/>
      </w:r>
      <w:r>
        <w:rPr>
          <w:rFonts w:ascii="Times New Roman"/>
          <w:b w:val="false"/>
          <w:i w:val="false"/>
          <w:color w:val="000000"/>
          <w:sz w:val="28"/>
        </w:rPr>
        <w:t xml:space="preserve">
18-қосымшасы </w:t>
      </w:r>
    </w:p>
    <w:bookmarkEnd w:id="31"/>
    <w:p>
      <w:pPr>
        <w:spacing w:after="0"/>
        <w:ind w:left="0"/>
        <w:jc w:val="both"/>
      </w:pPr>
      <w:r>
        <w:rPr>
          <w:rFonts w:ascii="Times New Roman"/>
          <w:b w:val="false"/>
          <w:i w:val="false"/>
          <w:color w:val="ff0000"/>
          <w:sz w:val="28"/>
        </w:rPr>
        <w:t>      Ескерту. 18-қосымшаның күші жойылды - ҚР Ұлттық Банкі Басқармасының 23.09.2013 </w:t>
      </w:r>
      <w:r>
        <w:rPr>
          <w:rFonts w:ascii="Times New Roman"/>
          <w:b w:val="false"/>
          <w:i w:val="false"/>
          <w:color w:val="ff0000"/>
          <w:sz w:val="28"/>
        </w:rPr>
        <w:t>№ 249</w:t>
      </w:r>
      <w:r>
        <w:rPr>
          <w:rFonts w:ascii="Times New Roman"/>
          <w:b w:val="false"/>
          <w:i w:val="false"/>
          <w:color w:val="ff0000"/>
          <w:sz w:val="28"/>
        </w:rPr>
        <w:t> қаулысымен (01.12.2013 бастап қолданысқа енгізіледі).</w:t>
      </w:r>
    </w:p>
    <w:bookmarkStart w:name="z86" w:id="3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кейбір нормативтік құқықтық </w:t>
      </w:r>
      <w:r>
        <w:br/>
      </w:r>
      <w:r>
        <w:rPr>
          <w:rFonts w:ascii="Times New Roman"/>
          <w:b w:val="false"/>
          <w:i w:val="false"/>
          <w:color w:val="000000"/>
          <w:sz w:val="28"/>
        </w:rPr>
        <w:t>
актілеріне енгізілетін өзгерістер</w:t>
      </w:r>
      <w:r>
        <w:br/>
      </w:r>
      <w:r>
        <w:rPr>
          <w:rFonts w:ascii="Times New Roman"/>
          <w:b w:val="false"/>
          <w:i w:val="false"/>
          <w:color w:val="000000"/>
          <w:sz w:val="28"/>
        </w:rPr>
        <w:t xml:space="preserve">
мен толықтырулар тізбесінің </w:t>
      </w:r>
      <w:r>
        <w:br/>
      </w:r>
      <w:r>
        <w:rPr>
          <w:rFonts w:ascii="Times New Roman"/>
          <w:b w:val="false"/>
          <w:i w:val="false"/>
          <w:color w:val="000000"/>
          <w:sz w:val="28"/>
        </w:rPr>
        <w:t xml:space="preserve">
19-қосымшасы </w:t>
      </w:r>
    </w:p>
    <w:bookmarkEnd w:id="32"/>
    <w:p>
      <w:pPr>
        <w:spacing w:after="0"/>
        <w:ind w:left="0"/>
        <w:jc w:val="both"/>
      </w:pPr>
      <w:r>
        <w:rPr>
          <w:rFonts w:ascii="Times New Roman"/>
          <w:b w:val="false"/>
          <w:i w:val="false"/>
          <w:color w:val="ff0000"/>
          <w:sz w:val="28"/>
        </w:rPr>
        <w:t>      Ескерту. 19-қосымшаның күші жойылды - ҚР Ұлттық Банкі Басқармасының 23.09.2013 </w:t>
      </w:r>
      <w:r>
        <w:rPr>
          <w:rFonts w:ascii="Times New Roman"/>
          <w:b w:val="false"/>
          <w:i w:val="false"/>
          <w:color w:val="ff0000"/>
          <w:sz w:val="28"/>
        </w:rPr>
        <w:t>№ 249</w:t>
      </w:r>
      <w:r>
        <w:rPr>
          <w:rFonts w:ascii="Times New Roman"/>
          <w:b w:val="false"/>
          <w:i w:val="false"/>
          <w:color w:val="ff0000"/>
          <w:sz w:val="28"/>
        </w:rPr>
        <w:t> қаулысымен (01.12.2013 бастап қолданысқа енгізіледі).</w:t>
      </w:r>
    </w:p>
    <w:bookmarkStart w:name="z98" w:id="3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кейбір нормативтік құқықтық </w:t>
      </w:r>
      <w:r>
        <w:br/>
      </w:r>
      <w:r>
        <w:rPr>
          <w:rFonts w:ascii="Times New Roman"/>
          <w:b w:val="false"/>
          <w:i w:val="false"/>
          <w:color w:val="000000"/>
          <w:sz w:val="28"/>
        </w:rPr>
        <w:t>
актілеріне енгізілетін өзгерістер</w:t>
      </w:r>
      <w:r>
        <w:br/>
      </w:r>
      <w:r>
        <w:rPr>
          <w:rFonts w:ascii="Times New Roman"/>
          <w:b w:val="false"/>
          <w:i w:val="false"/>
          <w:color w:val="000000"/>
          <w:sz w:val="28"/>
        </w:rPr>
        <w:t xml:space="preserve">
мен толықтырулар тізбесінің </w:t>
      </w:r>
      <w:r>
        <w:br/>
      </w:r>
      <w:r>
        <w:rPr>
          <w:rFonts w:ascii="Times New Roman"/>
          <w:b w:val="false"/>
          <w:i w:val="false"/>
          <w:color w:val="000000"/>
          <w:sz w:val="28"/>
        </w:rPr>
        <w:t xml:space="preserve">
20-қосымшасы </w:t>
      </w:r>
    </w:p>
    <w:bookmarkEnd w:id="33"/>
    <w:p>
      <w:pPr>
        <w:spacing w:after="0"/>
        <w:ind w:left="0"/>
        <w:jc w:val="both"/>
      </w:pPr>
      <w:r>
        <w:rPr>
          <w:rFonts w:ascii="Times New Roman"/>
          <w:b w:val="false"/>
          <w:i w:val="false"/>
          <w:color w:val="ff0000"/>
          <w:sz w:val="28"/>
        </w:rPr>
        <w:t>      Ескерту. 20-қосымшаның күші жойылды - ҚР Ұлттық Банкі Басқармасының 23.09.2013 </w:t>
      </w:r>
      <w:r>
        <w:rPr>
          <w:rFonts w:ascii="Times New Roman"/>
          <w:b w:val="false"/>
          <w:i w:val="false"/>
          <w:color w:val="ff0000"/>
          <w:sz w:val="28"/>
        </w:rPr>
        <w:t>№ 249</w:t>
      </w:r>
      <w:r>
        <w:rPr>
          <w:rFonts w:ascii="Times New Roman"/>
          <w:b w:val="false"/>
          <w:i w:val="false"/>
          <w:color w:val="ff0000"/>
          <w:sz w:val="28"/>
        </w:rPr>
        <w:t> қаулысымен (01.12.2013 бастап қолданысқа енгізіледі).</w:t>
      </w:r>
    </w:p>
    <w:bookmarkStart w:name="z100" w:id="3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кейбір нормативтік құқықтық </w:t>
      </w:r>
      <w:r>
        <w:br/>
      </w:r>
      <w:r>
        <w:rPr>
          <w:rFonts w:ascii="Times New Roman"/>
          <w:b w:val="false"/>
          <w:i w:val="false"/>
          <w:color w:val="000000"/>
          <w:sz w:val="28"/>
        </w:rPr>
        <w:t>
актілеріне енгізілетін өзгерістер</w:t>
      </w:r>
      <w:r>
        <w:br/>
      </w:r>
      <w:r>
        <w:rPr>
          <w:rFonts w:ascii="Times New Roman"/>
          <w:b w:val="false"/>
          <w:i w:val="false"/>
          <w:color w:val="000000"/>
          <w:sz w:val="28"/>
        </w:rPr>
        <w:t xml:space="preserve">
мен толықтырулар тізбесінің </w:t>
      </w:r>
      <w:r>
        <w:br/>
      </w:r>
      <w:r>
        <w:rPr>
          <w:rFonts w:ascii="Times New Roman"/>
          <w:b w:val="false"/>
          <w:i w:val="false"/>
          <w:color w:val="000000"/>
          <w:sz w:val="28"/>
        </w:rPr>
        <w:t xml:space="preserve">
21-қосымшасы </w:t>
      </w:r>
    </w:p>
    <w:bookmarkEnd w:id="34"/>
    <w:p>
      <w:pPr>
        <w:spacing w:after="0"/>
        <w:ind w:left="0"/>
        <w:jc w:val="both"/>
      </w:pPr>
      <w:r>
        <w:rPr>
          <w:rFonts w:ascii="Times New Roman"/>
          <w:b w:val="false"/>
          <w:i w:val="false"/>
          <w:color w:val="ff0000"/>
          <w:sz w:val="28"/>
        </w:rPr>
        <w:t>      Ескерту. 21-қосымшаның күші жойылды - ҚР Ұлттық Банкі Басқармасының 23.09.2013 </w:t>
      </w:r>
      <w:r>
        <w:rPr>
          <w:rFonts w:ascii="Times New Roman"/>
          <w:b w:val="false"/>
          <w:i w:val="false"/>
          <w:color w:val="ff0000"/>
          <w:sz w:val="28"/>
        </w:rPr>
        <w:t>№ 249</w:t>
      </w:r>
      <w:r>
        <w:rPr>
          <w:rFonts w:ascii="Times New Roman"/>
          <w:b w:val="false"/>
          <w:i w:val="false"/>
          <w:color w:val="ff0000"/>
          <w:sz w:val="28"/>
        </w:rPr>
        <w:t> қаулысымен (01.12.2013 бастап қолданысқа енгізіледі).</w:t>
      </w:r>
    </w:p>
    <w:bookmarkStart w:name="z99" w:id="3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кейбір нормативтік құқықтық </w:t>
      </w:r>
      <w:r>
        <w:br/>
      </w:r>
      <w:r>
        <w:rPr>
          <w:rFonts w:ascii="Times New Roman"/>
          <w:b w:val="false"/>
          <w:i w:val="false"/>
          <w:color w:val="000000"/>
          <w:sz w:val="28"/>
        </w:rPr>
        <w:t>
актілеріне енгізілетін өзгерістер</w:t>
      </w:r>
      <w:r>
        <w:br/>
      </w:r>
      <w:r>
        <w:rPr>
          <w:rFonts w:ascii="Times New Roman"/>
          <w:b w:val="false"/>
          <w:i w:val="false"/>
          <w:color w:val="000000"/>
          <w:sz w:val="28"/>
        </w:rPr>
        <w:t xml:space="preserve">
мен толықтырулар тізбесінің </w:t>
      </w:r>
      <w:r>
        <w:br/>
      </w:r>
      <w:r>
        <w:rPr>
          <w:rFonts w:ascii="Times New Roman"/>
          <w:b w:val="false"/>
          <w:i w:val="false"/>
          <w:color w:val="000000"/>
          <w:sz w:val="28"/>
        </w:rPr>
        <w:t xml:space="preserve">
22-қосымшасы </w:t>
      </w:r>
    </w:p>
    <w:bookmarkEnd w:id="35"/>
    <w:p>
      <w:pPr>
        <w:spacing w:after="0"/>
        <w:ind w:left="0"/>
        <w:jc w:val="both"/>
      </w:pPr>
      <w:r>
        <w:rPr>
          <w:rFonts w:ascii="Times New Roman"/>
          <w:b w:val="false"/>
          <w:i w:val="false"/>
          <w:color w:val="ff0000"/>
          <w:sz w:val="28"/>
        </w:rPr>
        <w:t>      Ескерту. 22-қосымшаның күші жойылды - ҚР Ұлттық Банкі Басқармасының 23.09.2013 </w:t>
      </w:r>
      <w:r>
        <w:rPr>
          <w:rFonts w:ascii="Times New Roman"/>
          <w:b w:val="false"/>
          <w:i w:val="false"/>
          <w:color w:val="ff0000"/>
          <w:sz w:val="28"/>
        </w:rPr>
        <w:t>№ 249</w:t>
      </w:r>
      <w:r>
        <w:rPr>
          <w:rFonts w:ascii="Times New Roman"/>
          <w:b w:val="false"/>
          <w:i w:val="false"/>
          <w:color w:val="ff0000"/>
          <w:sz w:val="28"/>
        </w:rPr>
        <w:t> қаулысымен (01.12.2013 бастап қолданысқа енгізіледі).</w:t>
      </w:r>
    </w:p>
    <w:bookmarkStart w:name="z101" w:id="3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кейбір нормативтік құқықтық </w:t>
      </w:r>
      <w:r>
        <w:br/>
      </w:r>
      <w:r>
        <w:rPr>
          <w:rFonts w:ascii="Times New Roman"/>
          <w:b w:val="false"/>
          <w:i w:val="false"/>
          <w:color w:val="000000"/>
          <w:sz w:val="28"/>
        </w:rPr>
        <w:t xml:space="preserve">
актілеріне енгізілетін өзгерістер </w:t>
      </w:r>
      <w:r>
        <w:br/>
      </w:r>
      <w:r>
        <w:rPr>
          <w:rFonts w:ascii="Times New Roman"/>
          <w:b w:val="false"/>
          <w:i w:val="false"/>
          <w:color w:val="000000"/>
          <w:sz w:val="28"/>
        </w:rPr>
        <w:t xml:space="preserve">
мен толықтырулар тізбесінің </w:t>
      </w:r>
      <w:r>
        <w:br/>
      </w:r>
      <w:r>
        <w:rPr>
          <w:rFonts w:ascii="Times New Roman"/>
          <w:b w:val="false"/>
          <w:i w:val="false"/>
          <w:color w:val="000000"/>
          <w:sz w:val="28"/>
        </w:rPr>
        <w:t xml:space="preserve">
23-қосымшасы </w:t>
      </w:r>
    </w:p>
    <w:bookmarkEnd w:id="36"/>
    <w:p>
      <w:pPr>
        <w:spacing w:after="0"/>
        <w:ind w:left="0"/>
        <w:jc w:val="both"/>
      </w:pPr>
      <w:r>
        <w:rPr>
          <w:rFonts w:ascii="Times New Roman"/>
          <w:b w:val="false"/>
          <w:i w:val="false"/>
          <w:color w:val="ff0000"/>
          <w:sz w:val="28"/>
        </w:rPr>
        <w:t>      Ескерту. 23-қосымшаның күші жойылды - ҚР Ұлттық Банкі Басқармасының 23.09.2013 </w:t>
      </w:r>
      <w:r>
        <w:rPr>
          <w:rFonts w:ascii="Times New Roman"/>
          <w:b w:val="false"/>
          <w:i w:val="false"/>
          <w:color w:val="ff0000"/>
          <w:sz w:val="28"/>
        </w:rPr>
        <w:t>№ 249</w:t>
      </w:r>
      <w:r>
        <w:rPr>
          <w:rFonts w:ascii="Times New Roman"/>
          <w:b w:val="false"/>
          <w:i w:val="false"/>
          <w:color w:val="ff0000"/>
          <w:sz w:val="28"/>
        </w:rPr>
        <w:t> қаулысымен (01.12.2013 бастап қолданысқа енгізіледі).</w:t>
      </w:r>
    </w:p>
    <w:bookmarkStart w:name="z102" w:id="37"/>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кейбір нормативтік құқықтық</w:t>
      </w:r>
      <w:r>
        <w:br/>
      </w:r>
      <w:r>
        <w:rPr>
          <w:rFonts w:ascii="Times New Roman"/>
          <w:b w:val="false"/>
          <w:i w:val="false"/>
          <w:color w:val="000000"/>
          <w:sz w:val="28"/>
        </w:rPr>
        <w:t>
актілеріне енгізілетін өзгерістер</w:t>
      </w:r>
      <w:r>
        <w:br/>
      </w:r>
      <w:r>
        <w:rPr>
          <w:rFonts w:ascii="Times New Roman"/>
          <w:b w:val="false"/>
          <w:i w:val="false"/>
          <w:color w:val="000000"/>
          <w:sz w:val="28"/>
        </w:rPr>
        <w:t>
мен толықтырулар тізбесінің</w:t>
      </w:r>
      <w:r>
        <w:br/>
      </w:r>
      <w:r>
        <w:rPr>
          <w:rFonts w:ascii="Times New Roman"/>
          <w:b w:val="false"/>
          <w:i w:val="false"/>
          <w:color w:val="000000"/>
          <w:sz w:val="28"/>
        </w:rPr>
        <w:t>
24-қосымшасы</w:t>
      </w:r>
    </w:p>
    <w:bookmarkEnd w:id="37"/>
    <w:p>
      <w:pPr>
        <w:spacing w:after="0"/>
        <w:ind w:left="0"/>
        <w:jc w:val="both"/>
      </w:pPr>
      <w:r>
        <w:rPr>
          <w:rFonts w:ascii="Times New Roman"/>
          <w:b w:val="false"/>
          <w:i w:val="false"/>
          <w:color w:val="ff0000"/>
          <w:sz w:val="28"/>
        </w:rPr>
        <w:t>      Ескерту. 24-қосымшаның күші жойылды - ҚР Ұлттық Банкі Басқармасының 23.09.2013 </w:t>
      </w:r>
      <w:r>
        <w:rPr>
          <w:rFonts w:ascii="Times New Roman"/>
          <w:b w:val="false"/>
          <w:i w:val="false"/>
          <w:color w:val="ff0000"/>
          <w:sz w:val="28"/>
        </w:rPr>
        <w:t>№ 249</w:t>
      </w:r>
      <w:r>
        <w:rPr>
          <w:rFonts w:ascii="Times New Roman"/>
          <w:b w:val="false"/>
          <w:i w:val="false"/>
          <w:color w:val="ff0000"/>
          <w:sz w:val="28"/>
        </w:rPr>
        <w:t> қаулысымен (01.12.2013 бастап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