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08c3" w14:textId="4f10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2009 жылғы 22 желтоқсандағы "Мұқтаж азаматтардың жекелеген топтарына әлеуметтік көмектер көрсету туралы" N 25-5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2010 жылғы 25 ақпандағы N 27-2 шешімі. Батыс Қазақстан облысы Шыңғырлау ауданы әділет басқармасында 2010 жылғы 6 сәуірде N 7-13-124 тіркелді. Күші жойылды - Батыс Қазақстан облысы Шыңғырлау аудандық мәслихатының 2010 жылғы 24 желтоқсандағы № 34-12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24.12.2010 № 34-12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N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мәслихатының 2009 жылғы 22 желтоқсандағы "Мұқтаж азаматтардың жекелеген топтарына әлеуметтік көмектер көрсету туралы" (нормативтік құқықтық кесімдерді мемлекеттік тіркеу тізілімінде N 7-13-120 тіркелген, 2010 жылғы 23 қаңтарында аудандық "Серпін" газетінде жарияланған) N 25-5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күніне - Ұлы Отан Соғысына қатысқандарға 50 000 теңге, Ұлы Отан Соғысының мүгедектеріне 50 000 теңге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 ауруымен ауыратын азаматтарға құжаттануға және қосымша тамақтануға жылына бір рет 6 ең төменгі есептік көрсеткіш мөлшерінде қаражат бөлу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алғаш ресми жарияланған күнінен бастап он күнтізбелік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Г. Е. Жакиев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Ж.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