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f133a" w14:textId="d6f13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Аралтөбе ауылдық округіне қарасты елді мекендердің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ауданы Аралтөбе ауылдық округі әкімінің 2010 жылғы 1 сәуірдегі N 7 шешімі. Батыс Қазақстан облысы Сырым ауданы әділет басқармасында 2010 жылғы 28 сәуірде N 7-10-79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"Қазақстан Республикасындағы әкімшілік–аумақтық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ауылдық округ тұрғындары жиынының хаттамаларын басшылыққа ала отрып, аудандық ономастикалық комиссия отырысының хаттамасына сәйкес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Аралтөбе ауылдық округіне қарасты Аралтөбе, Қызылағаш елді мекендерінің көшелерінің атаулары қосымшаға сәйкес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Ауылдық округ әкімі                    А. Мухитов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Аралтөбе ауылдық округі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"Аралтөбе ауылдық округіне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қарасты елді мекендердің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көшелеріне атаулар беру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 шешіміне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Аралтөбе ауылдық округіне қарасты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Аралтөбе ауылының көшелері: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С. Сейфуллин атындағы көше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Бейбітшілік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У. Базарбаев атындағы көше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А. Иманов атындағы көше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Желтоқсан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Абай атындағы көше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Ә. Молдағулова атындағы көше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Қызылағаш ауылының көшелері: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М. Мәметова атындағы көше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Республика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Бейбітшілік көшесі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