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5238f" w14:textId="ff523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Сарытоғай ауылдық округінің Жанама, Сарман ауылдарындағы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Сарытоғай ауылдық округі әкімінің 2010 жылғы 6 желтоқсандағы N 7 шешімі. Батыс Қазақстан облысы Ақжайық ауданы Әділет басқармасында 2010 жылғы 13 желтоқсанда N 7-2-113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1993 жылғы 8 желтоқсандағы "Қазақстан Республикасының әкімшілік-аумақтық құрылысы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  2010 жылғы 6 желтоқсандағы Сарытоғай ауылдық округінің тұрғындарының жалпы жиынының хаттамасын ескере отырып,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Ақжайық ауданы Сарытоғай ауылдық округінің мына ауылдарының көшелеріне келесі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Жанама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 көшеге - "Сәкен Сейфуллин атындағы көше";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 көшеге - "Жаңа құрылыс"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4 көшеге - "Жаңа қоныс"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5 көшеге - "Әбу Сембаев атындағы көше";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6 көшеге - "Гагарин атындағы көше";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7 көшеге - "Абай атындағы көше";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8 көшеге - "Жамбыл атындағы көше";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Сарман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 көшеге - "Майдан Ержанов атындағы көше";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 көшеге - "Тәуелсіздік көшесі";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 көшеге - "Жұбан Молдағалиев" атындағы көше;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4 көшеге - "Абай атындағы көше".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қадағалау ауылдық округ әкім аппаратының бас маманы А. Бигалиевке тапсырылсын.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Сарытоғай ауылдық округінің әкімі     С. Т. Умаров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