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415b" w14:textId="11f4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аудандық шақыру учаскелеріне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2010 жылғы 15 желтоқсандағы N 1100 Қаулысы. Оңтүстік Қазақстан облысы Мақтаарал ауданының Әділет басқармасында 2010 жылғы 27 желтоқсанда N 14-7-130 тіркелді. Қолданылу мерзімінің аяқталуына байланысты қаулының күші жойылды - Оңтүстік Қазақстан облысы Мақтаарал ауданы әкімдігінің 2011 жылғы 16 мамырдағы N 2700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Мақтаарал ауданы әкімдігінің 2011.05.16 N 2700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17 жасқа толатын еркек жынысты азаматтарды, 2011 жылдың қаңтар-наурызда аудандық Қорғаныс істері жөніндегі бөліміне (Ә.Аяпов-келісім бойынша) шақыру учаскесінде тіркеуден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аудандық шақыру учаскелеріне тіркеуді ұйымшылдықпен және сапалы өткізу мақсатында мына төмендегі құрамда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7"/>
        <w:gridCol w:w="8393"/>
      </w:tblGrid>
      <w:tr>
        <w:trPr>
          <w:trHeight w:val="78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Аяпов Әкім Серікбайұлы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Қорғаныс істері жөніндегі бөлімінің бастығы, комиссия төрағасы (келісім бойынша);</w:t>
            </w:r>
          </w:p>
        </w:tc>
      </w:tr>
      <w:tr>
        <w:trPr>
          <w:trHeight w:val="795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Есенбеков Пердеш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-ауданның ішкі саясат бөлімінің бастығы, комиссия төрағасының орынбасары;</w:t>
            </w:r>
          </w:p>
        </w:tc>
      </w:tr>
      <w:tr>
        <w:trPr>
          <w:trHeight w:val="795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Қалдыбаев Мұрат Қалтұрсынұлы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-аудандық ішкі істер басқармасы бастығының орынбасары (келісім бойынша); </w:t>
            </w:r>
          </w:p>
        </w:tc>
      </w:tr>
      <w:tr>
        <w:trPr>
          <w:trHeight w:val="1065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Байжанов Бораш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-Мырзакент емханасының терапевт дәрігері, медициналық сараптау комиссиясының төрағасы (келісімі бойынша);</w:t>
            </w:r>
          </w:p>
        </w:tc>
      </w:tr>
      <w:tr>
        <w:trPr>
          <w:trHeight w:val="141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Досымбетова Халима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-аудандық қорғаныс істері жөніндегі бөлімінің әскерге шақырылушылармен жұмыс жүргізу жөніндегі инспекторы, комиссия хатшысы (келісімі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Қала, кенттер, ауылдық округтер әкімдері және ұйымдардың басшылары 2010 жылдың 29 желтоқсанға дейін аудандық Қорғаныс істері жөніндегі бөліміне тіркеуге жататын жастардың тізімін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емхананың бас дәрігері (Б.Ақылбеков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учаскелеріне тіркелу кезінде азаматтардың әскери қызметке дайындық деңгейін анықтау үшін медициналық комиссиядан өткізу жұмыстарын ұйымдастыру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жұмыстары біткенге дейін комиссиядағы дәрігерлер мен медбикелерді тіркеу жөніндегі комиссияның жұмыс уақытында, негізгі жұмыс орны мен атқаратын қызметі сақтала отырып, жұмыстан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бөлімі (Қ.Бапаев):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бөлімге мектептердегі жастарды тіркеуді ұйымшылдықпен өткізуді қамтамасыз ету тапсырылсын;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мерзімге тіркеуден өтетін жастардың тізімін, құжаттарын әскери комиссариатқа жіберілуін мектеп директорларына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ішкі істер басқармасы (М.Қалдыбаев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тергеу жұмыстарына және қылмыстық істерге тартылған 17 жасқа толатын азаматтардың тізімін аудандық Қорғаныс істері жөніндегі бөліміне тапсыру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учаскелеріне тіркеуден жалтарып жүргендерді іздеу және әскерге шақыру учаскелеріне оларды жеткізу жөніндегі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Қорғаныс істері жөніндегі бөлімі (Ә.Аяпов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Қарулы Күштеріне әскери-техникалық мамандықтар бойынша азаматтарды даярлау және жоғары әскери оқу орындарына түсу үшін кандидаттарды іріктеу жұмыстарын жүргізу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дер кезінде тексерілуін және емделуін қамтамасыз ету мақсатында қажетті дәрі-дәрмекке және дәрігерлік құрал-жабдықтарға қаралған қаржыны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 қорытындылары туралы мәліметті аудан әкіміне 2011 жылдың 8 сәуіріне дейін тапсыру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күнінен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А.Ешанқұловаға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С.Тұрбеков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Ә.С.Аяпов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орынбасары                      М.Қ.Қалдыбаев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емхананың бас дәрігері            Б.Ж.Ақылбеков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Мырзакент емханасының терапевт дәрігері    Б.Байжанов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желтоқсан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