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a464" w14:textId="232a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11 желтоқсандағы № 154 "2010-2012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3 ақпандағы № 168 шешімі.
Атырау қалалық Әділет басқармасында 2010 жылғы 17 наурызда № 4-1-111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қалалық мәслихатының 2013.04.26 № 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Бюджеттік </w:t>
      </w:r>
      <w:r>
        <w:rPr>
          <w:rFonts w:ascii="Times New Roman"/>
          <w:b w:val="false"/>
          <w:i w:val="false"/>
          <w:color w:val="000000"/>
          <w:sz w:val="28"/>
        </w:rPr>
        <w:t>Кодексінің</w:t>
      </w:r>
      <w:r>
        <w:rPr>
          <w:rFonts w:ascii="Times New Roman"/>
          <w:b w:val="false"/>
          <w:i w:val="false"/>
          <w:color w:val="000000"/>
          <w:sz w:val="28"/>
        </w:rPr>
        <w:t xml:space="preserve"> және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әкімдіктің ұсынысын қарай отырып,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11 желтоқсандағы № 154 "2010-2012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(Атырау қаласының Әділет басқармасында 2010 жылдың 22 қаңтарында № 4-1-109 санымен мемлекеттік тіркеуден өткізілген, "Атырау" газетінде 2010 жылдың 9 ақпандағы № 14 санымен жарияланған) төмендегідей өзгерістер мен толықтырулар енгізілсін, оның ішінде 2010 жылға келесідей:</w:t>
      </w:r>
      <w:r>
        <w:br/>
      </w:r>
      <w:r>
        <w:rPr>
          <w:rFonts w:ascii="Times New Roman"/>
          <w:b w:val="false"/>
          <w:i w:val="false"/>
          <w:color w:val="000000"/>
          <w:sz w:val="28"/>
        </w:rPr>
        <w:t>
      1) 1-тармақта:</w:t>
      </w:r>
      <w:r>
        <w:br/>
      </w:r>
      <w:r>
        <w:rPr>
          <w:rFonts w:ascii="Times New Roman"/>
          <w:b w:val="false"/>
          <w:i w:val="false"/>
          <w:color w:val="000000"/>
          <w:sz w:val="28"/>
        </w:rPr>
        <w:t>
      "33334811" цифрасы "49023430" цифрасымен ауыстырылсын;</w:t>
      </w:r>
      <w:r>
        <w:br/>
      </w:r>
      <w:r>
        <w:rPr>
          <w:rFonts w:ascii="Times New Roman"/>
          <w:b w:val="false"/>
          <w:i w:val="false"/>
          <w:color w:val="000000"/>
          <w:sz w:val="28"/>
        </w:rPr>
        <w:t>
      "7531308" цифрасы "17204177" цифрасымен ауыстырылсын;</w:t>
      </w:r>
      <w:r>
        <w:br/>
      </w:r>
      <w:r>
        <w:rPr>
          <w:rFonts w:ascii="Times New Roman"/>
          <w:b w:val="false"/>
          <w:i w:val="false"/>
          <w:color w:val="000000"/>
          <w:sz w:val="28"/>
        </w:rPr>
        <w:t>
      "32577811" цифрасы "48329844" цифрасымен ауыстырылсын;</w:t>
      </w:r>
      <w:r>
        <w:br/>
      </w:r>
      <w:r>
        <w:rPr>
          <w:rFonts w:ascii="Times New Roman"/>
          <w:b w:val="false"/>
          <w:i w:val="false"/>
          <w:color w:val="000000"/>
          <w:sz w:val="28"/>
        </w:rPr>
        <w:t>
      2) 1 тармақтың 3 тармақшасы мынадай редакцияда мазмұндалсын:</w:t>
      </w:r>
      <w:r>
        <w:br/>
      </w:r>
      <w:r>
        <w:rPr>
          <w:rFonts w:ascii="Times New Roman"/>
          <w:b w:val="false"/>
          <w:i w:val="false"/>
          <w:color w:val="000000"/>
          <w:sz w:val="28"/>
        </w:rPr>
        <w:t>
      "Қаржы активтерімен жасалатын операциялар бойынша сальдо - 100000 мың теңге, оның ішінде:</w:t>
      </w:r>
      <w:r>
        <w:br/>
      </w:r>
      <w:r>
        <w:rPr>
          <w:rFonts w:ascii="Times New Roman"/>
          <w:b w:val="false"/>
          <w:i w:val="false"/>
          <w:color w:val="000000"/>
          <w:sz w:val="28"/>
        </w:rPr>
        <w:t>
      қаржы активтерін сатып алу-100000 мың тенге".</w:t>
      </w:r>
      <w:r>
        <w:br/>
      </w:r>
      <w:r>
        <w:rPr>
          <w:rFonts w:ascii="Times New Roman"/>
          <w:b w:val="false"/>
          <w:i w:val="false"/>
          <w:color w:val="000000"/>
          <w:sz w:val="28"/>
        </w:rPr>
        <w:t>
      3) 1 тармақтың 4 тармақшасы мынадай редакцияда мазмұндалсын:</w:t>
      </w:r>
      <w:r>
        <w:br/>
      </w:r>
      <w:r>
        <w:rPr>
          <w:rFonts w:ascii="Times New Roman"/>
          <w:b w:val="false"/>
          <w:i w:val="false"/>
          <w:color w:val="000000"/>
          <w:sz w:val="28"/>
        </w:rPr>
        <w:t>
      "Бюджет тапшылығы (профициті) – 593586 мың теңге".</w:t>
      </w:r>
      <w:r>
        <w:br/>
      </w:r>
      <w:r>
        <w:rPr>
          <w:rFonts w:ascii="Times New Roman"/>
          <w:b w:val="false"/>
          <w:i w:val="false"/>
          <w:color w:val="000000"/>
          <w:sz w:val="28"/>
        </w:rPr>
        <w:t>
      4) 1 тармақ 5 тармақшамен толықтырылып, мынадай редакцияда мазмұндалсын:</w:t>
      </w:r>
      <w:r>
        <w:br/>
      </w:r>
      <w:r>
        <w:rPr>
          <w:rFonts w:ascii="Times New Roman"/>
          <w:b w:val="false"/>
          <w:i w:val="false"/>
          <w:color w:val="000000"/>
          <w:sz w:val="28"/>
        </w:rPr>
        <w:t>
      "Бюджет тапшылығын қаржыландыру (профицитін пайдалану) – (-593586) мың теңге, оның ішінде:</w:t>
      </w:r>
      <w:r>
        <w:br/>
      </w:r>
      <w:r>
        <w:rPr>
          <w:rFonts w:ascii="Times New Roman"/>
          <w:b w:val="false"/>
          <w:i w:val="false"/>
          <w:color w:val="000000"/>
          <w:sz w:val="28"/>
        </w:rPr>
        <w:t>
      қарыздар түсімі – 213000 мың теңге;</w:t>
      </w:r>
      <w:r>
        <w:br/>
      </w:r>
      <w:r>
        <w:rPr>
          <w:rFonts w:ascii="Times New Roman"/>
          <w:b w:val="false"/>
          <w:i w:val="false"/>
          <w:color w:val="000000"/>
          <w:sz w:val="28"/>
        </w:rPr>
        <w:t>
      қарыздарды өтеу – 970000 мың теңге.</w:t>
      </w:r>
      <w:r>
        <w:br/>
      </w:r>
      <w:r>
        <w:rPr>
          <w:rFonts w:ascii="Times New Roman"/>
          <w:b w:val="false"/>
          <w:i w:val="false"/>
          <w:color w:val="000000"/>
          <w:sz w:val="28"/>
        </w:rPr>
        <w:t>
      бюджет қаражатының бос қалдықтарының қозғалысы – 163414 мың теңге".</w:t>
      </w:r>
      <w:r>
        <w:br/>
      </w:r>
      <w:r>
        <w:rPr>
          <w:rFonts w:ascii="Times New Roman"/>
          <w:b w:val="false"/>
          <w:i w:val="false"/>
          <w:color w:val="000000"/>
          <w:sz w:val="28"/>
        </w:rPr>
        <w:t>
      5) 3 тармақ мынадай редакцияда мазмұндалсын:</w:t>
      </w:r>
      <w:r>
        <w:br/>
      </w:r>
      <w:r>
        <w:rPr>
          <w:rFonts w:ascii="Times New Roman"/>
          <w:b w:val="false"/>
          <w:i w:val="false"/>
          <w:color w:val="000000"/>
          <w:sz w:val="28"/>
        </w:rPr>
        <w:t>
      "3. Қала бюджетіне жалпы мемлекеттік салықтар түсімінің жалпы сома норматив келесідей көлемде 2010 жылға бекітілсін:</w:t>
      </w:r>
      <w:r>
        <w:br/>
      </w:r>
      <w:r>
        <w:rPr>
          <w:rFonts w:ascii="Times New Roman"/>
          <w:b w:val="false"/>
          <w:i w:val="false"/>
          <w:color w:val="000000"/>
          <w:sz w:val="28"/>
        </w:rPr>
        <w:t>
      Төлем көзінен салық салынатын табыстардан ұсталатын жеке табыс салығы – 70 пайыз;</w:t>
      </w:r>
      <w:r>
        <w:br/>
      </w:r>
      <w:r>
        <w:rPr>
          <w:rFonts w:ascii="Times New Roman"/>
          <w:b w:val="false"/>
          <w:i w:val="false"/>
          <w:color w:val="000000"/>
          <w:sz w:val="28"/>
        </w:rPr>
        <w:t>
      Төлем көзінен салық салынбайтын табыстардан ұсталатын жеке табыс салығы – 50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r>
        <w:br/>
      </w:r>
      <w:r>
        <w:rPr>
          <w:rFonts w:ascii="Times New Roman"/>
          <w:b w:val="false"/>
          <w:i w:val="false"/>
          <w:color w:val="000000"/>
          <w:sz w:val="28"/>
        </w:rPr>
        <w:t>
      Әлеуметтік салық бойынша – 34 пайыз.</w:t>
      </w:r>
      <w:r>
        <w:br/>
      </w:r>
      <w:r>
        <w:rPr>
          <w:rFonts w:ascii="Times New Roman"/>
          <w:b w:val="false"/>
          <w:i w:val="false"/>
          <w:color w:val="000000"/>
          <w:sz w:val="28"/>
        </w:rPr>
        <w:t>
      6) 8 тармақта:</w:t>
      </w:r>
      <w:r>
        <w:br/>
      </w:r>
      <w:r>
        <w:rPr>
          <w:rFonts w:ascii="Times New Roman"/>
          <w:b w:val="false"/>
          <w:i w:val="false"/>
          <w:color w:val="000000"/>
          <w:sz w:val="28"/>
        </w:rPr>
        <w:t>
      "308635" цифрасы "2489580" цифрасымен ауыстырылсын;</w:t>
      </w:r>
      <w:r>
        <w:br/>
      </w:r>
      <w:r>
        <w:rPr>
          <w:rFonts w:ascii="Times New Roman"/>
          <w:b w:val="false"/>
          <w:i w:val="false"/>
          <w:color w:val="000000"/>
          <w:sz w:val="28"/>
        </w:rPr>
        <w:t>
      7) 11 тармақта:</w:t>
      </w:r>
      <w:r>
        <w:br/>
      </w:r>
      <w:r>
        <w:rPr>
          <w:rFonts w:ascii="Times New Roman"/>
          <w:b w:val="false"/>
          <w:i w:val="false"/>
          <w:color w:val="000000"/>
          <w:sz w:val="28"/>
        </w:rPr>
        <w:t>
      "695228" цифрасы "759154" цифрасымен ауыстырылсын;</w:t>
      </w:r>
      <w:r>
        <w:br/>
      </w:r>
      <w:r>
        <w:rPr>
          <w:rFonts w:ascii="Times New Roman"/>
          <w:b w:val="false"/>
          <w:i w:val="false"/>
          <w:color w:val="000000"/>
          <w:sz w:val="28"/>
        </w:rPr>
        <w:t>
      8) 12 тармақта:</w:t>
      </w:r>
      <w:r>
        <w:br/>
      </w:r>
      <w:r>
        <w:rPr>
          <w:rFonts w:ascii="Times New Roman"/>
          <w:b w:val="false"/>
          <w:i w:val="false"/>
          <w:color w:val="000000"/>
          <w:sz w:val="28"/>
        </w:rPr>
        <w:t>
      "102501" цифрасы "90000" цифрасымен ауыстырылсын;</w:t>
      </w:r>
      <w:r>
        <w:br/>
      </w:r>
      <w:r>
        <w:rPr>
          <w:rFonts w:ascii="Times New Roman"/>
          <w:b w:val="false"/>
          <w:i w:val="false"/>
          <w:color w:val="000000"/>
          <w:sz w:val="28"/>
        </w:rPr>
        <w:t>
      9) 14 тармақта:</w:t>
      </w:r>
      <w:r>
        <w:br/>
      </w:r>
      <w:r>
        <w:rPr>
          <w:rFonts w:ascii="Times New Roman"/>
          <w:b w:val="false"/>
          <w:i w:val="false"/>
          <w:color w:val="000000"/>
          <w:sz w:val="28"/>
        </w:rPr>
        <w:t>
      "48950" цифрасы "2032727" цифрасымен ауыстырылсын;</w:t>
      </w:r>
      <w:r>
        <w:br/>
      </w:r>
      <w:r>
        <w:rPr>
          <w:rFonts w:ascii="Times New Roman"/>
          <w:b w:val="false"/>
          <w:i w:val="false"/>
          <w:color w:val="000000"/>
          <w:sz w:val="28"/>
        </w:rPr>
        <w:t>
      10) 16 тармақта:</w:t>
      </w:r>
      <w:r>
        <w:br/>
      </w:r>
      <w:r>
        <w:rPr>
          <w:rFonts w:ascii="Times New Roman"/>
          <w:b w:val="false"/>
          <w:i w:val="false"/>
          <w:color w:val="000000"/>
          <w:sz w:val="28"/>
        </w:rPr>
        <w:t>
      "12226" цифрасы "12552" цифрасымен ауыстырылсын;</w:t>
      </w:r>
      <w:r>
        <w:br/>
      </w:r>
      <w:r>
        <w:rPr>
          <w:rFonts w:ascii="Times New Roman"/>
          <w:b w:val="false"/>
          <w:i w:val="false"/>
          <w:color w:val="000000"/>
          <w:sz w:val="28"/>
        </w:rPr>
        <w:t>
      11) 17 тармақта:</w:t>
      </w:r>
      <w:r>
        <w:br/>
      </w:r>
      <w:r>
        <w:rPr>
          <w:rFonts w:ascii="Times New Roman"/>
          <w:b w:val="false"/>
          <w:i w:val="false"/>
          <w:color w:val="000000"/>
          <w:sz w:val="28"/>
        </w:rPr>
        <w:t>
      "39825" цифрасы "40545" цифрасымен ауыстырылсын;</w:t>
      </w:r>
      <w:r>
        <w:br/>
      </w:r>
      <w:r>
        <w:rPr>
          <w:rFonts w:ascii="Times New Roman"/>
          <w:b w:val="false"/>
          <w:i w:val="false"/>
          <w:color w:val="000000"/>
          <w:sz w:val="28"/>
        </w:rPr>
        <w:t>
      12) 19 тармақта:</w:t>
      </w:r>
      <w:r>
        <w:br/>
      </w:r>
      <w:r>
        <w:rPr>
          <w:rFonts w:ascii="Times New Roman"/>
          <w:b w:val="false"/>
          <w:i w:val="false"/>
          <w:color w:val="000000"/>
          <w:sz w:val="28"/>
        </w:rPr>
        <w:t>
      "16275" цифрасы "8516" цифрасымен ауыстырылсын;</w:t>
      </w:r>
      <w:r>
        <w:br/>
      </w:r>
      <w:r>
        <w:rPr>
          <w:rFonts w:ascii="Times New Roman"/>
          <w:b w:val="false"/>
          <w:i w:val="false"/>
          <w:color w:val="000000"/>
          <w:sz w:val="28"/>
        </w:rPr>
        <w:t>
      13) 27, 28, 29 тармақтармен келесі мазмұнда толықтырулар енгізілсін:</w:t>
      </w:r>
      <w:r>
        <w:br/>
      </w:r>
      <w:r>
        <w:rPr>
          <w:rFonts w:ascii="Times New Roman"/>
          <w:b w:val="false"/>
          <w:i w:val="false"/>
          <w:color w:val="000000"/>
          <w:sz w:val="28"/>
        </w:rPr>
        <w:t>
      27. 2010 жылға арналған қалалық бюджет құрамында білім беру нысандарын күрделі жөндеу үшін 200000 мың тенге сомасында ағымдағы нысаналы трансферттері қаралғаны ескерілсін.</w:t>
      </w:r>
      <w:r>
        <w:br/>
      </w:r>
      <w:r>
        <w:rPr>
          <w:rFonts w:ascii="Times New Roman"/>
          <w:b w:val="false"/>
          <w:i w:val="false"/>
          <w:color w:val="000000"/>
          <w:sz w:val="28"/>
        </w:rPr>
        <w:t>
      28. 2010 жылға арналған қалалық бюджет құрамында сумен жабдықтау және су бөлу жүйесін күрделі жөндеу үшін 476256 мың тенге сомасында ағымдағы нысаналы трансферттері қаралғаны ескерілсін.</w:t>
      </w:r>
      <w:r>
        <w:br/>
      </w:r>
      <w:r>
        <w:rPr>
          <w:rFonts w:ascii="Times New Roman"/>
          <w:b w:val="false"/>
          <w:i w:val="false"/>
          <w:color w:val="000000"/>
          <w:sz w:val="28"/>
        </w:rPr>
        <w:t>
      29. 2010 жылға арналған қалалық бюджет құрамында автомобиль жолдарын күрделі жөндеу үшін 4787179 мың тенге сомасында ағымдағы нысаналы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2. Аталған шешімнің 1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Атырау қаласы бойынша 2010 жылдың 1 қаңтарынан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XV сессия төрағасы,</w:t>
      </w:r>
      <w:r>
        <w:br/>
      </w:r>
      <w:r>
        <w:rPr>
          <w:rFonts w:ascii="Times New Roman"/>
          <w:b w:val="false"/>
          <w:i w:val="false"/>
          <w:color w:val="000000"/>
          <w:sz w:val="28"/>
        </w:rPr>
        <w:t>
</w:t>
      </w:r>
      <w:r>
        <w:rPr>
          <w:rFonts w:ascii="Times New Roman"/>
          <w:b w:val="false"/>
          <w:i/>
          <w:color w:val="000000"/>
          <w:sz w:val="28"/>
        </w:rPr>
        <w:t>      қалалық Маслихат хатшысы           Б. Қазиманов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Атырау қалалық мәслихатының  </w:t>
      </w:r>
      <w:r>
        <w:br/>
      </w:r>
      <w:r>
        <w:rPr>
          <w:rFonts w:ascii="Times New Roman"/>
          <w:b w:val="false"/>
          <w:i w:val="false"/>
          <w:color w:val="000000"/>
          <w:sz w:val="28"/>
        </w:rPr>
        <w:t xml:space="preserve">
                                 2010 жылғы 3 ақпандағы N 168 </w:t>
      </w:r>
      <w:r>
        <w:br/>
      </w:r>
      <w:r>
        <w:rPr>
          <w:rFonts w:ascii="Times New Roman"/>
          <w:b w:val="false"/>
          <w:i w:val="false"/>
          <w:color w:val="000000"/>
          <w:sz w:val="28"/>
        </w:rPr>
        <w:t xml:space="preserve">
                                      шешіміне 1-қосымша     </w:t>
      </w:r>
    </w:p>
    <w:bookmarkEnd w:id="1"/>
    <w:p>
      <w:pPr>
        <w:spacing w:after="0"/>
        <w:ind w:left="0"/>
        <w:jc w:val="left"/>
      </w:pPr>
      <w:r>
        <w:rPr>
          <w:rFonts w:ascii="Times New Roman"/>
          <w:b/>
          <w:i w:val="false"/>
          <w:color w:val="000000"/>
        </w:rPr>
        <w:t xml:space="preserve">       2010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82"/>
        <w:gridCol w:w="482"/>
        <w:gridCol w:w="546"/>
        <w:gridCol w:w="9674"/>
        <w:gridCol w:w="2296"/>
      </w:tblGrid>
      <w:tr>
        <w:trPr>
          <w:trHeight w:val="8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Ерекшелiгi                 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49023430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2875447</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10735586</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10735586</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10230693</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331935</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172958</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9126369</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9126369</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9126369</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3768567</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2911437</w:t>
            </w:r>
          </w:p>
        </w:tc>
      </w:tr>
      <w:tr>
        <w:trPr>
          <w:trHeight w:val="4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2854350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57087</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388347</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325438</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468579</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193557</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275022</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4681121</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4388704</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3514500</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733860</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35151</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51978</w:t>
            </w:r>
          </w:p>
        </w:tc>
      </w:tr>
      <w:tr>
        <w:trPr>
          <w:trHeight w:val="6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192944</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26093</w:t>
            </w:r>
          </w:p>
        </w:tc>
      </w:tr>
      <w:tr>
        <w:trPr>
          <w:trHeight w:val="6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7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w:t>
            </w:r>
          </w:p>
        </w:tc>
      </w:tr>
      <w:tr>
        <w:trPr>
          <w:trHeight w:val="8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76565</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442528</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442528</w:t>
            </w:r>
          </w:p>
        </w:tc>
      </w:tr>
      <w:tr>
        <w:trPr>
          <w:trHeight w:val="3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423137</w:t>
            </w:r>
          </w:p>
        </w:tc>
      </w:tr>
      <w:tr>
        <w:trPr>
          <w:trHeight w:val="14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10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10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0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9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366839</w:t>
            </w:r>
          </w:p>
        </w:tc>
      </w:tr>
      <w:tr>
        <w:trPr>
          <w:trHeight w:val="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20311</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 ақ мұрагерлік құқығы бойынша мемлекетке өткен мүлікті сатудан алынатын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 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 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106227</w:t>
            </w:r>
          </w:p>
        </w:tc>
      </w:tr>
      <w:tr>
        <w:trPr>
          <w:trHeight w:val="20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106227</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102552</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237815</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237815</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235426</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2697867</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971972</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971972</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1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1725895</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1725889</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1725889</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17204177</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17204177</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17204177</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6822884</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678"/>
        <w:gridCol w:w="701"/>
        <w:gridCol w:w="9272"/>
        <w:gridCol w:w="223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48329844</w:t>
            </w:r>
          </w:p>
        </w:tc>
      </w:tr>
      <w:tr>
        <w:trPr>
          <w:trHeight w:val="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236965</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184352</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90601</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80451</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81382</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38158</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38158</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23982</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7394057</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917444</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56915</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860529</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860529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3882523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3882523</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3750263</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132260</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2594090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63363</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2530727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2530727</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500669</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466805</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466805</w:t>
            </w:r>
          </w:p>
        </w:tc>
      </w:tr>
      <w:tr>
        <w:trPr>
          <w:trHeight w:val="1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 теріне біржолғы материалдық көмекті төлеу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33864</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33864</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 ды қамтамасыз ету үшін әлеуметтік бағдарламаларды іске асыру саласындағы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31108</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14719891</w:t>
            </w:r>
          </w:p>
        </w:tc>
      </w:tr>
      <w:tr>
        <w:trPr>
          <w:trHeight w:val="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7318045</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881500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6436545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3632580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2803965</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3981885</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1095116</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1035116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2886769</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275748</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759154</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3419961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2654339</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2063501</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85644</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85644</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29828</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29828</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28605</w:t>
            </w:r>
          </w:p>
        </w:tc>
      </w:tr>
      <w:tr>
        <w:trPr>
          <w:trHeight w:val="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28516</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5683679</w:t>
            </w: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4895179</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4895179</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4895179</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788500</w:t>
            </w:r>
          </w:p>
        </w:tc>
      </w:tr>
      <w:tr>
        <w:trPr>
          <w:trHeight w:val="10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788500</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111388</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101328</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101328</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53328</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жайлары және құрылыстарын күрделі жөндеу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19038237</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19038237</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19038237</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18613763</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28"/>
        <w:gridCol w:w="721"/>
        <w:gridCol w:w="721"/>
        <w:gridCol w:w="528"/>
        <w:gridCol w:w="8650"/>
        <w:gridCol w:w="2372"/>
      </w:tblGrid>
      <w:tr>
        <w:trPr>
          <w:trHeight w:val="12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628"/>
        <w:gridCol w:w="628"/>
        <w:gridCol w:w="628"/>
        <w:gridCol w:w="9381"/>
        <w:gridCol w:w="2218"/>
      </w:tblGrid>
      <w:tr>
        <w:trPr>
          <w:trHeight w:val="10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Ерекшелiгi             Атауы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593586</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-593586</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25"/>
        <w:gridCol w:w="771"/>
        <w:gridCol w:w="706"/>
        <w:gridCol w:w="727"/>
        <w:gridCol w:w="8472"/>
        <w:gridCol w:w="2373"/>
      </w:tblGrid>
      <w:tr>
        <w:trPr>
          <w:trHeight w:val="15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
        <w:gridCol w:w="551"/>
        <w:gridCol w:w="529"/>
        <w:gridCol w:w="9683"/>
        <w:gridCol w:w="2357"/>
      </w:tblGrid>
      <w:tr>
        <w:trPr>
          <w:trHeight w:val="9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Ерекшелігі              Атауы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163414</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163414</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163414</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163414</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