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1fcc" w14:textId="7791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2010 жылға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2010 жылғы 3 ақпандағы N 175 шешімі.
Атырау қалалық Әділет басқармасында 2010 жылғы 15 наурызда N 4-1-110 тіркелді. Күші жойылды - Атырау қалалық мәслихатының 2010 жылғы 8 желтоқсандағы N 231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Атырау қалалық мәслихатының 2010.12.08 N 231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99-IV "Салық жене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382,</w:t>
      </w:r>
      <w:r>
        <w:rPr>
          <w:rFonts w:ascii="Times New Roman"/>
          <w:b w:val="false"/>
          <w:i w:val="false"/>
          <w:color w:val="000000"/>
          <w:sz w:val="28"/>
        </w:rPr>
        <w:t xml:space="preserve">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530 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№ 100-IV "Салық және бюджетке төленетін басқа да міндетті төлемдер туралы Қазақстан Республикасының кодексін (Салық кодексін)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Атырау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шешімінің №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2,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қосымшыларына сәйкес Атырау қалалық салық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қалалық Мәслихатының 2009 жылғы 21 қаңтардағы № 108 "Атырау қаласы бойынша салық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қалалық әділет басқармасында 2009 жыл 28 ақпан № 4-1-99 санымен мемлекеттік тіркеуден өткен, "Атырау" газетіне 2009 жылы 12 наурыз № 29 санымен жарияланған)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кейін,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Атырау қалалық Мәслихатының экономика, кәсіпкерлікті дамыту, қаржы және бюджет мәселелері жөніндегі тұрақты комиссиясына (С. Ерубаев) жүктелсін. 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XV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жолғы талон құнының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74"/>
        <w:gridCol w:w="3373"/>
      </w:tblGrid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Р/н№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ставка 2010 ж.</w:t>
            </w:r>
          </w:p>
        </w:tc>
      </w:tr>
      <w:tr>
        <w:trPr>
          <w:trHeight w:val="28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Ара тұра сипаттағы кәсіпкерлік қызмет түрлеріне берілетін бір жолғы талон құнының ұсынылған мөлшері (дүркін-дүркін сипаты):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газет-журналдар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балық және балық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Азық түлік өнімдерін сөреден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көкөніс, жеміс–жидек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кондитер тағамдары, салаттар, құрғақ жеміс-жидектер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май-сүт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ет және ет өнімдері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өндірістік, тұрмыстық-электротауарларын контейнерден және көліктен сату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сөреден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шаруашылық және құрылыс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сыртқы киім, аяқ киім және түбіт орамал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тері және тері өнімдері (құндыз бөрік, тон, малақай)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тұрмыстық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ойыншықтар және кеңсе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кілем және жиһаз бұйымдары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алтын және зергерлік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сувенирлер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және контейнерлерден автокөлік қосалқы бөлшектерін сату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сату: бір қорадан ірі қара мал және қой мен ешкі үшін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алып келіп сату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Атырау қаласының жерлерінде орналастырылатын жарнама объектілері бойынша ай сайынғы базалық төлемақы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жергiлiктi маңызы бар жалпыға ортақ пайдаланылатын автомобиль жолдарының бөлiнген белдеуiнде және елдi мекендерде жарнама объектiсiнiң ауданы және орналастыратын жерi негiзге алына отырып төмендегідей белгiленедi: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8479"/>
        <w:gridCol w:w="4216"/>
      </w:tblGrid>
      <w:tr>
        <w:trPr>
          <w:trHeight w:val="64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 №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түрлері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объектілерге төлемақы ставкалары (бір жағы үшін)(АЕК)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 ш.м. дейін сілтемелер, маңдайшалар, ақпараттық қалқандар (бір объект үшін):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Лайтбокстер (сити форматтағы):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мынадай болатын жарнамалық-ақпараттық объектілер: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2-ден 5 ш.м. дейін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5-тен 10 ш.м. дейін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10-нан 20 ш.м. дейін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20-дан 30 ш.м. дейін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50 ш.м. дейін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50-ден 70 ш.м. дейін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ш.м. астам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Шатырүсті неонды жарнама құрылғылары (жарық-динамикалық панно немесе көлемді неонды әріптер):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ш.м. дейін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ш.м. астам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Палаткалардағы, тенттердегі, шатырлардағы, бастырмалардағы, қалқа- шатырлардағы, тулардағы, жалаушалардағы, штандарттардағы жарнама: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ш.м. дейін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5-тен 10 ш.м. дейін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ш.м. астам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тұрпаттағы дүңгіршектер мен павильондардағы жарнама: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ш.м. дейін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2-ден 5 ш.м. дейін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5-тен 10 ш.м. дейін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ш.м. астам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жайма құрылғылар (штендерлер):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көлік құралдарында, жарнама объектісінің ауданы және орналастырылатын жері негізге алына отырып белгіленеді: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9354"/>
        <w:gridCol w:w="3507"/>
      </w:tblGrid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түрлері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Объектілерге төлемақы ставкалары (бір жағы үшін) (АЕК)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сыртқы жағындағы жарнама (бір көлік құралы үшін):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Автобустарда, троллейбустарда, трамвайларда, жүк машиналарында, арнайы автомобильдерде (1,5 тоннадан астам жүк көтеретін), өздігінен жүретін машиналар мен механизмдерде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 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автобустарда, таксилерде, жеңіл автомобильдерде (1,5 тоннаға дейін жүк көтеретін)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құралына орнатылған құрылғылардағы жарнама (панно, қалқандар, лайтбокстер және т.б.), бір жағы үшін: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ш.м. дейін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ш.м. дейін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5-тен 10 ш.м. дейін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10-нан 20 ш.м. дейін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20-дан 40 ш.м. дейін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ш.м. астам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3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ұсынылатын жер ставкасы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Үй іргесіндегі жер учаскелері төмендегідей базалық салық ставкалары бойынша салық салынуға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Көлемі 1000 шаршы метрге дейін қоса алғанда 1 шаршы метрі үшін 0,20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Көлемі 1000 шаршы метрден асатын алаңға 1 шаршы метрі үшін 4,0 теңге.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4 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Атырау қаласы бойынша айына салық салу объектісінің бірлігіне тіркелген салықтың ең төмен және ең жоғары базалық ставкаларының мөлшері: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726"/>
        <w:gridCol w:w="4412"/>
        <w:gridCol w:w="2162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Р/н№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және жоғарғы мөлшері (АЕК)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салық ставкасы (АЕК)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арналған, ұтыссыз ойын автоматы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компьютерлер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