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0cfc" w14:textId="a030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"2010 - 2012 жылдарға арналған аудандық бюджет туралы" N 138-22-4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2010 жылғы 03 қарашадағы N 192-30-4 шешімі. Павлодар облысы Ертіс ауданының Әділет басқармасында 2010 жылғы 09 қарашада N 12-7-109 тіркелген.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"2010 - 2012 жылдарға арналған аудандық бюджет туралы" (нормативтік құқықтық актілерінің мемлекеттік тіркеу реестрінде 2010 жылғы 5 қаңтар күні N 12-7-92 тіркелген, 2010 жылғы 9 қаңтардағы NN 3-4 және 2010 жылғы 14 қаңтардағы NN 5-6 "Ертіс нұры" газетінде жарияланған) N 138-22-4 </w:t>
      </w:r>
      <w:r>
        <w:rPr>
          <w:rFonts w:ascii="Times New Roman"/>
          <w:b w:val="false"/>
          <w:i w:val="false"/>
          <w:color w:val="000000"/>
          <w:sz w:val="28"/>
        </w:rPr>
        <w:t>шешіміне</w:t>
      </w:r>
      <w:r>
        <w:rPr>
          <w:rFonts w:ascii="Times New Roman"/>
          <w:b w:val="false"/>
          <w:i w:val="false"/>
          <w:color w:val="000000"/>
          <w:sz w:val="28"/>
        </w:rPr>
        <w:t xml:space="preserve"> (бұдан әрі – Шешім)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Шешімінің </w:t>
      </w:r>
      <w:r>
        <w:rPr>
          <w:rFonts w:ascii="Times New Roman"/>
          <w:b w:val="false"/>
          <w:i w:val="false"/>
          <w:color w:val="000000"/>
          <w:sz w:val="28"/>
        </w:rPr>
        <w:t>1 тармағы</w:t>
      </w:r>
      <w:r>
        <w:rPr>
          <w:rFonts w:ascii="Times New Roman"/>
          <w:b w:val="false"/>
          <w:i w:val="false"/>
          <w:color w:val="000000"/>
          <w:sz w:val="28"/>
        </w:rPr>
        <w:t xml:space="preserve"> 1) тармақшасына келесі редакцияда мазмұндалсын:</w:t>
      </w:r>
      <w:r>
        <w:br/>
      </w:r>
      <w:r>
        <w:rPr>
          <w:rFonts w:ascii="Times New Roman"/>
          <w:b w:val="false"/>
          <w:i w:val="false"/>
          <w:color w:val="000000"/>
          <w:sz w:val="28"/>
        </w:rPr>
        <w:t>
      "1) 2010 жылға арналған </w:t>
      </w:r>
      <w:r>
        <w:rPr>
          <w:rFonts w:ascii="Times New Roman"/>
          <w:b w:val="false"/>
          <w:i w:val="false"/>
          <w:color w:val="000000"/>
          <w:sz w:val="28"/>
        </w:rPr>
        <w:t>1 қосымшаға</w:t>
      </w:r>
      <w:r>
        <w:rPr>
          <w:rFonts w:ascii="Times New Roman"/>
          <w:b w:val="false"/>
          <w:i w:val="false"/>
          <w:color w:val="000000"/>
          <w:sz w:val="28"/>
        </w:rPr>
        <w:t xml:space="preserve"> сәйкес келесі мөлшерінде:</w:t>
      </w:r>
      <w:r>
        <w:br/>
      </w:r>
      <w:r>
        <w:rPr>
          <w:rFonts w:ascii="Times New Roman"/>
          <w:b w:val="false"/>
          <w:i w:val="false"/>
          <w:color w:val="000000"/>
          <w:sz w:val="28"/>
        </w:rPr>
        <w:t>
      кірістер – 2 238 583 000 (екі миллиард екі жүз отыз сегіз миллион бес жүз сексен үш мың) теңге, оның ішінде:</w:t>
      </w:r>
      <w:r>
        <w:br/>
      </w:r>
      <w:r>
        <w:rPr>
          <w:rFonts w:ascii="Times New Roman"/>
          <w:b w:val="false"/>
          <w:i w:val="false"/>
          <w:color w:val="000000"/>
          <w:sz w:val="28"/>
        </w:rPr>
        <w:t>
      салық түсімдері – 228 154  000 (екі жүз жиырма сегіз миллион жүз елу төрт мың) теңге;</w:t>
      </w:r>
      <w:r>
        <w:br/>
      </w:r>
      <w:r>
        <w:rPr>
          <w:rFonts w:ascii="Times New Roman"/>
          <w:b w:val="false"/>
          <w:i w:val="false"/>
          <w:color w:val="000000"/>
          <w:sz w:val="28"/>
        </w:rPr>
        <w:t>
      салық емес түсімдер – 1 117 000 (бір миллион жүз он жеті мың) теңге;</w:t>
      </w:r>
      <w:r>
        <w:br/>
      </w:r>
      <w:r>
        <w:rPr>
          <w:rFonts w:ascii="Times New Roman"/>
          <w:b w:val="false"/>
          <w:i w:val="false"/>
          <w:color w:val="000000"/>
          <w:sz w:val="28"/>
        </w:rPr>
        <w:t>
      негізгі капиталды сатудан түсетін түсімдер – 582  000 (бес жүз сексен екі мың) теңге;</w:t>
      </w:r>
      <w:r>
        <w:br/>
      </w:r>
      <w:r>
        <w:rPr>
          <w:rFonts w:ascii="Times New Roman"/>
          <w:b w:val="false"/>
          <w:i w:val="false"/>
          <w:color w:val="000000"/>
          <w:sz w:val="28"/>
        </w:rPr>
        <w:t>
      трансферттердің түсімі – 2 008 730 000 (екі миллиард сегіз миллион жеті жүз отыз мың) теңге;</w:t>
      </w:r>
      <w:r>
        <w:br/>
      </w:r>
      <w:r>
        <w:rPr>
          <w:rFonts w:ascii="Times New Roman"/>
          <w:b w:val="false"/>
          <w:i w:val="false"/>
          <w:color w:val="000000"/>
          <w:sz w:val="28"/>
        </w:rPr>
        <w:t>
      шығыстар – 2 240 716 000 (екі миллиард екі жүз қырық миллион жеті жүз он алты мың) теңге;</w:t>
      </w:r>
      <w:r>
        <w:br/>
      </w:r>
      <w:r>
        <w:rPr>
          <w:rFonts w:ascii="Times New Roman"/>
          <w:b w:val="false"/>
          <w:i w:val="false"/>
          <w:color w:val="000000"/>
          <w:sz w:val="28"/>
        </w:rPr>
        <w:t>
      таза бюджеттік несиелендіру – 8 164 000 (сегіз миллион жүз алпыс төрт мың) теңге;</w:t>
      </w:r>
      <w:r>
        <w:br/>
      </w:r>
      <w:r>
        <w:rPr>
          <w:rFonts w:ascii="Times New Roman"/>
          <w:b w:val="false"/>
          <w:i w:val="false"/>
          <w:color w:val="000000"/>
          <w:sz w:val="28"/>
        </w:rPr>
        <w:t>
      бюджеттік несиелер – 8 263 000 (сегіз миллион екі жүз алпыс үш мың) теңге;</w:t>
      </w:r>
      <w:r>
        <w:br/>
      </w:r>
      <w:r>
        <w:rPr>
          <w:rFonts w:ascii="Times New Roman"/>
          <w:b w:val="false"/>
          <w:i w:val="false"/>
          <w:color w:val="000000"/>
          <w:sz w:val="28"/>
        </w:rPr>
        <w:t>
      бюджеттік кредиттерді өтеу – 99 000 (тоқсан тоғыз мың) теңге;</w:t>
      </w:r>
      <w:r>
        <w:br/>
      </w:r>
      <w:r>
        <w:rPr>
          <w:rFonts w:ascii="Times New Roman"/>
          <w:b w:val="false"/>
          <w:i w:val="false"/>
          <w:color w:val="000000"/>
          <w:sz w:val="28"/>
        </w:rPr>
        <w:t>
      қаржы активтерімен операция бойынша сальдо – 8 340 000 (сегіз миллион үш жүз қырық мың) теңге, оның ішінде:</w:t>
      </w:r>
      <w:r>
        <w:br/>
      </w:r>
      <w:r>
        <w:rPr>
          <w:rFonts w:ascii="Times New Roman"/>
          <w:b w:val="false"/>
          <w:i w:val="false"/>
          <w:color w:val="000000"/>
          <w:sz w:val="28"/>
        </w:rPr>
        <w:t>
      қаржы активтерді сатып алу – 8 340 000 (сегіз миллион үш жүз қырық мың) теңге;</w:t>
      </w:r>
      <w:r>
        <w:br/>
      </w:r>
      <w:r>
        <w:rPr>
          <w:rFonts w:ascii="Times New Roman"/>
          <w:b w:val="false"/>
          <w:i w:val="false"/>
          <w:color w:val="000000"/>
          <w:sz w:val="28"/>
        </w:rPr>
        <w:t>
      бюджет тапшылығы (профицит) – -18 637 000 (он сегіз миллион алты жүз отыз жеті мың) теңге;</w:t>
      </w:r>
      <w:r>
        <w:br/>
      </w:r>
      <w:r>
        <w:rPr>
          <w:rFonts w:ascii="Times New Roman"/>
          <w:b w:val="false"/>
          <w:i w:val="false"/>
          <w:color w:val="000000"/>
          <w:sz w:val="28"/>
        </w:rPr>
        <w:t>
      бюджет тапшылығын қаржыландыру (бюджет профицитін пайдалану) – 18 637 000 (он сегіз миллион алты жүз отыз жеті мың) теңге.</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және бюджет, шағын және орта бизнесті қолдау, ауданда спорт дамыту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С. Асқаров</w:t>
      </w:r>
    </w:p>
    <w:p>
      <w:pPr>
        <w:spacing w:after="0"/>
        <w:ind w:left="0"/>
        <w:jc w:val="both"/>
      </w:pPr>
      <w:r>
        <w:rPr>
          <w:rFonts w:ascii="Times New Roman"/>
          <w:b w:val="false"/>
          <w:i/>
          <w:color w:val="000000"/>
          <w:sz w:val="28"/>
        </w:rPr>
        <w:t>      Аудандық маслихат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С. Асқаров</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(IV сайланған, ХХХ кезектен тыс сессиясы) </w:t>
      </w:r>
      <w:r>
        <w:br/>
      </w:r>
      <w:r>
        <w:rPr>
          <w:rFonts w:ascii="Times New Roman"/>
          <w:b w:val="false"/>
          <w:i w:val="false"/>
          <w:color w:val="000000"/>
          <w:sz w:val="28"/>
        </w:rPr>
        <w:t>
2010 жылғы 3 қарашадағы N 192-30-4 шешіміне</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(IV сайланған, ХХІІ кезектен тыс сессиясы)</w:t>
      </w:r>
      <w:r>
        <w:br/>
      </w:r>
      <w:r>
        <w:rPr>
          <w:rFonts w:ascii="Times New Roman"/>
          <w:b w:val="false"/>
          <w:i w:val="false"/>
          <w:color w:val="000000"/>
          <w:sz w:val="28"/>
        </w:rPr>
        <w:t xml:space="preserve">
2009 жылғы 24 желтоқсандағы N 138-22-4  </w:t>
      </w:r>
      <w:r>
        <w:br/>
      </w:r>
      <w:r>
        <w:rPr>
          <w:rFonts w:ascii="Times New Roman"/>
          <w:b w:val="false"/>
          <w:i w:val="false"/>
          <w:color w:val="000000"/>
          <w:sz w:val="28"/>
        </w:rPr>
        <w:t xml:space="preserve">
1 қосымшасы              </w:t>
      </w:r>
    </w:p>
    <w:p>
      <w:pPr>
        <w:spacing w:after="0"/>
        <w:ind w:left="0"/>
        <w:jc w:val="left"/>
      </w:pPr>
      <w:r>
        <w:rPr>
          <w:rFonts w:ascii="Times New Roman"/>
          <w:b/>
          <w:i w:val="false"/>
          <w:color w:val="000000"/>
        </w:rPr>
        <w:t xml:space="preserve"> 2010 жылға арналған Ертіс аудандық бюджеті</w:t>
      </w:r>
      <w:r>
        <w:br/>
      </w:r>
      <w:r>
        <w:rPr>
          <w:rFonts w:ascii="Times New Roman"/>
          <w:b/>
          <w:i w:val="false"/>
          <w:color w:val="000000"/>
        </w:rPr>
        <w:t>
(өзгерістер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87"/>
        <w:gridCol w:w="523"/>
        <w:gridCol w:w="8487"/>
        <w:gridCol w:w="296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 (мың теңге)</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2238583</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228154</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95746</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95746</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72378</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72378</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15783</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13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8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2008730</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2008730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68"/>
        <w:gridCol w:w="668"/>
        <w:gridCol w:w="729"/>
        <w:gridCol w:w="7488"/>
        <w:gridCol w:w="29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  (мың теңге)</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2240716</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187015</w:t>
            </w:r>
          </w:p>
        </w:tc>
      </w:tr>
      <w:tr>
        <w:trPr>
          <w:trHeight w:val="8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161768</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41614</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41614</w:t>
            </w:r>
          </w:p>
        </w:tc>
      </w:tr>
      <w:tr>
        <w:trPr>
          <w:trHeight w:val="8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107147</w:t>
            </w:r>
          </w:p>
        </w:tc>
      </w:tr>
      <w:tr>
        <w:trPr>
          <w:trHeight w:val="11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105447</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13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11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17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1482651</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1030447</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1028264</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999035</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29229</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389237</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56807</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1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102916</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93351</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29570</w:t>
            </w:r>
          </w:p>
        </w:tc>
      </w:tr>
      <w:tr>
        <w:trPr>
          <w:trHeight w:val="16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47138</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17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3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0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17944</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17944</w:t>
            </w:r>
          </w:p>
        </w:tc>
      </w:tr>
      <w:tr>
        <w:trPr>
          <w:trHeight w:val="18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107564</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59532</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r>
      <w:tr>
        <w:trPr>
          <w:trHeight w:val="11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50291</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w:t>
            </w:r>
          </w:p>
        </w:tc>
      </w:tr>
      <w:tr>
        <w:trPr>
          <w:trHeight w:val="8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14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106291</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46784</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14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35447</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25138</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17888</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18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r>
      <w:tr>
        <w:trPr>
          <w:trHeight w:val="12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116536</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14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ауылдық елді мекендер саласының мамандарын әлеуметтік қолдау шараларын іске асыру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11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қатынастыры саласындағы өзге де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14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11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18943</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12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11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18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14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47714</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12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8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11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