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26f" w14:textId="be8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ауданында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23 ақпандағы № 168 шешімі. Қостанай облысы Жангелдин ауданының Әділет басқармасында 2010 жылғы 19 наурызда № 9-9-118 тіркелді. Күші жойылды - Қостанай облысы Жангелдин ауданы мәслихатының 2015 жылғы 3 сәуірдегі № 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Жангелдин ауданы мәслихатының 03.04.2015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10 желтоқсандағы "Салық және бюджетке төленетін басқа да міндетті төлемдер туралы" Салық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ауданында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 Х. Зейнеке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ауданында бірыңғай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93"/>
        <w:gridCol w:w="52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объектісінің атауы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тіркелген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ставкаларының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