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6f21" w14:textId="e26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29 желтоқсандағы N 248 шешімі. Қызылорда облысының Әділет департаменті Қазалы аудандық Әділет басқармасында 2011 жылы 20 қаңтарда N 10-4-137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оның ішінде 2011 жылға:</w:t>
      </w:r>
      <w:r>
        <w:br/>
      </w:r>
      <w:r>
        <w:rPr>
          <w:rFonts w:ascii="Times New Roman"/>
          <w:b w:val="false"/>
          <w:i w:val="false"/>
          <w:color w:val="000000"/>
          <w:sz w:val="28"/>
        </w:rPr>
        <w:t>
      1) кірістер – 6 481 889 мың теңге, оның ішінде:</w:t>
      </w:r>
      <w:r>
        <w:br/>
      </w:r>
      <w:r>
        <w:rPr>
          <w:rFonts w:ascii="Times New Roman"/>
          <w:b w:val="false"/>
          <w:i w:val="false"/>
          <w:color w:val="000000"/>
          <w:sz w:val="28"/>
        </w:rPr>
        <w:t>
      салықтық түсімдер – 959 135 мың теңге;</w:t>
      </w:r>
      <w:r>
        <w:br/>
      </w:r>
      <w:r>
        <w:rPr>
          <w:rFonts w:ascii="Times New Roman"/>
          <w:b w:val="false"/>
          <w:i w:val="false"/>
          <w:color w:val="000000"/>
          <w:sz w:val="28"/>
        </w:rPr>
        <w:t>
      салықтық емес түсімдер – 5 042 мың теңге;</w:t>
      </w:r>
      <w:r>
        <w:br/>
      </w:r>
      <w:r>
        <w:rPr>
          <w:rFonts w:ascii="Times New Roman"/>
          <w:b w:val="false"/>
          <w:i w:val="false"/>
          <w:color w:val="000000"/>
          <w:sz w:val="28"/>
        </w:rPr>
        <w:t>
      негізгі капиталды сатудан түсетін түсімдер – 95 825 мың теңге;</w:t>
      </w:r>
      <w:r>
        <w:br/>
      </w:r>
      <w:r>
        <w:rPr>
          <w:rFonts w:ascii="Times New Roman"/>
          <w:b w:val="false"/>
          <w:i w:val="false"/>
          <w:color w:val="000000"/>
          <w:sz w:val="28"/>
        </w:rPr>
        <w:t>
      трансферттер түсімдері – 5 421 887 мың теңге;</w:t>
      </w:r>
      <w:r>
        <w:br/>
      </w:r>
      <w:r>
        <w:rPr>
          <w:rFonts w:ascii="Times New Roman"/>
          <w:b w:val="false"/>
          <w:i w:val="false"/>
          <w:color w:val="000000"/>
          <w:sz w:val="28"/>
        </w:rPr>
        <w:t>
      2) шығындар – 6 498 182 мың теңге;</w:t>
      </w:r>
      <w:r>
        <w:br/>
      </w:r>
      <w:r>
        <w:rPr>
          <w:rFonts w:ascii="Times New Roman"/>
          <w:b w:val="false"/>
          <w:i w:val="false"/>
          <w:color w:val="000000"/>
          <w:sz w:val="28"/>
        </w:rPr>
        <w:t>
      3) таза бюджеттік кредиттеу – 94 145 мың теңге;</w:t>
      </w:r>
      <w:r>
        <w:br/>
      </w:r>
      <w:r>
        <w:rPr>
          <w:rFonts w:ascii="Times New Roman"/>
          <w:b w:val="false"/>
          <w:i w:val="false"/>
          <w:color w:val="000000"/>
          <w:sz w:val="28"/>
        </w:rPr>
        <w:t>
      бюджеттік кредиттер – 100 495;</w:t>
      </w:r>
      <w:r>
        <w:br/>
      </w:r>
      <w:r>
        <w:rPr>
          <w:rFonts w:ascii="Times New Roman"/>
          <w:b w:val="false"/>
          <w:i w:val="false"/>
          <w:color w:val="000000"/>
          <w:sz w:val="28"/>
        </w:rPr>
        <w:t>
      бюджеттік кредиттерді өтеу – 6 350 мың теңге;</w:t>
      </w:r>
      <w:r>
        <w:br/>
      </w:r>
      <w:r>
        <w:rPr>
          <w:rFonts w:ascii="Times New Roman"/>
          <w:b w:val="false"/>
          <w:i w:val="false"/>
          <w:color w:val="000000"/>
          <w:sz w:val="28"/>
        </w:rPr>
        <w:t>
      4) қаржы активтерімен жасалатын операциялар бойынша сальдо– 16 600 мың теңге;</w:t>
      </w:r>
      <w:r>
        <w:br/>
      </w:r>
      <w:r>
        <w:rPr>
          <w:rFonts w:ascii="Times New Roman"/>
          <w:b w:val="false"/>
          <w:i w:val="false"/>
          <w:color w:val="000000"/>
          <w:sz w:val="28"/>
        </w:rPr>
        <w:t>
      қаржы активтерін сатып алу – 16 600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-127 038 мың теңге;</w:t>
      </w:r>
      <w:r>
        <w:br/>
      </w:r>
      <w:r>
        <w:rPr>
          <w:rFonts w:ascii="Times New Roman"/>
          <w:b w:val="false"/>
          <w:i w:val="false"/>
          <w:color w:val="000000"/>
          <w:sz w:val="28"/>
        </w:rPr>
        <w:t>
      6) бюджет тапшылығын қаржыландыру (профицитін пайдалану) – 127 038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Қазалы аудандық мәслихатының 2011.02.19 </w:t>
      </w:r>
      <w:r>
        <w:rPr>
          <w:rFonts w:ascii="Times New Roman"/>
          <w:b w:val="false"/>
          <w:i w:val="false"/>
          <w:color w:val="000000"/>
          <w:sz w:val="28"/>
        </w:rPr>
        <w:t>N 263</w:t>
      </w:r>
      <w:r>
        <w:rPr>
          <w:rFonts w:ascii="Times New Roman"/>
          <w:b w:val="false"/>
          <w:i w:val="false"/>
          <w:color w:val="ff0000"/>
          <w:sz w:val="28"/>
        </w:rPr>
        <w:t xml:space="preserve"> (2011 жылғы 1 қаңтардан бастап қолданысқа енгізіледі); 2011.03.04 </w:t>
      </w:r>
      <w:r>
        <w:rPr>
          <w:rFonts w:ascii="Times New Roman"/>
          <w:b w:val="false"/>
          <w:i w:val="false"/>
          <w:color w:val="000000"/>
          <w:sz w:val="28"/>
        </w:rPr>
        <w:t>N 270</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2011.05.19 </w:t>
      </w:r>
      <w:r>
        <w:rPr>
          <w:rFonts w:ascii="Times New Roman"/>
          <w:b w:val="false"/>
          <w:i w:val="false"/>
          <w:color w:val="000000"/>
          <w:sz w:val="28"/>
        </w:rPr>
        <w:t>N 287</w:t>
      </w:r>
      <w:r>
        <w:rPr>
          <w:rFonts w:ascii="Times New Roman"/>
          <w:b w:val="false"/>
          <w:i w:val="false"/>
          <w:color w:val="ff0000"/>
          <w:sz w:val="28"/>
        </w:rPr>
        <w:t xml:space="preserve"> (2011 жылғы 1 қаңтардан бастап қолданысқа енгізіледі); 2011.06.29 </w:t>
      </w:r>
      <w:r>
        <w:rPr>
          <w:rFonts w:ascii="Times New Roman"/>
          <w:b w:val="false"/>
          <w:i w:val="false"/>
          <w:color w:val="000000"/>
          <w:sz w:val="28"/>
        </w:rPr>
        <w:t>N 293</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2011.11.18 </w:t>
      </w:r>
      <w:r>
        <w:rPr>
          <w:rFonts w:ascii="Times New Roman"/>
          <w:b w:val="false"/>
          <w:i w:val="false"/>
          <w:color w:val="000000"/>
          <w:sz w:val="28"/>
        </w:rPr>
        <w:t>N 322</w:t>
      </w:r>
      <w:r>
        <w:rPr>
          <w:rFonts w:ascii="Times New Roman"/>
          <w:b w:val="false"/>
          <w:i w:val="false"/>
          <w:color w:val="ff0000"/>
          <w:sz w:val="28"/>
        </w:rPr>
        <w:t xml:space="preserve"> (2011 жылғы 1 қаңтардан бастап қолданысқа енгізіледі);  2011.12.09 </w:t>
      </w:r>
      <w:r>
        <w:rPr>
          <w:rFonts w:ascii="Times New Roman"/>
          <w:b w:val="false"/>
          <w:i w:val="false"/>
          <w:color w:val="000000"/>
          <w:sz w:val="28"/>
        </w:rPr>
        <w:t>N 329</w:t>
      </w:r>
      <w:r>
        <w:rPr>
          <w:rFonts w:ascii="Times New Roman"/>
          <w:b w:val="false"/>
          <w:i w:val="false"/>
          <w:color w:val="ff0000"/>
          <w:sz w:val="28"/>
        </w:rPr>
        <w:t xml:space="preserve"> (2011 жылғы 1 қаңтардан бастап қолданысқа енгізіледі)Шешімдерімен. </w:t>
      </w:r>
      <w:r>
        <w:br/>
      </w:r>
      <w:r>
        <w:rPr>
          <w:rFonts w:ascii="Times New Roman"/>
          <w:b w:val="false"/>
          <w:i w:val="false"/>
          <w:color w:val="000000"/>
          <w:sz w:val="28"/>
        </w:rPr>
        <w:t>
</w:t>
      </w:r>
      <w:r>
        <w:rPr>
          <w:rFonts w:ascii="Times New Roman"/>
          <w:b w:val="false"/>
          <w:i w:val="false"/>
          <w:color w:val="000000"/>
          <w:sz w:val="28"/>
        </w:rPr>
        <w:t>
      2. Аудандық бюджет пен облыстық бюджетке кірістерді бөлу нормативі төмендегідей болып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бюджетте аудан бюджетіне төмендегі көлемде ағымдағы нысаналы трансферттің қаралғаны ескерілсін:</w:t>
      </w:r>
      <w:r>
        <w:br/>
      </w:r>
      <w:r>
        <w:rPr>
          <w:rFonts w:ascii="Times New Roman"/>
          <w:b w:val="false"/>
          <w:i w:val="false"/>
          <w:color w:val="000000"/>
          <w:sz w:val="28"/>
        </w:rPr>
        <w:t>
      1) білім беру ұйымында балалардың құқығын қорғау жөніндегі инспекторды ұстау шығындарына 559 мың теңге;</w:t>
      </w:r>
      <w:r>
        <w:br/>
      </w:r>
      <w:r>
        <w:rPr>
          <w:rFonts w:ascii="Times New Roman"/>
          <w:b w:val="false"/>
          <w:i w:val="false"/>
          <w:color w:val="000000"/>
          <w:sz w:val="28"/>
        </w:rPr>
        <w:t>
      2) аудандық маңызы бар автомобиль жолдарын (қала, елді мекен көшелерін) күрделі және орташа жөндеуден өткізуге – 243 614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 тармақшамен толықтырылды - Қызылорда облысы Қазалы аудандық мәслихатының 2011.03.04 </w:t>
      </w:r>
      <w:r>
        <w:rPr>
          <w:rFonts w:ascii="Times New Roman"/>
          <w:b w:val="false"/>
          <w:i w:val="false"/>
          <w:color w:val="000000"/>
          <w:sz w:val="28"/>
        </w:rPr>
        <w:t>N 270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Ұлы Отан соғысының қатысушылары мен мүгедектеріне, Ұлы Отан соғысысында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- 2 262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 тармақшамен толықтырылды және өзгеріс енгізілді - Қызылорда облысы Қазалы аудандық мәслихатының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Шешімдерімен. </w:t>
      </w:r>
      <w:r>
        <w:br/>
      </w:r>
      <w:r>
        <w:rPr>
          <w:rFonts w:ascii="Times New Roman"/>
          <w:b w:val="false"/>
          <w:i w:val="false"/>
          <w:color w:val="000000"/>
          <w:sz w:val="28"/>
        </w:rPr>
        <w:t>
      4) Ұлы Отан соғысы жылдарында тылда кемінде алты ай жұмыс істеген адамдарға коммуналдық қызметтердің ақысын төлеу үшін әлеуметтік көмекке -34 111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 тармақшамен толықтырылды - Қызылорда облысы Қазалы аудандық мәслихатының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- 122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 тармақшамен толықтырылды - Қызылорда облысы Қазалы аудандық мәслихатының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6) мәдениет мекемелерінің материалдық-техникалық базасын нығайтуға 7 917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 тармақшамен толықтырылды - Қызылорда облысы Қазалы аудандық мәслихатының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жаңадан іске қосылатын білім беру объектілерін ұстауға - 11395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 тармақшамен толықтырылды - Қызылорда облысы Қазалы аудандық мәслихатының 2011.05.19 </w:t>
      </w:r>
      <w:r>
        <w:rPr>
          <w:rFonts w:ascii="Times New Roman"/>
          <w:b w:val="false"/>
          <w:i w:val="false"/>
          <w:color w:val="000000"/>
          <w:sz w:val="28"/>
        </w:rPr>
        <w:t>N 287</w:t>
      </w:r>
      <w:r>
        <w:rPr>
          <w:rFonts w:ascii="Times New Roman"/>
          <w:b w:val="false"/>
          <w:i w:val="false"/>
          <w:color w:val="ff0000"/>
          <w:sz w:val="28"/>
        </w:rPr>
        <w:t xml:space="preserve"> (2011 жылғы 1 қаңтардан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8) ветеринария саласындағы жергілікті атқарушы органдардың бөлімшелерінің ағымдағы шығындарына -2354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 тармақшамен толықтырылды - Қызылорда облысы Қазалы аудандық мәслихатының 2011.05.19 </w:t>
      </w:r>
      <w:r>
        <w:rPr>
          <w:rFonts w:ascii="Times New Roman"/>
          <w:b w:val="false"/>
          <w:i w:val="false"/>
          <w:color w:val="000000"/>
          <w:sz w:val="28"/>
        </w:rPr>
        <w:t>N 287</w:t>
      </w:r>
      <w:r>
        <w:rPr>
          <w:rFonts w:ascii="Times New Roman"/>
          <w:b w:val="false"/>
          <w:i w:val="false"/>
          <w:color w:val="ff0000"/>
          <w:sz w:val="28"/>
        </w:rPr>
        <w:t xml:space="preserve"> (2011 жылғы 1 қаңтардан бастап қолданысқа енгізіледі) Шешімімен.</w:t>
      </w:r>
      <w:r>
        <w:rPr>
          <w:rFonts w:ascii="Times New Roman"/>
          <w:b w:val="false"/>
          <w:i w:val="false"/>
          <w:color w:val="000000"/>
          <w:sz w:val="28"/>
        </w:rPr>
        <w:t xml:space="preserve">  </w:t>
      </w:r>
      <w:r>
        <w:br/>
      </w:r>
      <w:r>
        <w:rPr>
          <w:rFonts w:ascii="Times New Roman"/>
          <w:b w:val="false"/>
          <w:i w:val="false"/>
          <w:color w:val="000000"/>
          <w:sz w:val="28"/>
        </w:rPr>
        <w:t>
      9) ауылдық елді мекендер саласының мамандарын әлеуметтік қолдау шараларын іске асыру үшін - 2297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9) тармақшамен толықтырылды - Қызылорда облысы Қазалы аудандық мәслихатының 2011.05.19 </w:t>
      </w:r>
      <w:r>
        <w:rPr>
          <w:rFonts w:ascii="Times New Roman"/>
          <w:b w:val="false"/>
          <w:i w:val="false"/>
          <w:color w:val="000000"/>
          <w:sz w:val="28"/>
        </w:rPr>
        <w:t>N 287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10) "Әйтеке би кентіндегі және Қазалы қаласындағы қыстақішілік су құбырлары желілерін қайта жаңғырту және кеңейту (2-кезең)" жобасына қоса қаржыландыруға 30000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 тармақшамен толықтырылды - Қызылорда облысы Қазалы аудандық мәслихатының 2011.06.29 </w:t>
      </w:r>
      <w:r>
        <w:rPr>
          <w:rFonts w:ascii="Times New Roman"/>
          <w:b w:val="false"/>
          <w:i w:val="false"/>
          <w:color w:val="000000"/>
          <w:sz w:val="28"/>
        </w:rPr>
        <w:t>N 293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11) Бюджеттік мекемелердің жылу беру маусымына дайындығына 10800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 тармақшамен толықтырылды - Қызылорда облысы Қазалы аудандық мәслихатының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Шешімімен.</w:t>
      </w:r>
      <w:r>
        <w:rPr>
          <w:rFonts w:ascii="Times New Roman"/>
          <w:b w:val="false"/>
          <w:i w:val="false"/>
          <w:color w:val="00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3-1. 2011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 – 39 531 мың теңге.</w:t>
      </w:r>
      <w:r>
        <w:br/>
      </w:r>
      <w:r>
        <w:rPr>
          <w:rFonts w:ascii="Times New Roman"/>
          <w:b w:val="false"/>
          <w:i w:val="false"/>
          <w:color w:val="000000"/>
          <w:sz w:val="28"/>
        </w:rPr>
        <w:t>
      2) орта және жалпы орта білім беретін мемлекеттік мекемелердегі физика, химия, биология кабинеттерін оқу жабдығымен жарақтандыруға – 16 280 мың теңге;</w:t>
      </w:r>
      <w:r>
        <w:br/>
      </w:r>
      <w:r>
        <w:rPr>
          <w:rFonts w:ascii="Times New Roman"/>
          <w:b w:val="false"/>
          <w:i w:val="false"/>
          <w:color w:val="000000"/>
          <w:sz w:val="28"/>
        </w:rPr>
        <w:t>
      3) бастауыш, негізгі орта және жалпы орта білім беретін мемлекеттік мекемелерде лингафондық және мультимедиалық кабинеттер құруға – 15 941 мың теңге;</w:t>
      </w:r>
      <w:r>
        <w:br/>
      </w:r>
      <w:r>
        <w:rPr>
          <w:rFonts w:ascii="Times New Roman"/>
          <w:b w:val="false"/>
          <w:i w:val="false"/>
          <w:color w:val="000000"/>
          <w:sz w:val="28"/>
        </w:rPr>
        <w:t>
      4) үйде окитын мүгедек балаларды жабдықтармен, бағдарламалық қамтыммен қамтамасыз етуге – 8 136 мың теңге;</w:t>
      </w:r>
      <w:r>
        <w:br/>
      </w:r>
      <w:r>
        <w:rPr>
          <w:rFonts w:ascii="Times New Roman"/>
          <w:b w:val="false"/>
          <w:i w:val="false"/>
          <w:color w:val="000000"/>
          <w:sz w:val="28"/>
        </w:rPr>
        <w:t>
      5) ауылдық елді мекендердің әлеуметтік саласының мамандарын әлеуметтік қолдау шараларын іске асыруға – 13 906 мың теңге;</w:t>
      </w:r>
      <w:r>
        <w:br/>
      </w:r>
      <w:r>
        <w:rPr>
          <w:rFonts w:ascii="Times New Roman"/>
          <w:b w:val="false"/>
          <w:i w:val="false"/>
          <w:color w:val="000000"/>
          <w:sz w:val="28"/>
        </w:rPr>
        <w:t>
      6) "Бизнестің жол картасы – 2020" бағдарламасы шеңберінде жеке кәсіпкерлікті қолдауға – 10 920 мың теңге;</w:t>
      </w:r>
      <w:r>
        <w:br/>
      </w:r>
      <w:r>
        <w:rPr>
          <w:rFonts w:ascii="Times New Roman"/>
          <w:b w:val="false"/>
          <w:i w:val="false"/>
          <w:color w:val="000000"/>
          <w:sz w:val="28"/>
        </w:rPr>
        <w:t>
      7) арнайы әлеуметтік қызметтер стандарттарын енгізуге – 7 253 мың теңге;</w:t>
      </w:r>
      <w:r>
        <w:br/>
      </w:r>
      <w:r>
        <w:rPr>
          <w:rFonts w:ascii="Times New Roman"/>
          <w:b w:val="false"/>
          <w:i w:val="false"/>
          <w:color w:val="000000"/>
          <w:sz w:val="28"/>
        </w:rPr>
        <w:t>
      8) эпизоотияға қарсы шараларды жүргізуге – 47 820 мың теңге;</w:t>
      </w:r>
      <w:r>
        <w:br/>
      </w:r>
      <w:r>
        <w:rPr>
          <w:rFonts w:ascii="Times New Roman"/>
          <w:b w:val="false"/>
          <w:i w:val="false"/>
          <w:color w:val="000000"/>
          <w:sz w:val="28"/>
        </w:rPr>
        <w:t>
      9) ауылдық елді мекендердің әлеуметтік саласының мамандарын әлеуметтік қолдау шараларын іске асыруға берілетін бюджеттік кредиттер беруге – 25 719 мың теңге;</w:t>
      </w:r>
      <w:r>
        <w:br/>
      </w:r>
      <w:r>
        <w:rPr>
          <w:rFonts w:ascii="Times New Roman"/>
          <w:b w:val="false"/>
          <w:i w:val="false"/>
          <w:color w:val="000000"/>
          <w:sz w:val="28"/>
        </w:rPr>
        <w:t>
      10)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- 9 648 мың теңге;</w:t>
      </w:r>
      <w:r>
        <w:br/>
      </w:r>
      <w:r>
        <w:rPr>
          <w:rFonts w:ascii="Times New Roman"/>
          <w:b w:val="false"/>
          <w:i w:val="false"/>
          <w:color w:val="000000"/>
          <w:sz w:val="28"/>
        </w:rPr>
        <w:t>
      11) мектеп мұғалімдеріне және мектепке дейінгі білім беру ұйымдары тәрбиешілеріне біліктілік санаты үшін қосымша ақының мөлшерін арттыруға -21 837 мың теңге;</w:t>
      </w:r>
      <w:r>
        <w:br/>
      </w:r>
      <w:r>
        <w:rPr>
          <w:rFonts w:ascii="Times New Roman"/>
          <w:b w:val="false"/>
          <w:i w:val="false"/>
          <w:color w:val="000000"/>
          <w:sz w:val="28"/>
        </w:rPr>
        <w:t>
      12) Жұмыспен қамту – 2020 бағдарламасы шеңберінде іс шараларды іске асыруға:</w:t>
      </w:r>
      <w:r>
        <w:br/>
      </w:r>
      <w:r>
        <w:rPr>
          <w:rFonts w:ascii="Times New Roman"/>
          <w:b w:val="false"/>
          <w:i w:val="false"/>
          <w:color w:val="000000"/>
          <w:sz w:val="28"/>
        </w:rPr>
        <w:t>
      13) жалақыны ішінара субсидиялауға – 7 150 мың теңге;</w:t>
      </w:r>
      <w:r>
        <w:br/>
      </w:r>
      <w:r>
        <w:rPr>
          <w:rFonts w:ascii="Times New Roman"/>
          <w:b w:val="false"/>
          <w:i w:val="false"/>
          <w:color w:val="000000"/>
          <w:sz w:val="28"/>
        </w:rPr>
        <w:t>
      14) қоныс аударуға – 847 мың теңге;</w:t>
      </w:r>
      <w:r>
        <w:br/>
      </w:r>
      <w:r>
        <w:rPr>
          <w:rFonts w:ascii="Times New Roman"/>
          <w:b w:val="false"/>
          <w:i w:val="false"/>
          <w:color w:val="000000"/>
          <w:sz w:val="28"/>
        </w:rPr>
        <w:t>
      15) жұмыспен қамту орталықтарын құруға – 11 906 мың теңге;</w:t>
      </w:r>
      <w:r>
        <w:br/>
      </w:r>
      <w:r>
        <w:rPr>
          <w:rFonts w:ascii="Times New Roman"/>
          <w:b w:val="false"/>
          <w:i w:val="false"/>
          <w:color w:val="000000"/>
          <w:sz w:val="28"/>
        </w:rPr>
        <w:t>
      16) тұрғын үй салуға және сатып алуға кредит беруге - 39 200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және өзгеріс енгізілді - Қызылорда облысы Қазалы аудандық мәслихатының 2011.02.19 </w:t>
      </w:r>
      <w:r>
        <w:rPr>
          <w:rFonts w:ascii="Times New Roman"/>
          <w:b w:val="false"/>
          <w:i w:val="false"/>
          <w:color w:val="000000"/>
          <w:sz w:val="28"/>
        </w:rPr>
        <w:t>N 263</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2011.11.18 </w:t>
      </w:r>
      <w:r>
        <w:rPr>
          <w:rFonts w:ascii="Times New Roman"/>
          <w:b w:val="false"/>
          <w:i w:val="false"/>
          <w:color w:val="000000"/>
          <w:sz w:val="28"/>
        </w:rPr>
        <w:t>N 322</w:t>
      </w:r>
      <w:r>
        <w:rPr>
          <w:rFonts w:ascii="Times New Roman"/>
          <w:b w:val="false"/>
          <w:i w:val="false"/>
          <w:color w:val="ff0000"/>
          <w:sz w:val="28"/>
        </w:rPr>
        <w:t xml:space="preserve"> (2011 жылғы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3-2. 2011 жылға арналған облыстық бюджетте аудан бюджетіне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1) "Ақсуат елді мекенінің тұрғын үйлеріне су желісін жеткізу құрылысы" жобасының жобалық-сметалық құжатын әзірлеп мемлекеттік сараптамадан өткізуге 1700 мың теңге;</w:t>
      </w:r>
      <w:r>
        <w:br/>
      </w:r>
      <w:r>
        <w:rPr>
          <w:rFonts w:ascii="Times New Roman"/>
          <w:b w:val="false"/>
          <w:i w:val="false"/>
          <w:color w:val="000000"/>
          <w:sz w:val="28"/>
        </w:rPr>
        <w:t>
      2) "Байқожа су құбырын қайта жаңғырту" жобасының жобалық-сметалық құжатын әзірлеп мемлекеттік сараптамадан өткізуге (11 е.м.) 15442 мың теңге.</w:t>
      </w:r>
      <w:r>
        <w:br/>
      </w:r>
      <w:r>
        <w:rPr>
          <w:rFonts w:ascii="Times New Roman"/>
          <w:b w:val="false"/>
          <w:i w:val="false"/>
          <w:color w:val="000000"/>
          <w:sz w:val="28"/>
        </w:rPr>
        <w:t>
      3) Жұмыспен қамту – 2020 бағдарламасы шеңберінде инженерлік-коммуникациялық инфрақұрылымды дамытуға - 11 200 мың теңге;</w:t>
      </w:r>
      <w:r>
        <w:br/>
      </w:r>
      <w:r>
        <w:rPr>
          <w:rFonts w:ascii="Times New Roman"/>
          <w:b w:val="false"/>
          <w:i w:val="false"/>
          <w:color w:val="000000"/>
          <w:sz w:val="28"/>
        </w:rPr>
        <w:t>
      4) инженерлік-коммуникациялық инфрақұрылымды дамытуға, жайластыруға және (немесе) сатып алуға 57 600 мың теңге;</w:t>
      </w:r>
      <w:r>
        <w:br/>
      </w:r>
      <w:r>
        <w:rPr>
          <w:rFonts w:ascii="Times New Roman"/>
          <w:b w:val="false"/>
          <w:i w:val="false"/>
          <w:color w:val="000000"/>
          <w:sz w:val="28"/>
        </w:rPr>
        <w:t>
      5) Қазалы қаласында және Әйтеке би кентінде қыстақішілік сумен жабдықтау жүйесін кеңейту және қайта жаңғырту" (2-кезең) жобасын іске асыруға 270 000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3-2-тармақпен толықтырылды және өзгеріс енгізілді - Қызылорда облысы Қазалы аудандық мәслихатының 2011.02.19 </w:t>
      </w:r>
      <w:r>
        <w:rPr>
          <w:rFonts w:ascii="Times New Roman"/>
          <w:b w:val="false"/>
          <w:i w:val="false"/>
          <w:color w:val="000000"/>
          <w:sz w:val="28"/>
        </w:rPr>
        <w:t>N 263</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276</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2010 жылы аудан бюджетіне облыстық бюджеттен бөлінген және облыстық бюджетке қайтарылатын игерілмеген (толық игерілмеген) трансферттердің сомасы 6 056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Қазалы аудандық мәслихатының 2011.03.04 </w:t>
      </w:r>
      <w:r>
        <w:rPr>
          <w:rFonts w:ascii="Times New Roman"/>
          <w:b w:val="false"/>
          <w:i w:val="false"/>
          <w:color w:val="000000"/>
          <w:sz w:val="28"/>
        </w:rPr>
        <w:t>N 270</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4. 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көрсетуге жергілікті бюджеттен берілетін бір жолғы ақшалай төлемдер 4 536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Қазалы аудандық мәслихатының 2011.11.18 </w:t>
      </w:r>
      <w:r>
        <w:rPr>
          <w:rFonts w:ascii="Times New Roman"/>
          <w:b w:val="false"/>
          <w:i w:val="false"/>
          <w:color w:val="000000"/>
          <w:sz w:val="28"/>
        </w:rPr>
        <w:t>N 322</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5. Ауданның жергілікті атқарушы органының 2011 жылға арналған резерві 14 202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Қызылорда облысы Қазалы аудандық мәслихатының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2011.10.05 </w:t>
      </w:r>
      <w:r>
        <w:rPr>
          <w:rFonts w:ascii="Times New Roman"/>
          <w:b w:val="false"/>
          <w:i w:val="false"/>
          <w:color w:val="000000"/>
          <w:sz w:val="28"/>
        </w:rPr>
        <w:t>N 313</w:t>
      </w:r>
      <w:r>
        <w:rPr>
          <w:rFonts w:ascii="Times New Roman"/>
          <w:b w:val="false"/>
          <w:i w:val="false"/>
          <w:color w:val="ff0000"/>
          <w:sz w:val="28"/>
        </w:rPr>
        <w:t xml:space="preserve"> (2011 жылғы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бекітілсiн.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Қала, кент, ауылдық округі әкімі аппараттарының бюджеттік бағдарлама әкімшілері бойынша 2011-2013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2011 жылдың 1-қаңтарына қалыптасқан бюджет қаражатының 93 931 мың теңге қалдықтары төмендегі бағдарламаларға бағытталсын:</w:t>
      </w:r>
      <w:r>
        <w:br/>
      </w:r>
      <w:r>
        <w:rPr>
          <w:rFonts w:ascii="Times New Roman"/>
          <w:b w:val="false"/>
          <w:i w:val="false"/>
          <w:color w:val="000000"/>
          <w:sz w:val="28"/>
        </w:rPr>
        <w:t>
      122-003 "Мемлекеттік органдардың күрделі шығыстары" бағдарламасына 300 мың теңге;</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1 045 мың теңге;</w:t>
      </w:r>
      <w:r>
        <w:br/>
      </w:r>
      <w:r>
        <w:rPr>
          <w:rFonts w:ascii="Times New Roman"/>
          <w:b w:val="false"/>
          <w:i w:val="false"/>
          <w:color w:val="000000"/>
          <w:sz w:val="28"/>
        </w:rPr>
        <w:t>
      123-022 "Мемлекеттік органдардың күрделі шығыстары" бағдарламасына 110 мың теңге;</w:t>
      </w:r>
      <w:r>
        <w:br/>
      </w:r>
      <w:r>
        <w:rPr>
          <w:rFonts w:ascii="Times New Roman"/>
          <w:b w:val="false"/>
          <w:i w:val="false"/>
          <w:color w:val="000000"/>
          <w:sz w:val="28"/>
        </w:rPr>
        <w:t>
      464-003 "Жалпы білім беру" бағдарламасына 1 900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8 000 мың теңге;</w:t>
      </w:r>
      <w:r>
        <w:br/>
      </w:r>
      <w:r>
        <w:rPr>
          <w:rFonts w:ascii="Times New Roman"/>
          <w:b w:val="false"/>
          <w:i w:val="false"/>
          <w:color w:val="000000"/>
          <w:sz w:val="28"/>
        </w:rPr>
        <w:t>
      467-020 "Тұрғын үй сатып алу" бағдарламасына 2 000 мың теңге";</w:t>
      </w:r>
      <w:r>
        <w:br/>
      </w:r>
      <w:r>
        <w:rPr>
          <w:rFonts w:ascii="Times New Roman"/>
          <w:b w:val="false"/>
          <w:i w:val="false"/>
          <w:color w:val="000000"/>
          <w:sz w:val="28"/>
        </w:rPr>
        <w:t>
      467-005 "Коммуналдық шаруашылығын дамыту" бағдарламасына 1 200 мың теңге;</w:t>
      </w:r>
      <w:r>
        <w:br/>
      </w:r>
      <w:r>
        <w:rPr>
          <w:rFonts w:ascii="Times New Roman"/>
          <w:b w:val="false"/>
          <w:i w:val="false"/>
          <w:color w:val="000000"/>
          <w:sz w:val="28"/>
        </w:rPr>
        <w:t>
      123-011 "Елді мекендерді абаттандыру мен көгалдандыру" бағдарламасына 17 871 мың теңге;</w:t>
      </w:r>
      <w:r>
        <w:br/>
      </w:r>
      <w:r>
        <w:rPr>
          <w:rFonts w:ascii="Times New Roman"/>
          <w:b w:val="false"/>
          <w:i w:val="false"/>
          <w:color w:val="000000"/>
          <w:sz w:val="28"/>
        </w:rPr>
        <w:t>
      458-015 "Елдi мекендердегі көшелердi жарықтандыру" бағдарламасына 28 973 мың теңге;</w:t>
      </w:r>
      <w:r>
        <w:br/>
      </w:r>
      <w:r>
        <w:rPr>
          <w:rFonts w:ascii="Times New Roman"/>
          <w:b w:val="false"/>
          <w:i w:val="false"/>
          <w:color w:val="000000"/>
          <w:sz w:val="28"/>
        </w:rPr>
        <w:t>
      455-003 "Мәдени-демалыс жұмысын қолдау" бағдарламасына 11 650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500 мың теңге;</w:t>
      </w:r>
      <w:r>
        <w:br/>
      </w:r>
      <w:r>
        <w:rPr>
          <w:rFonts w:ascii="Times New Roman"/>
          <w:b w:val="false"/>
          <w:i w:val="false"/>
          <w:color w:val="000000"/>
          <w:sz w:val="28"/>
        </w:rPr>
        <w:t>
      467-010 "Ауыл шаруашылығы объектілерін дамыту" бағдарламасына 455 мың теңге;</w:t>
      </w:r>
      <w:r>
        <w:br/>
      </w:r>
      <w:r>
        <w:rPr>
          <w:rFonts w:ascii="Times New Roman"/>
          <w:b w:val="false"/>
          <w:i w:val="false"/>
          <w:color w:val="000000"/>
          <w:sz w:val="28"/>
        </w:rPr>
        <w:t>
      458-023 "Автомобиль жолдарының жұмыс істеуін қамтамасыз ету" бағдарламасына 11 027 мың теңге;</w:t>
      </w:r>
      <w:r>
        <w:br/>
      </w:r>
      <w:r>
        <w:rPr>
          <w:rFonts w:ascii="Times New Roman"/>
          <w:b w:val="false"/>
          <w:i w:val="false"/>
          <w:color w:val="000000"/>
          <w:sz w:val="28"/>
        </w:rPr>
        <w:t>
      458-013 "Мемлекеттік органдардың күрделі шығыстары" бағдарламасына 1 900 мың теңге;</w:t>
      </w:r>
      <w:r>
        <w:br/>
      </w:r>
      <w:r>
        <w:rPr>
          <w:rFonts w:ascii="Times New Roman"/>
          <w:b w:val="false"/>
          <w:i w:val="false"/>
          <w:color w:val="000000"/>
          <w:sz w:val="28"/>
        </w:rPr>
        <w:t>
      452-014 " Занды тұлғалардың жарғылық капиталын қалыптастыру немесе ұлғайту 7 000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10-тармақпен толықтырылды - Қызылорда облысы Қазалы аудандық мәслихатының 2011.03.04 </w:t>
      </w:r>
      <w:r>
        <w:rPr>
          <w:rFonts w:ascii="Times New Roman"/>
          <w:b w:val="false"/>
          <w:i w:val="false"/>
          <w:color w:val="000000"/>
          <w:sz w:val="28"/>
        </w:rPr>
        <w:t>N 270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579 мың теңгеге, 122-006 "Аудан (облыстык маңызы бар қала) ауқымындағы төтенше жағдайлардың алдын алу және оларды жою" бағдарламасы 5 500 мың теңгеге, 464-003 "Жалпы білім беру" бағдарламасы 12 634 мың теңгеге, 464-009 "Мектепке дейінгі тәрбие ұйымдарының қызметін қамтамасыз ету" бағдарламасы 1022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641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717 мың теңгеге, 455-003 "Мәдени-демалыс жұмысын қолдау" бағдарламасы 3 642 мың теңгеге,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343 мың теңгеге, 456-003 "Жастар саясаты саласындағы өңірлік бағдарламаларды iске асыру" бағдарламасы 140 мың теңгеге, 473-001 "Жергілікті деңгейде ветеринария саласындағы мемлекеттік саясатты іске асыру жөніндегі қызметтер" бағдарламасы 67 мың теңгеге, 473-007 "Қаңғыбас иттер мен мысықтарды аулауды және жоюды ұйымдастыру" бағдарламасы 169 мың теңгеге, азайтылып, жиыны 25 454 мың теңге төмендегі бағдарламаларға бағытталсын:</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9 000 мың теңге;</w:t>
      </w:r>
      <w:r>
        <w:br/>
      </w:r>
      <w:r>
        <w:rPr>
          <w:rFonts w:ascii="Times New Roman"/>
          <w:b w:val="false"/>
          <w:i w:val="false"/>
          <w:color w:val="000000"/>
          <w:sz w:val="28"/>
        </w:rPr>
        <w:t>
      123-011 "Елді мекендерді абаттандыру мен көгалдандыру" бағдарламасына 14 454 мың теңге;</w:t>
      </w:r>
      <w:r>
        <w:br/>
      </w:r>
      <w:r>
        <w:rPr>
          <w:rFonts w:ascii="Times New Roman"/>
          <w:b w:val="false"/>
          <w:i w:val="false"/>
          <w:color w:val="000000"/>
          <w:sz w:val="28"/>
        </w:rPr>
        <w:t>
      464-006 "Балаларға қосымша білім беру" бағдарламасы 2 000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Қызылорда облысы Қазалы аудандық мәслихатының 2011.06.29 </w:t>
      </w:r>
      <w:r>
        <w:rPr>
          <w:rFonts w:ascii="Times New Roman"/>
          <w:b w:val="false"/>
          <w:i w:val="false"/>
          <w:color w:val="000000"/>
          <w:sz w:val="28"/>
        </w:rPr>
        <w:t>N 293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10-2. 122-005 "Жалпыға бірдей әскери міндетті атқару шеңберіндегі іс-шаралар" бағдарламасы 50 мың теңгеге, 458-021 "Елді мекендерде жол жүрісі қауіпсіздігін қамтамасыз ету" бағдарламасы 21 мың теңгеге, 123-002 "Ерекше жағдайларда сырқаты ауыр адамдарды дәрігерлік көмек көрсететін ең жақын денсаулық сақтау ұйымына жеткізуді ұйымдастыру" бағдарламасы 321 мың теңгеге, 451-005 "Мемлекеттік атаулы әлеуметтік көмек" бағдарламасы 3229 мың теңгеге, 451-006 "Тұрғын үй көмегі" бағдарламасы 1645 мың теңгеге, 451-007 "Жергілікті өкілетті органдардың шешімі бойынша мұқтаж азаматтардың жекелеген топтарына әлеуметтік көмек" бағдарламасы 725 мың теңгеге, 451-014 "Мұқтаж азаматтарға үйде әлеуметтiк көмек көрсету" бағдарламасы 224 мың теңгеге, 451-016 "18 жасқа дейінгі балаларға мемлекеттік жәрдемақылар" бағдарламасы 5073 мың теңгеге, 451-011 "Жәрдемақыларды және басқа да әлеуметтік төлемдерді есептеу, төлеу мен жеткізу бойынша қызметтерге ақы төлеу" бағдарламасы 734 мың теңгеге, 467-005 "Коммуналдық шаруашылығын дамыту" бағдарламасы 1700 мың теңгеге, 123-011 "Елді мекендерді абаттандыру мен көгалдандыру" бағдарламасы 75 мың теңгеге, 458-015 "Елдi мекендердегі көшелердi жарықтандыру" бағдарламасы 150 мың теңгеге, 467-008 "Спорт және туризм объектілерін дамыту" бағдарламасы 1259 мың теңгеге, 458-023 "Автомобиль жолдарының жұмыс істеуін қамтамасыз ету" бағдарламасы 87 мың теңгеге және 452-012 "Ауданның (облыстық маңызы бар қаланың) жергілікті атқарушы органының резерві" бағдарламасы 2174 мың теңгеге азайтылып, жиыны 17467 мың теңге төмендегі бағдарламаларға бағытталсын:</w:t>
      </w:r>
      <w:r>
        <w:br/>
      </w:r>
      <w:r>
        <w:rPr>
          <w:rFonts w:ascii="Times New Roman"/>
          <w:b w:val="false"/>
          <w:i w:val="false"/>
          <w:color w:val="000000"/>
          <w:sz w:val="28"/>
        </w:rPr>
        <w:t>
      464-006 "Балаларға қосымша білім беру" бағдарламасына 1000 мың теңге;</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804 мың теңге;</w:t>
      </w:r>
      <w:r>
        <w:br/>
      </w:r>
      <w:r>
        <w:rPr>
          <w:rFonts w:ascii="Times New Roman"/>
          <w:b w:val="false"/>
          <w:i w:val="false"/>
          <w:color w:val="000000"/>
          <w:sz w:val="28"/>
        </w:rPr>
        <w:t>
      458-012 "Сумен жабдықтау және су бөлу жүйесінің қызмет етуі" бағдарламасына 6395 мың теңге;</w:t>
      </w:r>
      <w:r>
        <w:br/>
      </w:r>
      <w:r>
        <w:rPr>
          <w:rFonts w:ascii="Times New Roman"/>
          <w:b w:val="false"/>
          <w:i w:val="false"/>
          <w:color w:val="000000"/>
          <w:sz w:val="28"/>
        </w:rPr>
        <w:t>
      458-033 "Инженерлік-коммуникациялық инфрақұрылымды дамыту, орналастыру және (немесе) сатып алу" бағдарламасына 1325 мың теңге;</w:t>
      </w:r>
      <w:r>
        <w:br/>
      </w:r>
      <w:r>
        <w:rPr>
          <w:rFonts w:ascii="Times New Roman"/>
          <w:b w:val="false"/>
          <w:i w:val="false"/>
          <w:color w:val="000000"/>
          <w:sz w:val="28"/>
        </w:rPr>
        <w:t>
      455-003 "Мәдени-демалыс жұмысын қолдау" бағдарламасына 4012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бағдарламасына 2419 мың теңге;</w:t>
      </w:r>
      <w:r>
        <w:br/>
      </w:r>
      <w:r>
        <w:rPr>
          <w:rFonts w:ascii="Times New Roman"/>
          <w:b w:val="false"/>
          <w:i w:val="false"/>
          <w:color w:val="000000"/>
          <w:sz w:val="28"/>
        </w:rPr>
        <w:t>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1512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10-2-тармақпен толықтырылды - Қызылорда облысы Қазалы аудандық мәслихатының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10-3. 122-001 "Аудан (облыстық маңызы бар қала) әкімінің қызметін қамтамасыз ету жөніндегі қызметтер" бағдарламасы 1000 мың теңгеге азайтылып, 122-003 "Мемлекеттік органдардың күрделі шығыстары" бағдарламасы 1000 мың теңгеге көбейтілсін;</w:t>
      </w:r>
      <w:r>
        <w:br/>
      </w:r>
      <w:r>
        <w:rPr>
          <w:rFonts w:ascii="Times New Roman"/>
          <w:b w:val="false"/>
          <w:i w:val="false"/>
          <w:color w:val="000000"/>
          <w:sz w:val="28"/>
        </w:rPr>
        <w:t>
      123-008 "Елдi мекендердегі көшелердi жарықтандыру" бағдарламасы 44 мың теңгеге, 123-011 "Елді мекендерді абаттандыру мен көгалдандыру" бағдарламасы 298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342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10-3-тармақпен толықтырылды - Қызылорда облысы Қазалы аудандық мәслихатының 2011.08.31 </w:t>
      </w:r>
      <w:r>
        <w:rPr>
          <w:rFonts w:ascii="Times New Roman"/>
          <w:b w:val="false"/>
          <w:i w:val="false"/>
          <w:color w:val="000000"/>
          <w:sz w:val="28"/>
        </w:rPr>
        <w:t>N 299</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10-4.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150 мың теңгеге, 453-001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бағдарламасы 1315 мың теңгеге, 122-006 "Аудан (облыстык маңызы бар қала) ауқымындағы төтенше жағдайлардың алдын алу және оларды жою" бағдарламасы 25417 мың теңгеге, 464-003 "Жалпы білім беру" бағдарламасы 42835 мың теңгеге, 464-001 "Жергілікті деңгейде білім беру саласындағы мемлекеттік саясатты іске асыру жөніндегі қызметтер" бағдарламасы 1041 мың теңгеге, 451-016 "18 жасқа дейінгі балаларға мемлекеттік жәрдемақылар" бағдарламасы 3700 мың теңгеге, 455-003 "Мәдени-демалыс жұмысын қолдау" бағдарламасы 5590 мың теңгеге, 455-001 "Жергілікті деңгейде тілдерді және мәдениетті дамыту саласындағы мемлекеттік саясатты іске асыру жөніндегі қызметтер" бағдарламасы 354 мың теңгеге, 452-012 "Ауданның (облыстық маңызы бар қаланың) жергілікті атқарушы органының резерві" бағдарламасы 3016 мың теңгеге азайтылып, жиыны 83418 мың теңге төмендегі бағдарламаларға бағытталсын:</w:t>
      </w:r>
      <w:r>
        <w:br/>
      </w:r>
      <w:r>
        <w:rPr>
          <w:rFonts w:ascii="Times New Roman"/>
          <w:b w:val="false"/>
          <w:i w:val="false"/>
          <w:color w:val="000000"/>
          <w:sz w:val="28"/>
        </w:rPr>
        <w:t>
      112-003 "Мемлекеттік органдардың күрделі шығыстары" бағдарламасына 3000 мың теңге;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бағдарламасына 980 мың теңге;</w:t>
      </w:r>
      <w:r>
        <w:br/>
      </w:r>
      <w:r>
        <w:rPr>
          <w:rFonts w:ascii="Times New Roman"/>
          <w:b w:val="false"/>
          <w:i w:val="false"/>
          <w:color w:val="000000"/>
          <w:sz w:val="28"/>
        </w:rPr>
        <w:t>
      122-003 "Мемлекеттік органдардың күрделі шығыстары" бағдарламасына 600 мың теңге;</w:t>
      </w:r>
      <w:r>
        <w:br/>
      </w:r>
      <w:r>
        <w:rPr>
          <w:rFonts w:ascii="Times New Roman"/>
          <w:b w:val="false"/>
          <w:i w:val="false"/>
          <w:color w:val="000000"/>
          <w:sz w:val="28"/>
        </w:rPr>
        <w:t>
      464-006 "Балаларға қосымша білім беру" бағдарламасына 3119 мың теңге;</w:t>
      </w:r>
      <w:r>
        <w:br/>
      </w:r>
      <w:r>
        <w:rPr>
          <w:rFonts w:ascii="Times New Roman"/>
          <w:b w:val="false"/>
          <w:i w:val="false"/>
          <w:color w:val="000000"/>
          <w:sz w:val="28"/>
        </w:rPr>
        <w:t>
      467-020 "Тұрғын үй сатып алу" бағдарламасына 1500 мың теңге;</w:t>
      </w:r>
      <w:r>
        <w:br/>
      </w:r>
      <w:r>
        <w:rPr>
          <w:rFonts w:ascii="Times New Roman"/>
          <w:b w:val="false"/>
          <w:i w:val="false"/>
          <w:color w:val="000000"/>
          <w:sz w:val="28"/>
        </w:rPr>
        <w:t>
      467-005 "Коммуналдық шаруашылығын дамыту" бағдарламасына 52912 мың теңге;</w:t>
      </w:r>
      <w:r>
        <w:br/>
      </w:r>
      <w:r>
        <w:rPr>
          <w:rFonts w:ascii="Times New Roman"/>
          <w:b w:val="false"/>
          <w:i w:val="false"/>
          <w:color w:val="000000"/>
          <w:sz w:val="28"/>
        </w:rPr>
        <w:t>
      123-009 "Елді мекендердің санитариясын қамтамасыз ету" бағдарламасына 1000 мың теңге;</w:t>
      </w:r>
      <w:r>
        <w:br/>
      </w:r>
      <w:r>
        <w:rPr>
          <w:rFonts w:ascii="Times New Roman"/>
          <w:b w:val="false"/>
          <w:i w:val="false"/>
          <w:color w:val="000000"/>
          <w:sz w:val="28"/>
        </w:rPr>
        <w:t>
      123-011 "Елді мекендерді абаттандыру мен көгалдандыру" бағдарламасына 16337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2000 мың теңге;</w:t>
      </w:r>
      <w:r>
        <w:br/>
      </w:r>
      <w:r>
        <w:rPr>
          <w:rFonts w:ascii="Times New Roman"/>
          <w:b w:val="false"/>
          <w:i w:val="false"/>
          <w:color w:val="000000"/>
          <w:sz w:val="28"/>
        </w:rPr>
        <w:t>
      473-006 "Ауру жануарларды санитарлық союды ұйымдастыру" бағдарламасына 420 мың теңге;</w:t>
      </w:r>
      <w:r>
        <w:br/>
      </w:r>
      <w:r>
        <w:rPr>
          <w:rFonts w:ascii="Times New Roman"/>
          <w:b w:val="false"/>
          <w:i w:val="false"/>
          <w:color w:val="000000"/>
          <w:sz w:val="28"/>
        </w:rPr>
        <w:t>
      469-001 "Жергілікті деңгейде кәсіпкерлік пен өнеркәсіпті дамыту саласындағы мемлекеттік саясатты іске асыру жөніндегі қызметтер" бағдарламасына 76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1474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10-4-тармақпен толықтырылды - Қызылорда облысы Қазалы аудандық мәслихатының 2011.10.05 </w:t>
      </w:r>
      <w:r>
        <w:rPr>
          <w:rFonts w:ascii="Times New Roman"/>
          <w:b w:val="false"/>
          <w:i w:val="false"/>
          <w:color w:val="000000"/>
          <w:sz w:val="28"/>
        </w:rPr>
        <w:t>N 313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10-5.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488 мың теңгеге азайтылып, 122-001 "Аудан (облыстық маңызы бар қала) әкімінің қызметін қамтамасыз ету жөніндегі қызметтер" бағдарламасы 488 мың теңгеге көбейтілсін;</w:t>
      </w:r>
      <w:r>
        <w:br/>
      </w:r>
      <w:r>
        <w:rPr>
          <w:rFonts w:ascii="Times New Roman"/>
          <w:b w:val="false"/>
          <w:i w:val="false"/>
          <w:color w:val="000000"/>
          <w:sz w:val="28"/>
        </w:rPr>
        <w:t>
      451-016 "18 жасқа дейінгі балаларға мемлекеттік жәрдемақылар" бағдарламасы 4300 мың теңгеге азайтылып, 451-002 "Еңбекпен қамту бағдарламасы" 1500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1800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1000 мың теңгеге көбейтілсін;</w:t>
      </w:r>
      <w:r>
        <w:br/>
      </w:r>
      <w:r>
        <w:rPr>
          <w:rFonts w:ascii="Times New Roman"/>
          <w:b w:val="false"/>
          <w:i w:val="false"/>
          <w:color w:val="000000"/>
          <w:sz w:val="28"/>
        </w:rPr>
        <w:t>
      123-011 "Елді мекендерді абаттандыру мен көгалдандыру" бағдарламасы 3590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1900 мың теңгеге, 123-009 "Елді мекендердің санитариясын қамтамасыз ету" бағдарламасы 1690 мың теңгеге көбейтілсін;</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бағдарламасы 565 мың теңгеге азайтылып, 463-007 "Мемлекеттік органдардың күрделі шығыстары" бағдарламасы 565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10-5-тармақпен толықтырылды - Қызылорда облысы Қазалы аудандық мәслихатының 2011.10.05 </w:t>
      </w:r>
      <w:r>
        <w:rPr>
          <w:rFonts w:ascii="Times New Roman"/>
          <w:b w:val="false"/>
          <w:i w:val="false"/>
          <w:color w:val="000000"/>
          <w:sz w:val="28"/>
        </w:rPr>
        <w:t>N 313</w:t>
      </w:r>
      <w:r>
        <w:rPr>
          <w:rFonts w:ascii="Times New Roman"/>
          <w:b w:val="false"/>
          <w:i w:val="false"/>
          <w:color w:val="ff0000"/>
          <w:sz w:val="28"/>
        </w:rPr>
        <w:t xml:space="preserve"> (2011 жылғы 1 қаңтардан бастап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ХХХІІ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2011.12.09 </w:t>
      </w:r>
      <w:r>
        <w:rPr>
          <w:rFonts w:ascii="Times New Roman"/>
          <w:b w:val="false"/>
          <w:i w:val="false"/>
          <w:color w:val="ff0000"/>
          <w:sz w:val="28"/>
        </w:rPr>
        <w:t>N 329</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19"/>
        <w:gridCol w:w="223"/>
        <w:gridCol w:w="433"/>
        <w:gridCol w:w="73"/>
        <w:gridCol w:w="793"/>
        <w:gridCol w:w="8973"/>
        <w:gridCol w:w="1693"/>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6481889</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959135</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411171</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411171</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193273</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1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95825</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5421887</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5421887</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5421887</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6498182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373168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231298</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4120734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3623784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3509041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356695</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қызметтің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723252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инфрақұрылымды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385412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155714</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370074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менг өзге де төлемдерді төлеу бойынша борышына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2-қосымша</w:t>
      </w:r>
    </w:p>
    <w:bookmarkStart w:name="z11"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663"/>
        <w:gridCol w:w="669"/>
        <w:gridCol w:w="8779"/>
        <w:gridCol w:w="224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6053663</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1051379</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448083</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448083</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328786</w:t>
            </w:r>
          </w:p>
        </w:tc>
      </w:tr>
      <w:tr>
        <w:trPr>
          <w:trHeight w:val="2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328786</w:t>
            </w:r>
          </w:p>
        </w:tc>
      </w:tr>
      <w:tr>
        <w:trPr>
          <w:trHeight w:val="2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213627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1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33616</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w:t>
            </w:r>
          </w:p>
        </w:tc>
      </w:tr>
      <w:tr>
        <w:trPr>
          <w:trHeight w:val="1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5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1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4984262</w:t>
            </w:r>
          </w:p>
        </w:tc>
      </w:tr>
      <w:tr>
        <w:trPr>
          <w:trHeight w:val="1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4984262</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20"/>
        <w:gridCol w:w="881"/>
        <w:gridCol w:w="8470"/>
        <w:gridCol w:w="201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6046462</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424517</w:t>
            </w:r>
          </w:p>
        </w:tc>
      </w:tr>
      <w:tr>
        <w:trPr>
          <w:trHeight w:val="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27851</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w:t>
            </w:r>
          </w:p>
        </w:tc>
      </w:tr>
      <w:tr>
        <w:trPr>
          <w:trHeight w:val="1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265863</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265863</w:t>
            </w:r>
          </w:p>
        </w:tc>
      </w:tr>
      <w:tr>
        <w:trPr>
          <w:trHeight w:val="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w:t>
            </w:r>
          </w:p>
        </w:tc>
      </w:tr>
      <w:tr>
        <w:trPr>
          <w:trHeight w:val="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1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4621823</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4097796</w:t>
            </w:r>
          </w:p>
        </w:tc>
      </w:tr>
      <w:tr>
        <w:trPr>
          <w:trHeight w:val="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3974455</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123341</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43268</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337362</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111919</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57659</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55461</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68946</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57275</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341822</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мемлекеттiк ақпарат саясатын жүргізу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34669</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21244</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21244</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3-қосымша</w:t>
      </w:r>
    </w:p>
    <w:bookmarkStart w:name="z12" w:id="3"/>
    <w:p>
      <w:pPr>
        <w:spacing w:after="0"/>
        <w:ind w:left="0"/>
        <w:jc w:val="left"/>
      </w:pPr>
      <w:r>
        <w:rPr>
          <w:rFonts w:ascii="Times New Roman"/>
          <w:b/>
          <w:i w:val="false"/>
          <w:color w:val="000000"/>
        </w:rPr>
        <w:t xml:space="preserve"> 
2013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53"/>
        <w:gridCol w:w="613"/>
        <w:gridCol w:w="9288"/>
        <w:gridCol w:w="17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1092201</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272354</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230478</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3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1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5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1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67"/>
        <w:gridCol w:w="785"/>
        <w:gridCol w:w="8624"/>
        <w:gridCol w:w="184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443915</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28386</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91891</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91891</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280181</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280181</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88527</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(облыстык маңызы бар қала) ауқымындағы төтенше жағдайлардың алдын алу және оларды жою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4644744</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474681</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474681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4125272</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4000527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124745</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358804</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30807</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119753</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62217</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71777</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334533</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155351</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15761</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36415</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rPr>
                <w:rFonts w:ascii="Times New Roman"/>
                <w:b w:val="false"/>
                <w:i w:val="false"/>
                <w:color w:val="ffffff"/>
                <w:sz w:val="20"/>
              </w:rPr>
              <w:t>444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47895</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4-қосымша</w:t>
      </w:r>
    </w:p>
    <w:bookmarkStart w:name="z13" w:id="4"/>
    <w:p>
      <w:pPr>
        <w:spacing w:after="0"/>
        <w:ind w:left="0"/>
        <w:jc w:val="left"/>
      </w:pPr>
      <w:r>
        <w:rPr>
          <w:rFonts w:ascii="Times New Roman"/>
          <w:b/>
          <w:i w:val="false"/>
          <w:color w:val="000000"/>
        </w:rPr>
        <w:t xml:space="preserve"> 
2011 жылға арналған жергілікті бюджеттің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1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18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5-қосымша</w:t>
      </w:r>
    </w:p>
    <w:bookmarkStart w:name="z14" w:id="5"/>
    <w:p>
      <w:pPr>
        <w:spacing w:after="0"/>
        <w:ind w:left="0"/>
        <w:jc w:val="left"/>
      </w:pPr>
      <w:r>
        <w:rPr>
          <w:rFonts w:ascii="Times New Roman"/>
          <w:b/>
          <w:i w:val="false"/>
          <w:color w:val="000000"/>
        </w:rPr>
        <w:t xml:space="preserve"> 
2011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070"/>
        <w:gridCol w:w="772"/>
        <w:gridCol w:w="1040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6-қосымша</w:t>
      </w:r>
    </w:p>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Қала, кент, ауылдық округі әкімі аппараттары бюджеттік бағдарлама әкімшілері бойынша 2011 жылға арналған жеке жоспарларының қаржылар көлемі</w:t>
      </w:r>
    </w:p>
    <w:bookmarkEnd w:id="6"/>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2011.10.05 </w:t>
      </w:r>
      <w:r>
        <w:rPr>
          <w:rFonts w:ascii="Times New Roman"/>
          <w:b w:val="false"/>
          <w:i w:val="false"/>
          <w:color w:val="ff0000"/>
          <w:sz w:val="28"/>
        </w:rPr>
        <w:t>N 313</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624"/>
        <w:gridCol w:w="1149"/>
        <w:gridCol w:w="1341"/>
        <w:gridCol w:w="806"/>
        <w:gridCol w:w="973"/>
        <w:gridCol w:w="690"/>
        <w:gridCol w:w="1001"/>
        <w:gridCol w:w="922"/>
        <w:gridCol w:w="748"/>
        <w:gridCol w:w="1025"/>
        <w:gridCol w:w="1292"/>
      </w:tblGrid>
      <w:tr>
        <w:trPr>
          <w:trHeight w:val="34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 бойынша</w:t>
            </w:r>
          </w:p>
        </w:tc>
      </w:tr>
      <w:tr>
        <w:trPr>
          <w:trHeight w:val="4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7-қосымша</w:t>
      </w:r>
    </w:p>
    <w:bookmarkStart w:name="z16" w:id="7"/>
    <w:p>
      <w:pPr>
        <w:spacing w:after="0"/>
        <w:ind w:left="0"/>
        <w:jc w:val="left"/>
      </w:pPr>
      <w:r>
        <w:rPr>
          <w:rFonts w:ascii="Times New Roman"/>
          <w:b/>
          <w:i w:val="false"/>
          <w:color w:val="000000"/>
        </w:rPr>
        <w:t xml:space="preserve"> 
Қала, кент, ауылдық округі әкімі аппараттарының бюджеттік бағдарлама әкімшілері бойынша 2012 жылға арналған жеке жоспарларының қаржылар көлемі</w:t>
      </w:r>
    </w:p>
    <w:bookmarkEnd w:id="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314"/>
        <w:gridCol w:w="1621"/>
        <w:gridCol w:w="1621"/>
        <w:gridCol w:w="926"/>
        <w:gridCol w:w="1969"/>
        <w:gridCol w:w="1187"/>
        <w:gridCol w:w="1273"/>
        <w:gridCol w:w="1513"/>
        <w:gridCol w:w="1122"/>
        <w:gridCol w:w="1230"/>
        <w:gridCol w:w="1718"/>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w:t>
            </w:r>
            <w:r>
              <w:br/>
            </w:r>
            <w:r>
              <w:rPr>
                <w:rFonts w:ascii="Times New Roman"/>
                <w:b w:val="false"/>
                <w:i w:val="false"/>
                <w:color w:val="000000"/>
                <w:sz w:val="20"/>
              </w:rPr>
              <w:t>
дық маңызы бар қаланың, кент, ауыл (село), ауылдық (селолық) округ әкімінің қызме-</w:t>
            </w:r>
            <w:r>
              <w:br/>
            </w:r>
            <w:r>
              <w:rPr>
                <w:rFonts w:ascii="Times New Roman"/>
                <w:b w:val="false"/>
                <w:i w:val="false"/>
                <w:color w:val="000000"/>
                <w:sz w:val="20"/>
              </w:rPr>
              <w:t>
тін қамтамасыз ету жөнінде-гі қызмет-тер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w:t>
            </w:r>
            <w:r>
              <w:br/>
            </w:r>
            <w:r>
              <w:rPr>
                <w:rFonts w:ascii="Times New Roman"/>
                <w:b w:val="false"/>
                <w:i w:val="false"/>
                <w:color w:val="000000"/>
                <w:sz w:val="20"/>
              </w:rPr>
              <w:t>
лар 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342181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265863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28292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18700
</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сессиясының N 248 шешіміне</w:t>
      </w:r>
      <w:r>
        <w:br/>
      </w:r>
      <w:r>
        <w:rPr>
          <w:rFonts w:ascii="Times New Roman"/>
          <w:b w:val="false"/>
          <w:i w:val="false"/>
          <w:color w:val="000000"/>
          <w:sz w:val="28"/>
        </w:rPr>
        <w:t>
      8-қосымша</w:t>
      </w:r>
    </w:p>
    <w:bookmarkStart w:name="z17" w:id="8"/>
    <w:p>
      <w:pPr>
        <w:spacing w:after="0"/>
        <w:ind w:left="0"/>
        <w:jc w:val="left"/>
      </w:pPr>
      <w:r>
        <w:rPr>
          <w:rFonts w:ascii="Times New Roman"/>
          <w:b/>
          <w:i w:val="false"/>
          <w:color w:val="000000"/>
        </w:rPr>
        <w:t xml:space="preserve"> 
Қала, кент, ауылдық округі әкімі аппараттарының бюджеттік бағдарлама әкімшілері бойынша 2013 жылға арналған жеке жоспарларының қаржылар көлемі</w:t>
      </w:r>
    </w:p>
    <w:bookmarkEnd w:id="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995"/>
        <w:gridCol w:w="1426"/>
        <w:gridCol w:w="2197"/>
        <w:gridCol w:w="912"/>
        <w:gridCol w:w="1683"/>
        <w:gridCol w:w="1170"/>
        <w:gridCol w:w="1170"/>
        <w:gridCol w:w="1170"/>
        <w:gridCol w:w="1170"/>
        <w:gridCol w:w="1684"/>
        <w:gridCol w:w="1691"/>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358527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280181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18639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12373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28267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18700
</w:t>
            </w:r>
          </w:p>
        </w:tc>
      </w:tr>
    </w:tbl>
    <w:bookmarkStart w:name="z18" w:id="9"/>
    <w:p>
      <w:pPr>
        <w:spacing w:after="0"/>
        <w:ind w:left="0"/>
        <w:jc w:val="left"/>
      </w:pPr>
      <w:r>
        <w:rPr>
          <w:rFonts w:ascii="Times New Roman"/>
          <w:b/>
          <w:i w:val="false"/>
          <w:color w:val="000000"/>
        </w:rPr>
        <w:t xml:space="preserve"> 
"2011-2013 жылдарға арналған аудандық бюджет" жобасына</w:t>
      </w:r>
      <w:r>
        <w:br/>
      </w:r>
      <w:r>
        <w:rPr>
          <w:rFonts w:ascii="Times New Roman"/>
          <w:b/>
          <w:i w:val="false"/>
          <w:color w:val="000000"/>
        </w:rPr>
        <w:t>
      ТҮСІНДІРМЕ ЖАЗБА</w:t>
      </w:r>
    </w:p>
    <w:bookmarkEnd w:id="9"/>
    <w:p>
      <w:pPr>
        <w:spacing w:after="0"/>
        <w:ind w:left="0"/>
        <w:jc w:val="both"/>
      </w:pPr>
      <w:r>
        <w:rPr>
          <w:rFonts w:ascii="Times New Roman"/>
          <w:b w:val="false"/>
          <w:i w:val="false"/>
          <w:color w:val="000000"/>
          <w:sz w:val="28"/>
        </w:rPr>
        <w:t>      2011-2013 жылдарға арналған аудандық бюджет Қазақстан Республикасының Бюджет кодексіне, Қазалы ауданының 2011-2015 жылдарға арналған әлеуметтік-экономикалық даму болжамына, Қазақстан Республикасы Президентінің Қазақстан халқына жыл сайынғы жолдаулары негізінде әзірленді.</w:t>
      </w:r>
    </w:p>
    <w:bookmarkStart w:name="z19" w:id="10"/>
    <w:p>
      <w:pPr>
        <w:spacing w:after="0"/>
        <w:ind w:left="0"/>
        <w:jc w:val="left"/>
      </w:pPr>
      <w:r>
        <w:rPr>
          <w:rFonts w:ascii="Times New Roman"/>
          <w:b/>
          <w:i w:val="false"/>
          <w:color w:val="000000"/>
        </w:rPr>
        <w:t xml:space="preserve"> 
1. Макроэкономикалық негіз</w:t>
      </w:r>
    </w:p>
    <w:bookmarkEnd w:id="10"/>
    <w:p>
      <w:pPr>
        <w:spacing w:after="0"/>
        <w:ind w:left="0"/>
        <w:jc w:val="both"/>
      </w:pPr>
      <w:r>
        <w:rPr>
          <w:rFonts w:ascii="Times New Roman"/>
          <w:b w:val="false"/>
          <w:i w:val="false"/>
          <w:color w:val="000000"/>
          <w:sz w:val="28"/>
        </w:rPr>
        <w:t>      2011-2015 жылдарда сыртқы даму жағдайының әсерін ескере отырып, экономика дағдарыстан кейінгі даму кезеңіне кіреді, ол қалпына келу, өсу кезеңін, экономиканың сапалы және теңгерілген өсім кезеңін болжайды.</w:t>
      </w:r>
      <w:r>
        <w:br/>
      </w:r>
      <w:r>
        <w:rPr>
          <w:rFonts w:ascii="Times New Roman"/>
          <w:b w:val="false"/>
          <w:i w:val="false"/>
          <w:color w:val="000000"/>
          <w:sz w:val="28"/>
        </w:rPr>
        <w:t>
      Жалпы экономикалық дамудың ағымдағы жағдайын ескере отырып, экономиканың қалпына келуі мен өсу кезеңі 2012 жылы басталуы мүмкін.</w:t>
      </w:r>
      <w:r>
        <w:br/>
      </w:r>
      <w:r>
        <w:rPr>
          <w:rFonts w:ascii="Times New Roman"/>
          <w:b w:val="false"/>
          <w:i w:val="false"/>
          <w:color w:val="000000"/>
          <w:sz w:val="28"/>
        </w:rPr>
        <w:t>
      Қалпына келу өсуді, экономиканың сапалы және теңгерілген өсімі кезеңін қамтамасыз ету үшін өңірде Қызылорда облысының 2009-2011 жылдарға арналған экономикалық тұрақтылығын, әлеуметтік игілігін және экономикасын одан әрі жаңартуды қамтамасыз ету жоспары іске асырылуда, онда:</w:t>
      </w:r>
      <w:r>
        <w:br/>
      </w:r>
      <w:r>
        <w:rPr>
          <w:rFonts w:ascii="Times New Roman"/>
          <w:b w:val="false"/>
          <w:i w:val="false"/>
          <w:color w:val="000000"/>
          <w:sz w:val="28"/>
        </w:rPr>
        <w:t>
      жұмыссыздықтың өсуіне жол бермеу;</w:t>
      </w:r>
      <w:r>
        <w:br/>
      </w:r>
      <w:r>
        <w:rPr>
          <w:rFonts w:ascii="Times New Roman"/>
          <w:b w:val="false"/>
          <w:i w:val="false"/>
          <w:color w:val="000000"/>
          <w:sz w:val="28"/>
        </w:rPr>
        <w:t>
      жаңа жұмыс орындарын құру;</w:t>
      </w:r>
      <w:r>
        <w:br/>
      </w:r>
      <w:r>
        <w:rPr>
          <w:rFonts w:ascii="Times New Roman"/>
          <w:b w:val="false"/>
          <w:i w:val="false"/>
          <w:color w:val="000000"/>
          <w:sz w:val="28"/>
        </w:rPr>
        <w:t>
      инфляциялық үдерістерге бақылауды қамтамасыз ету;</w:t>
      </w:r>
      <w:r>
        <w:br/>
      </w:r>
      <w:r>
        <w:rPr>
          <w:rFonts w:ascii="Times New Roman"/>
          <w:b w:val="false"/>
          <w:i w:val="false"/>
          <w:color w:val="000000"/>
          <w:sz w:val="28"/>
        </w:rPr>
        <w:t>
      қолайлы инвестициялық ахуалды сақтау;</w:t>
      </w:r>
      <w:r>
        <w:br/>
      </w:r>
      <w:r>
        <w:rPr>
          <w:rFonts w:ascii="Times New Roman"/>
          <w:b w:val="false"/>
          <w:i w:val="false"/>
          <w:color w:val="000000"/>
          <w:sz w:val="28"/>
        </w:rPr>
        <w:t>
      шикізат және облыс экономикасының басқа да салаларындағы жоғары экономикалық белсенділікті қамтамасыз ету;</w:t>
      </w:r>
      <w:r>
        <w:br/>
      </w:r>
      <w:r>
        <w:rPr>
          <w:rFonts w:ascii="Times New Roman"/>
          <w:b w:val="false"/>
          <w:i w:val="false"/>
          <w:color w:val="000000"/>
          <w:sz w:val="28"/>
        </w:rPr>
        <w:t>
      ірі инвестициялық жобаларды жүзеге асыру;</w:t>
      </w:r>
      <w:r>
        <w:br/>
      </w:r>
      <w:r>
        <w:rPr>
          <w:rFonts w:ascii="Times New Roman"/>
          <w:b w:val="false"/>
          <w:i w:val="false"/>
          <w:color w:val="000000"/>
          <w:sz w:val="28"/>
        </w:rPr>
        <w:t>
      шағын және орта бизнесті қолдау бойынша жұмыстарды жалғастыру қарастырылған.</w:t>
      </w:r>
      <w:r>
        <w:br/>
      </w:r>
      <w:r>
        <w:rPr>
          <w:rFonts w:ascii="Times New Roman"/>
          <w:b w:val="false"/>
          <w:i w:val="false"/>
          <w:color w:val="000000"/>
          <w:sz w:val="28"/>
        </w:rPr>
        <w:t>
      Әлеуметтік қорғалу мәселесі, ішкі тұрақтылық және сыртқы саясаттың теңдестігі келешек он жылдықта да ауданның дамуының басымды басымдықтарында қала бермек.</w:t>
      </w:r>
      <w:r>
        <w:br/>
      </w:r>
      <w:r>
        <w:rPr>
          <w:rFonts w:ascii="Times New Roman"/>
          <w:b w:val="false"/>
          <w:i w:val="false"/>
          <w:color w:val="000000"/>
          <w:sz w:val="28"/>
        </w:rPr>
        <w:t>
      Ауыл шаруашылығының өнімділігін арттыру және ауылшаруашылығы өнімін қайта өңдеудің қосымша құнын арттыру бойынша жұмыстар жалғасатын болады.</w:t>
      </w:r>
      <w:r>
        <w:br/>
      </w:r>
      <w:r>
        <w:rPr>
          <w:rFonts w:ascii="Times New Roman"/>
          <w:b w:val="false"/>
          <w:i w:val="false"/>
          <w:color w:val="000000"/>
          <w:sz w:val="28"/>
        </w:rPr>
        <w:t>
      Ауылдық елді мекендерде ауданның басым халықы тұратынын ескере отырып, ауылдардың әлеуметтік және инженерлік инфрақұрылымын дамыту бойынша, ауылдарды ұтымды орналастыру үлгісін жасау бойынша жұмыстар жалғасатын болады.</w:t>
      </w:r>
    </w:p>
    <w:bookmarkStart w:name="z20" w:id="11"/>
    <w:p>
      <w:pPr>
        <w:spacing w:after="0"/>
        <w:ind w:left="0"/>
        <w:jc w:val="left"/>
      </w:pPr>
      <w:r>
        <w:rPr>
          <w:rFonts w:ascii="Times New Roman"/>
          <w:b/>
          <w:i w:val="false"/>
          <w:color w:val="000000"/>
        </w:rPr>
        <w:t xml:space="preserve"> 
2011-2015 жылдарға арналған әлеуметтік-экономикалық даму болжамы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3449"/>
        <w:gridCol w:w="1958"/>
        <w:gridCol w:w="1261"/>
        <w:gridCol w:w="1239"/>
        <w:gridCol w:w="1458"/>
        <w:gridCol w:w="1437"/>
        <w:gridCol w:w="1437"/>
      </w:tblGrid>
      <w:tr>
        <w:trPr>
          <w:trHeight w:val="30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дің атауы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 млн.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w:t>
            </w: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ЖӨӨ-нің нақты өзгеруі, алдыңғы жылға қарағанда, пайызбен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 млн. АҚШ дол. ресми бағамы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7952,2</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ЖӨӨ, АҚШ дол. ресми бағамы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10463,4</w:t>
            </w:r>
          </w:p>
        </w:tc>
      </w:tr>
    </w:tbl>
    <w:p>
      <w:pPr>
        <w:spacing w:after="0"/>
        <w:ind w:left="0"/>
        <w:jc w:val="both"/>
      </w:pPr>
      <w:r>
        <w:rPr>
          <w:rFonts w:ascii="Times New Roman"/>
          <w:b/>
          <w:i w:val="false"/>
          <w:color w:val="000000"/>
          <w:sz w:val="28"/>
        </w:rPr>
        <w:t>      Ескерту: ЖӨӨ - жалпы өндірілген өнім.</w:t>
      </w:r>
    </w:p>
    <w:bookmarkStart w:name="z21" w:id="12"/>
    <w:p>
      <w:pPr>
        <w:spacing w:after="0"/>
        <w:ind w:left="0"/>
        <w:jc w:val="left"/>
      </w:pPr>
      <w:r>
        <w:rPr>
          <w:rFonts w:ascii="Times New Roman"/>
          <w:b/>
          <w:i w:val="false"/>
          <w:color w:val="000000"/>
        </w:rPr>
        <w:t xml:space="preserve"> 
2. Кірістер</w:t>
      </w:r>
    </w:p>
    <w:bookmarkEnd w:id="12"/>
    <w:p>
      <w:pPr>
        <w:spacing w:after="0"/>
        <w:ind w:left="0"/>
        <w:jc w:val="both"/>
      </w:pPr>
      <w:r>
        <w:rPr>
          <w:rFonts w:ascii="Times New Roman"/>
          <w:b w:val="false"/>
          <w:i w:val="false"/>
          <w:color w:val="000000"/>
          <w:sz w:val="28"/>
        </w:rPr>
        <w:t>      2011-2013 жылдарға арналған аудандық бюджет түсімдерінің болжамы бюджеттің түсімдерін болжамдау Әдісімен, Қазалы ауданының 2011-2015 жылдарға арналған әлеуметтік-экономикалық дамуының макроэкономикалық көрсеткіштері негізінде, Қазақстан Республикасының Салық, Бюджет кодекстеріне және басқа да нормативтік құқықтық актілеріне сәйкес болжамдалған.</w:t>
      </w:r>
      <w:r>
        <w:br/>
      </w:r>
      <w:r>
        <w:rPr>
          <w:rFonts w:ascii="Times New Roman"/>
          <w:b w:val="false"/>
          <w:i w:val="false"/>
          <w:color w:val="000000"/>
          <w:sz w:val="28"/>
        </w:rPr>
        <w:t>
      2011-2013 жылдарға арналған аудандық бюджет кірістерін болжамдау кезінде 2009 жылғы бюджет кірістерінің орындалуы, үстіміздегі жылдың он ай мерзімінде нақты түскен түсімдердің бағалауы және уәкілетті органдардың мәліметтері ескерілген.</w:t>
      </w:r>
      <w:r>
        <w:br/>
      </w:r>
      <w:r>
        <w:rPr>
          <w:rFonts w:ascii="Times New Roman"/>
          <w:b w:val="false"/>
          <w:i w:val="false"/>
          <w:color w:val="000000"/>
          <w:sz w:val="28"/>
        </w:rPr>
        <w:t>
      2010 жылға аудан бойынша барлығы 118 заңды тұлға, 1864 кәсіпкер, 234 шаруа қожалығы және жер салығы бойынша - 14877 жер, мүлік салығы бойынша – 14031 мүлік, көлік салығы бойынша – 6339 салық төлеушінің 4019 көлік құралдары тіркелген.</w:t>
      </w:r>
      <w:r>
        <w:br/>
      </w:r>
      <w:r>
        <w:rPr>
          <w:rFonts w:ascii="Times New Roman"/>
          <w:b w:val="false"/>
          <w:i w:val="false"/>
          <w:color w:val="000000"/>
          <w:sz w:val="28"/>
        </w:rPr>
        <w:t>
      Аудандық бюджеттің кірістер көлемі (трансферттерді және бюджеттік кредиттерді өтеу санаттарын есепке алмағанда);</w:t>
      </w:r>
      <w:r>
        <w:br/>
      </w:r>
      <w:r>
        <w:rPr>
          <w:rFonts w:ascii="Times New Roman"/>
          <w:b w:val="false"/>
          <w:i w:val="false"/>
          <w:color w:val="000000"/>
          <w:sz w:val="28"/>
        </w:rPr>
        <w:t>
      2011 жылы - 969602 мың теңге;</w:t>
      </w:r>
      <w:r>
        <w:br/>
      </w:r>
      <w:r>
        <w:rPr>
          <w:rFonts w:ascii="Times New Roman"/>
          <w:b w:val="false"/>
          <w:i w:val="false"/>
          <w:color w:val="000000"/>
          <w:sz w:val="28"/>
        </w:rPr>
        <w:t>
      2012 жылы - 1062200 мың теңге;</w:t>
      </w:r>
      <w:r>
        <w:br/>
      </w:r>
      <w:r>
        <w:rPr>
          <w:rFonts w:ascii="Times New Roman"/>
          <w:b w:val="false"/>
          <w:i w:val="false"/>
          <w:color w:val="000000"/>
          <w:sz w:val="28"/>
        </w:rPr>
        <w:t>
      2013 жылы - 1103348 мың теңге көлемінде белгіленді, оның ішінде</w:t>
      </w:r>
      <w:r>
        <w:br/>
      </w:r>
      <w:r>
        <w:rPr>
          <w:rFonts w:ascii="Times New Roman"/>
          <w:b w:val="false"/>
          <w:i w:val="false"/>
          <w:color w:val="000000"/>
          <w:sz w:val="28"/>
        </w:rPr>
        <w:t>
      салықтық түсімдер:</w:t>
      </w:r>
      <w:r>
        <w:br/>
      </w:r>
      <w:r>
        <w:rPr>
          <w:rFonts w:ascii="Times New Roman"/>
          <w:b w:val="false"/>
          <w:i w:val="false"/>
          <w:color w:val="000000"/>
          <w:sz w:val="28"/>
        </w:rPr>
        <w:t>
      2011 жылы - 959135 мың теңге;</w:t>
      </w:r>
      <w:r>
        <w:br/>
      </w:r>
      <w:r>
        <w:rPr>
          <w:rFonts w:ascii="Times New Roman"/>
          <w:b w:val="false"/>
          <w:i w:val="false"/>
          <w:color w:val="000000"/>
          <w:sz w:val="28"/>
        </w:rPr>
        <w:t>
      2012 жылы - 1051379 мың теңге;</w:t>
      </w:r>
      <w:r>
        <w:br/>
      </w:r>
      <w:r>
        <w:rPr>
          <w:rFonts w:ascii="Times New Roman"/>
          <w:b w:val="false"/>
          <w:i w:val="false"/>
          <w:color w:val="000000"/>
          <w:sz w:val="28"/>
        </w:rPr>
        <w:t>
      2013 жылы – 1092201 мың теңге;</w:t>
      </w:r>
      <w:r>
        <w:br/>
      </w:r>
      <w:r>
        <w:rPr>
          <w:rFonts w:ascii="Times New Roman"/>
          <w:b w:val="false"/>
          <w:i w:val="false"/>
          <w:color w:val="000000"/>
          <w:sz w:val="28"/>
        </w:rPr>
        <w:t>
      Салықтық түсімдерінің ең үлкен мөлшерін төлем көзінен ұсталатын жеке табыс салығы және әлеуметтік салық құрайды. Төлем көзінен ұсталатын жеке табыс салығы 10 пайыз көлемінде, ал әлеуметтік салық бойынша тұрақты 11 пайыз ставкасымен есептеліп, бюджетке міндетті әлеуметтік сақтандыру қорына аударылатын төлемдері шегеріліп, 2011 жылы бюджетке 6 пайыз мөлшерінде аударылады деп жоспарланды:</w:t>
      </w:r>
      <w:r>
        <w:br/>
      </w:r>
      <w:r>
        <w:rPr>
          <w:rFonts w:ascii="Times New Roman"/>
          <w:b w:val="false"/>
          <w:i w:val="false"/>
          <w:color w:val="000000"/>
          <w:sz w:val="28"/>
        </w:rPr>
        <w:t>
      2011 жылы - 297234 мың теңге;</w:t>
      </w:r>
      <w:r>
        <w:br/>
      </w:r>
      <w:r>
        <w:rPr>
          <w:rFonts w:ascii="Times New Roman"/>
          <w:b w:val="false"/>
          <w:i w:val="false"/>
          <w:color w:val="000000"/>
          <w:sz w:val="28"/>
        </w:rPr>
        <w:t>
      2012 жылы - 328786 мың теңге;</w:t>
      </w:r>
      <w:r>
        <w:br/>
      </w:r>
      <w:r>
        <w:rPr>
          <w:rFonts w:ascii="Times New Roman"/>
          <w:b w:val="false"/>
          <w:i w:val="false"/>
          <w:color w:val="000000"/>
          <w:sz w:val="28"/>
        </w:rPr>
        <w:t>
      2013 жылы - 345713 мың теңге.</w:t>
      </w:r>
      <w:r>
        <w:br/>
      </w:r>
      <w:r>
        <w:rPr>
          <w:rFonts w:ascii="Times New Roman"/>
          <w:b w:val="false"/>
          <w:i w:val="false"/>
          <w:color w:val="000000"/>
          <w:sz w:val="28"/>
        </w:rPr>
        <w:t>
      Алдағы үш жылдық кезеңге аудандық бюджеттің жоғарғы деңгейдегі бюджеттермен қатынасы әлеуметтік салық бойынша нормативтік аударым аудару арқылы реттелуі болжамдалуда.</w:t>
      </w:r>
      <w:r>
        <w:br/>
      </w:r>
      <w:r>
        <w:rPr>
          <w:rFonts w:ascii="Times New Roman"/>
          <w:b w:val="false"/>
          <w:i w:val="false"/>
          <w:color w:val="000000"/>
          <w:sz w:val="28"/>
        </w:rPr>
        <w:t>
      Облыстық бюджетпен:</w:t>
      </w:r>
      <w:r>
        <w:br/>
      </w:r>
      <w:r>
        <w:rPr>
          <w:rFonts w:ascii="Times New Roman"/>
          <w:b w:val="false"/>
          <w:i w:val="false"/>
          <w:color w:val="000000"/>
          <w:sz w:val="28"/>
        </w:rPr>
        <w:t>
      әлеуметтік салық бойынша – 90% аудандық бюджетке, 10% облыстық бюджетке немесе</w:t>
      </w:r>
      <w:r>
        <w:br/>
      </w:r>
      <w:r>
        <w:rPr>
          <w:rFonts w:ascii="Times New Roman"/>
          <w:b w:val="false"/>
          <w:i w:val="false"/>
          <w:color w:val="000000"/>
          <w:sz w:val="28"/>
        </w:rPr>
        <w:t>
      2011 жылы – 29723 мың теңге;</w:t>
      </w:r>
      <w:r>
        <w:br/>
      </w:r>
      <w:r>
        <w:rPr>
          <w:rFonts w:ascii="Times New Roman"/>
          <w:b w:val="false"/>
          <w:i w:val="false"/>
          <w:color w:val="000000"/>
          <w:sz w:val="28"/>
        </w:rPr>
        <w:t>
      2012 жылы - 32878 мың теңге;</w:t>
      </w:r>
      <w:r>
        <w:br/>
      </w:r>
      <w:r>
        <w:rPr>
          <w:rFonts w:ascii="Times New Roman"/>
          <w:b w:val="false"/>
          <w:i w:val="false"/>
          <w:color w:val="000000"/>
          <w:sz w:val="28"/>
        </w:rPr>
        <w:t>
      2013 жылы- 34571 мың теңге әлеуметтік салық облыстық бюджетке түседі деп жоспарланып отыр.</w:t>
      </w:r>
      <w:r>
        <w:br/>
      </w:r>
      <w:r>
        <w:rPr>
          <w:rFonts w:ascii="Times New Roman"/>
          <w:b w:val="false"/>
          <w:i w:val="false"/>
          <w:color w:val="000000"/>
          <w:sz w:val="28"/>
        </w:rPr>
        <w:t>
      Кәсіпкерлік қызметпен айналысатын жеке тұлғалардан алынатын жеке табыс салығының жоспары:</w:t>
      </w:r>
      <w:r>
        <w:br/>
      </w:r>
      <w:r>
        <w:rPr>
          <w:rFonts w:ascii="Times New Roman"/>
          <w:b w:val="false"/>
          <w:i w:val="false"/>
          <w:color w:val="000000"/>
          <w:sz w:val="28"/>
        </w:rPr>
        <w:t>
      2011 жылы – 27920 мың теңге;</w:t>
      </w:r>
      <w:r>
        <w:br/>
      </w:r>
      <w:r>
        <w:rPr>
          <w:rFonts w:ascii="Times New Roman"/>
          <w:b w:val="false"/>
          <w:i w:val="false"/>
          <w:color w:val="000000"/>
          <w:sz w:val="28"/>
        </w:rPr>
        <w:t>
      2012 жылы – 28093 мың теңге;</w:t>
      </w:r>
      <w:r>
        <w:br/>
      </w:r>
      <w:r>
        <w:rPr>
          <w:rFonts w:ascii="Times New Roman"/>
          <w:b w:val="false"/>
          <w:i w:val="false"/>
          <w:color w:val="000000"/>
          <w:sz w:val="28"/>
        </w:rPr>
        <w:t>
      2013 жылы – 29217 мың теңге;</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салығының жоспары:</w:t>
      </w:r>
      <w:r>
        <w:br/>
      </w:r>
      <w:r>
        <w:rPr>
          <w:rFonts w:ascii="Times New Roman"/>
          <w:b w:val="false"/>
          <w:i w:val="false"/>
          <w:color w:val="000000"/>
          <w:sz w:val="28"/>
        </w:rPr>
        <w:t>
      2011 жылы - 20050 мың теңге;</w:t>
      </w:r>
      <w:r>
        <w:br/>
      </w:r>
      <w:r>
        <w:rPr>
          <w:rFonts w:ascii="Times New Roman"/>
          <w:b w:val="false"/>
          <w:i w:val="false"/>
          <w:color w:val="000000"/>
          <w:sz w:val="28"/>
        </w:rPr>
        <w:t>
      2012 жылы – 20050 мың теңге.</w:t>
      </w:r>
      <w:r>
        <w:br/>
      </w:r>
      <w:r>
        <w:rPr>
          <w:rFonts w:ascii="Times New Roman"/>
          <w:b w:val="false"/>
          <w:i w:val="false"/>
          <w:color w:val="000000"/>
          <w:sz w:val="28"/>
        </w:rPr>
        <w:t>
      2013 жылдан бастап қызметін біржолғы талон бойынша жүзеге асыратын жеке тұлғалардан алынатын жеке табыс салығының жоспары "Салық және бюджетке төленетін басқа да міндетті төлемдер туралы" кодексінің қолданысқа енгізілуі туралы Қазақстан Республикасының 2008 жылғы 10 желтоқсандағы N 100-ІҮ Заңына сәйкес болжамдалмайды.</w:t>
      </w:r>
      <w:r>
        <w:br/>
      </w:r>
      <w:r>
        <w:rPr>
          <w:rFonts w:ascii="Times New Roman"/>
          <w:b w:val="false"/>
          <w:i w:val="false"/>
          <w:color w:val="000000"/>
          <w:sz w:val="28"/>
        </w:rPr>
        <w:t>
      Меншікке салынатын салықтар жоспары:</w:t>
      </w:r>
      <w:r>
        <w:br/>
      </w:r>
      <w:r>
        <w:rPr>
          <w:rFonts w:ascii="Times New Roman"/>
          <w:b w:val="false"/>
          <w:i w:val="false"/>
          <w:color w:val="000000"/>
          <w:sz w:val="28"/>
        </w:rPr>
        <w:t>
      2011 жылы - 233480 мың теңге</w:t>
      </w:r>
      <w:r>
        <w:br/>
      </w:r>
      <w:r>
        <w:rPr>
          <w:rFonts w:ascii="Times New Roman"/>
          <w:b w:val="false"/>
          <w:i w:val="false"/>
          <w:color w:val="000000"/>
          <w:sz w:val="28"/>
        </w:rPr>
        <w:t>
      2012 жылы - 254608 мың теңге;</w:t>
      </w:r>
      <w:r>
        <w:br/>
      </w:r>
      <w:r>
        <w:rPr>
          <w:rFonts w:ascii="Times New Roman"/>
          <w:b w:val="false"/>
          <w:i w:val="false"/>
          <w:color w:val="000000"/>
          <w:sz w:val="28"/>
        </w:rPr>
        <w:t>
      2013 жылы - 272354 мың теңге көлемінде белгіленді,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2011 жылы - 193173 мың теңге;</w:t>
      </w:r>
      <w:r>
        <w:br/>
      </w:r>
      <w:r>
        <w:rPr>
          <w:rFonts w:ascii="Times New Roman"/>
          <w:b w:val="false"/>
          <w:i w:val="false"/>
          <w:color w:val="000000"/>
          <w:sz w:val="28"/>
        </w:rPr>
        <w:t>
      2012 жылы - 213627 мың теңге;</w:t>
      </w:r>
      <w:r>
        <w:br/>
      </w:r>
      <w:r>
        <w:rPr>
          <w:rFonts w:ascii="Times New Roman"/>
          <w:b w:val="false"/>
          <w:i w:val="false"/>
          <w:color w:val="000000"/>
          <w:sz w:val="28"/>
        </w:rPr>
        <w:t>
      2013 жылы - 230478 мың теңге.</w:t>
      </w:r>
      <w:r>
        <w:br/>
      </w:r>
      <w:r>
        <w:rPr>
          <w:rFonts w:ascii="Times New Roman"/>
          <w:b w:val="false"/>
          <w:i w:val="false"/>
          <w:color w:val="000000"/>
          <w:sz w:val="28"/>
        </w:rPr>
        <w:t>
      жер салығы:</w:t>
      </w:r>
      <w:r>
        <w:br/>
      </w:r>
      <w:r>
        <w:rPr>
          <w:rFonts w:ascii="Times New Roman"/>
          <w:b w:val="false"/>
          <w:i w:val="false"/>
          <w:color w:val="000000"/>
          <w:sz w:val="28"/>
        </w:rPr>
        <w:t>
      2011 жылы - 6959 мың теңге;</w:t>
      </w:r>
      <w:r>
        <w:br/>
      </w:r>
      <w:r>
        <w:rPr>
          <w:rFonts w:ascii="Times New Roman"/>
          <w:b w:val="false"/>
          <w:i w:val="false"/>
          <w:color w:val="000000"/>
          <w:sz w:val="28"/>
        </w:rPr>
        <w:t>
      2012 жылы – 6965 мың теңге;</w:t>
      </w:r>
      <w:r>
        <w:br/>
      </w:r>
      <w:r>
        <w:rPr>
          <w:rFonts w:ascii="Times New Roman"/>
          <w:b w:val="false"/>
          <w:i w:val="false"/>
          <w:color w:val="000000"/>
          <w:sz w:val="28"/>
        </w:rPr>
        <w:t>
      2013 жылы – 6971 мың теңге.</w:t>
      </w:r>
      <w:r>
        <w:br/>
      </w:r>
      <w:r>
        <w:rPr>
          <w:rFonts w:ascii="Times New Roman"/>
          <w:b w:val="false"/>
          <w:i w:val="false"/>
          <w:color w:val="000000"/>
          <w:sz w:val="28"/>
        </w:rPr>
        <w:t>
      көлік салығы:</w:t>
      </w:r>
      <w:r>
        <w:br/>
      </w:r>
      <w:r>
        <w:rPr>
          <w:rFonts w:ascii="Times New Roman"/>
          <w:b w:val="false"/>
          <w:i w:val="false"/>
          <w:color w:val="000000"/>
          <w:sz w:val="28"/>
        </w:rPr>
        <w:t>
      2011 жылы - 32948 мың теңге;</w:t>
      </w:r>
      <w:r>
        <w:br/>
      </w:r>
      <w:r>
        <w:rPr>
          <w:rFonts w:ascii="Times New Roman"/>
          <w:b w:val="false"/>
          <w:i w:val="false"/>
          <w:color w:val="000000"/>
          <w:sz w:val="28"/>
        </w:rPr>
        <w:t>
      2012 жылы – 33616 мың теңге;</w:t>
      </w:r>
      <w:r>
        <w:br/>
      </w:r>
      <w:r>
        <w:rPr>
          <w:rFonts w:ascii="Times New Roman"/>
          <w:b w:val="false"/>
          <w:i w:val="false"/>
          <w:color w:val="000000"/>
          <w:sz w:val="28"/>
        </w:rPr>
        <w:t>
      2013 жылы – 34505 мың теңге.</w:t>
      </w:r>
      <w:r>
        <w:br/>
      </w:r>
      <w:r>
        <w:rPr>
          <w:rFonts w:ascii="Times New Roman"/>
          <w:b w:val="false"/>
          <w:i w:val="false"/>
          <w:color w:val="000000"/>
          <w:sz w:val="28"/>
        </w:rPr>
        <w:t>
      Табиғи ресурстарды пайдаланғаны үшін төленетін төлемдер түсімдерінің жоспары:</w:t>
      </w:r>
      <w:r>
        <w:br/>
      </w:r>
      <w:r>
        <w:rPr>
          <w:rFonts w:ascii="Times New Roman"/>
          <w:b w:val="false"/>
          <w:i w:val="false"/>
          <w:color w:val="000000"/>
          <w:sz w:val="28"/>
        </w:rPr>
        <w:t>
      2011 жылы – 1800 мың теңге;</w:t>
      </w:r>
      <w:r>
        <w:br/>
      </w:r>
      <w:r>
        <w:rPr>
          <w:rFonts w:ascii="Times New Roman"/>
          <w:b w:val="false"/>
          <w:i w:val="false"/>
          <w:color w:val="000000"/>
          <w:sz w:val="28"/>
        </w:rPr>
        <w:t>
      2012 жылы – 1800 мың теңге;</w:t>
      </w:r>
      <w:r>
        <w:br/>
      </w:r>
      <w:r>
        <w:rPr>
          <w:rFonts w:ascii="Times New Roman"/>
          <w:b w:val="false"/>
          <w:i w:val="false"/>
          <w:color w:val="000000"/>
          <w:sz w:val="28"/>
        </w:rPr>
        <w:t>
      2013 жылы – 1800 мың теңге.</w:t>
      </w:r>
      <w:r>
        <w:br/>
      </w:r>
      <w:r>
        <w:rPr>
          <w:rFonts w:ascii="Times New Roman"/>
          <w:b w:val="false"/>
          <w:i w:val="false"/>
          <w:color w:val="000000"/>
          <w:sz w:val="28"/>
        </w:rPr>
        <w:t>
      Аудандық бюджеттің салықтық емес түсімдерінің жоспары:</w:t>
      </w:r>
      <w:r>
        <w:br/>
      </w:r>
      <w:r>
        <w:rPr>
          <w:rFonts w:ascii="Times New Roman"/>
          <w:b w:val="false"/>
          <w:i w:val="false"/>
          <w:color w:val="000000"/>
          <w:sz w:val="28"/>
        </w:rPr>
        <w:t>
      2011 жылы – 5042 мың теңге;</w:t>
      </w:r>
      <w:r>
        <w:br/>
      </w:r>
      <w:r>
        <w:rPr>
          <w:rFonts w:ascii="Times New Roman"/>
          <w:b w:val="false"/>
          <w:i w:val="false"/>
          <w:color w:val="000000"/>
          <w:sz w:val="28"/>
        </w:rPr>
        <w:t>
      2012 жылы – 5395 мың теңге;</w:t>
      </w:r>
      <w:r>
        <w:br/>
      </w:r>
      <w:r>
        <w:rPr>
          <w:rFonts w:ascii="Times New Roman"/>
          <w:b w:val="false"/>
          <w:i w:val="false"/>
          <w:color w:val="000000"/>
          <w:sz w:val="28"/>
        </w:rPr>
        <w:t>
      2013 жылы – 5719 мың теңге.</w:t>
      </w:r>
      <w:r>
        <w:br/>
      </w:r>
      <w:r>
        <w:rPr>
          <w:rFonts w:ascii="Times New Roman"/>
          <w:b w:val="false"/>
          <w:i w:val="false"/>
          <w:color w:val="000000"/>
          <w:sz w:val="28"/>
        </w:rPr>
        <w:t>
      Негізгі капиталды сатудан түсетін түсімдердің жоспары:</w:t>
      </w:r>
      <w:r>
        <w:br/>
      </w:r>
      <w:r>
        <w:rPr>
          <w:rFonts w:ascii="Times New Roman"/>
          <w:b w:val="false"/>
          <w:i w:val="false"/>
          <w:color w:val="000000"/>
          <w:sz w:val="28"/>
        </w:rPr>
        <w:t>
      2011 жылы – 95825 мың теңге, оның ішінде азаматтарға пәтерлер сатудан түсетін түсімдер 90400 мың теңге;</w:t>
      </w:r>
      <w:r>
        <w:br/>
      </w:r>
      <w:r>
        <w:rPr>
          <w:rFonts w:ascii="Times New Roman"/>
          <w:b w:val="false"/>
          <w:i w:val="false"/>
          <w:color w:val="000000"/>
          <w:sz w:val="28"/>
        </w:rPr>
        <w:t>
      2012 жылы – 12627 мың теңге, оның ішінде азаматтарға пәтерлер сатудан түсетін түсімдер 7201 мың теңге;</w:t>
      </w:r>
      <w:r>
        <w:br/>
      </w:r>
      <w:r>
        <w:rPr>
          <w:rFonts w:ascii="Times New Roman"/>
          <w:b w:val="false"/>
          <w:i w:val="false"/>
          <w:color w:val="000000"/>
          <w:sz w:val="28"/>
        </w:rPr>
        <w:t>
      2013 жылы – 5428 мың теңге.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2011 жылы - 4470697 мың теңге;</w:t>
      </w:r>
      <w:r>
        <w:br/>
      </w:r>
      <w:r>
        <w:rPr>
          <w:rFonts w:ascii="Times New Roman"/>
          <w:b w:val="false"/>
          <w:i w:val="false"/>
          <w:color w:val="000000"/>
          <w:sz w:val="28"/>
        </w:rPr>
        <w:t>
      2012 жылы - 4984262 мың теңге;</w:t>
      </w:r>
      <w:r>
        <w:br/>
      </w:r>
      <w:r>
        <w:rPr>
          <w:rFonts w:ascii="Times New Roman"/>
          <w:b w:val="false"/>
          <w:i w:val="false"/>
          <w:color w:val="000000"/>
          <w:sz w:val="28"/>
        </w:rPr>
        <w:t>
      2013 жылы - 5017661 мың теңге көлемінде жоспарланды.</w:t>
      </w:r>
      <w:r>
        <w:br/>
      </w:r>
      <w:r>
        <w:rPr>
          <w:rFonts w:ascii="Times New Roman"/>
          <w:b w:val="false"/>
          <w:i w:val="false"/>
          <w:color w:val="000000"/>
          <w:sz w:val="28"/>
        </w:rPr>
        <w:t>
      Жалпы аудандық бюджеттің кірістері:</w:t>
      </w:r>
      <w:r>
        <w:br/>
      </w:r>
      <w:r>
        <w:rPr>
          <w:rFonts w:ascii="Times New Roman"/>
          <w:b w:val="false"/>
          <w:i w:val="false"/>
          <w:color w:val="000000"/>
          <w:sz w:val="28"/>
        </w:rPr>
        <w:t>
      2011 жылы - 5530699 мың теңге, оның ішінде аудан бюджетінің түсімдері 969602 мың теңге және азаматтарға пәтерлер сатудан түсетін түсімдер 90400 мың теңге, ағымдағы нысаналы трансферттер 559 мың теңге;</w:t>
      </w:r>
      <w:r>
        <w:br/>
      </w:r>
      <w:r>
        <w:rPr>
          <w:rFonts w:ascii="Times New Roman"/>
          <w:b w:val="false"/>
          <w:i w:val="false"/>
          <w:color w:val="000000"/>
          <w:sz w:val="28"/>
        </w:rPr>
        <w:t>
      2012 жылы - 6053663 мың теңге, оның ішінде аудан бюджетінің түсімдері 1062200 мың теңге және азаматтарға пәтерлер сатудан түсетін түсімдер 7201 мың теңге;</w:t>
      </w:r>
      <w:r>
        <w:br/>
      </w:r>
      <w:r>
        <w:rPr>
          <w:rFonts w:ascii="Times New Roman"/>
          <w:b w:val="false"/>
          <w:i w:val="false"/>
          <w:color w:val="000000"/>
          <w:sz w:val="28"/>
        </w:rPr>
        <w:t>
      2013 жылы - 6121009 мың теңге, оның ішінде аудан бюджетінің түсімдері 1103348 мың теңге.</w:t>
      </w:r>
    </w:p>
    <w:bookmarkStart w:name="z22" w:id="13"/>
    <w:p>
      <w:pPr>
        <w:spacing w:after="0"/>
        <w:ind w:left="0"/>
        <w:jc w:val="left"/>
      </w:pPr>
      <w:r>
        <w:rPr>
          <w:rFonts w:ascii="Times New Roman"/>
          <w:b/>
          <w:i w:val="false"/>
          <w:color w:val="000000"/>
        </w:rPr>
        <w:t xml:space="preserve"> 
3. Шығындар</w:t>
      </w:r>
    </w:p>
    <w:bookmarkEnd w:id="13"/>
    <w:p>
      <w:pPr>
        <w:spacing w:after="0"/>
        <w:ind w:left="0"/>
        <w:jc w:val="both"/>
      </w:pPr>
      <w:r>
        <w:rPr>
          <w:rFonts w:ascii="Times New Roman"/>
          <w:b w:val="false"/>
          <w:i w:val="false"/>
          <w:color w:val="000000"/>
          <w:sz w:val="28"/>
        </w:rPr>
        <w:t>      Аудандық бюджеттің шығындары 2011 жылы 5439740 мың теңге, 2012 жылы 6046462 мың теңге, 2013 жылы 6121009 мың теңге көлемінде жоспарланып отыр.</w:t>
      </w:r>
      <w:r>
        <w:br/>
      </w:r>
      <w:r>
        <w:rPr>
          <w:rFonts w:ascii="Times New Roman"/>
          <w:b w:val="false"/>
          <w:i w:val="false"/>
          <w:color w:val="000000"/>
          <w:sz w:val="28"/>
        </w:rPr>
        <w:t>
      2011 жылға арналған аудандық бюджет шығындарының көлемі 2010 жылдың бекітілген бюджетімен салыстырғанда 170507 мың теңгеге өсті. Бұл көрсеткіш Елбасының Қазақстан халқына жолдауының іс-шараларын жүзеге асыру, жұмыссыздықты болдырмау және аудан тұрғындарының тұрмыс деңгейін арттыру, шағын бизнесті қолдау, сонымен қатар 1-шілдеден бастап еңбекақының 30 пайызға өсуі және ағымдағы шығындарды есептеу барысында 7 пайыз инфляция коэффициентінің енгізілуі есебінен қалыптасып отыр.</w:t>
      </w:r>
      <w:r>
        <w:br/>
      </w:r>
      <w:r>
        <w:rPr>
          <w:rFonts w:ascii="Times New Roman"/>
          <w:b w:val="false"/>
          <w:i w:val="false"/>
          <w:color w:val="000000"/>
          <w:sz w:val="28"/>
        </w:rPr>
        <w:t>
      01 "Жалпы сипаттағы мемлекеттік қызметтер" функционалдық тобы бойынша 2011 жылға 368283 мың теңге қаралды немесе 2010 жылғы бекітілген жоспармен салыстырғанда 74747 мың теңгеге өскен, бұл негізінен жалақының 1-шілдеден бастап 30 пайызға өсуімен байланысты. Оның ішінде:</w:t>
      </w:r>
      <w:r>
        <w:br/>
      </w:r>
      <w:r>
        <w:rPr>
          <w:rFonts w:ascii="Times New Roman"/>
          <w:b w:val="false"/>
          <w:i w:val="false"/>
          <w:color w:val="000000"/>
          <w:sz w:val="28"/>
        </w:rPr>
        <w:t>
</w:t>
      </w:r>
      <w:r>
        <w:rPr>
          <w:rFonts w:ascii="Times New Roman"/>
          <w:b/>
          <w:i w:val="false"/>
          <w:color w:val="000000"/>
          <w:sz w:val="28"/>
        </w:rPr>
        <w:t>      1. Аудан мәслихатының аппараты бюджеттік бағдарлама әкімшісінің шығындарында:</w:t>
      </w:r>
      <w:r>
        <w:br/>
      </w:r>
      <w:r>
        <w:rPr>
          <w:rFonts w:ascii="Times New Roman"/>
          <w:b w:val="false"/>
          <w:i w:val="false"/>
          <w:color w:val="000000"/>
          <w:sz w:val="28"/>
        </w:rPr>
        <w:t>
      Ауданның қоғамдық-саяси дамуын және әлеуметтік-экономикалық стратегиялық бағыттарын құру шеңберінде 1 бюджеттік бағдарлама іске асырылады.</w:t>
      </w:r>
      <w:r>
        <w:br/>
      </w:r>
      <w:r>
        <w:rPr>
          <w:rFonts w:ascii="Times New Roman"/>
          <w:b w:val="false"/>
          <w:i w:val="false"/>
          <w:color w:val="000000"/>
          <w:sz w:val="28"/>
        </w:rPr>
        <w:t>
</w:t>
      </w:r>
      <w:r>
        <w:rPr>
          <w:rFonts w:ascii="Times New Roman"/>
          <w:b/>
          <w:i w:val="false"/>
          <w:color w:val="000000"/>
          <w:sz w:val="28"/>
        </w:rPr>
        <w:t>      Ағымдағы бюджеттік бағдарлама:</w:t>
      </w:r>
      <w:r>
        <w:br/>
      </w:r>
      <w:r>
        <w:rPr>
          <w:rFonts w:ascii="Times New Roman"/>
          <w:b w:val="false"/>
          <w:i w:val="false"/>
          <w:color w:val="000000"/>
          <w:sz w:val="28"/>
        </w:rPr>
        <w:t>
      001 "Аудан (облыстық маңызы бар қала) мәслихатының қызметін қамтамасыз ету жөніндегі қызметтер" бюджеттік бағдарламасы бойынша:</w:t>
      </w:r>
      <w:r>
        <w:br/>
      </w:r>
      <w:r>
        <w:rPr>
          <w:rFonts w:ascii="Times New Roman"/>
          <w:b w:val="false"/>
          <w:i w:val="false"/>
          <w:color w:val="000000"/>
          <w:sz w:val="28"/>
        </w:rPr>
        <w:t>
      2011 жылы – 25095 мың теңге, оның ішінде аппарат қызметкерлерін ұстауға, байланыс шығындарын өтеуге 24623 мың теңге, мемлекеттік қызметшілердің біліктілігін арттыруға 472 мың теңге;</w:t>
      </w:r>
      <w:r>
        <w:br/>
      </w:r>
      <w:r>
        <w:rPr>
          <w:rFonts w:ascii="Times New Roman"/>
          <w:b w:val="false"/>
          <w:i w:val="false"/>
          <w:color w:val="000000"/>
          <w:sz w:val="28"/>
        </w:rPr>
        <w:t>
      2012 жылы – 27851 мың теңге;</w:t>
      </w:r>
      <w:r>
        <w:br/>
      </w:r>
      <w:r>
        <w:rPr>
          <w:rFonts w:ascii="Times New Roman"/>
          <w:b w:val="false"/>
          <w:i w:val="false"/>
          <w:color w:val="000000"/>
          <w:sz w:val="28"/>
        </w:rPr>
        <w:t>
      2013 жылы – 28386 мың теңге.</w:t>
      </w:r>
    </w:p>
    <w:p>
      <w:pPr>
        <w:spacing w:after="0"/>
        <w:ind w:left="0"/>
        <w:jc w:val="both"/>
      </w:pPr>
      <w:r>
        <w:rPr>
          <w:rFonts w:ascii="Times New Roman"/>
          <w:b w:val="false"/>
          <w:i w:val="false"/>
          <w:color w:val="000000"/>
          <w:sz w:val="28"/>
        </w:rPr>
        <w:t>      </w:t>
      </w:r>
      <w:r>
        <w:rPr>
          <w:rFonts w:ascii="Times New Roman"/>
          <w:b/>
          <w:i w:val="false"/>
          <w:color w:val="000000"/>
          <w:sz w:val="28"/>
        </w:rPr>
        <w:t>2. Аудан әкімінің аппараты бюджеттік бағдарлама әкімшісінің шығындарында:</w:t>
      </w:r>
    </w:p>
    <w:p>
      <w:pPr>
        <w:spacing w:after="0"/>
        <w:ind w:left="0"/>
        <w:jc w:val="both"/>
      </w:pPr>
      <w:r>
        <w:rPr>
          <w:rFonts w:ascii="Times New Roman"/>
          <w:b w:val="false"/>
          <w:i w:val="false"/>
          <w:color w:val="000000"/>
          <w:sz w:val="28"/>
        </w:rPr>
        <w:t>      Аудан әкімі аппаратының қызметі аудан әкімдігі мен аудан әкімінің жұмысын ақпараттық-талдамалық, құқықтық-ұйымдастырушылық және материалдық-техникалық қамтамасыз етуге бағытталған.</w:t>
      </w:r>
    </w:p>
    <w:p>
      <w:pPr>
        <w:spacing w:after="0"/>
        <w:ind w:left="0"/>
        <w:jc w:val="both"/>
      </w:pPr>
      <w:r>
        <w:rPr>
          <w:rFonts w:ascii="Times New Roman"/>
          <w:b w:val="false"/>
          <w:i w:val="false"/>
          <w:color w:val="000000"/>
          <w:sz w:val="28"/>
        </w:rPr>
        <w:t>      </w:t>
      </w:r>
      <w:r>
        <w:rPr>
          <w:rFonts w:ascii="Times New Roman"/>
          <w:b/>
          <w:i w:val="false"/>
          <w:color w:val="000000"/>
          <w:sz w:val="28"/>
        </w:rPr>
        <w:t>Ағымдағы бюджеттік бағдарлама:</w:t>
      </w:r>
    </w:p>
    <w:p>
      <w:pPr>
        <w:spacing w:after="0"/>
        <w:ind w:left="0"/>
        <w:jc w:val="both"/>
      </w:pPr>
      <w:r>
        <w:rPr>
          <w:rFonts w:ascii="Times New Roman"/>
          <w:b w:val="false"/>
          <w:i w:val="false"/>
          <w:color w:val="000000"/>
          <w:sz w:val="28"/>
        </w:rPr>
        <w:t>      001 "Аудан әкімінің қызметін қамтамасыз ету жөніндегі қызметтер" бюджеттік бағдарламасы бойынша:</w:t>
      </w:r>
      <w:r>
        <w:br/>
      </w:r>
      <w:r>
        <w:rPr>
          <w:rFonts w:ascii="Times New Roman"/>
          <w:b w:val="false"/>
          <w:i w:val="false"/>
          <w:color w:val="000000"/>
          <w:sz w:val="28"/>
        </w:rPr>
        <w:t>
      2011 жылы – 77111 мың теңге, оның ішінде аппарат қызметкерлерін ұстауға, коммуналдық және байланыс шығындарын өтеуге 73351 мың теңге, аудандық бюджеттен қаржыландырылатын жергілікті атқарушы органдардағы мемлекеттік қызметшілердің біліктілігін арттыру шығындары және аудан әкімі аппараты бойынша біліктілігін арттыруға жіберілетін мемлекеттік қызметшілердің іссапар шығындарына 3760 мың теңге;</w:t>
      </w:r>
      <w:r>
        <w:br/>
      </w:r>
      <w:r>
        <w:rPr>
          <w:rFonts w:ascii="Times New Roman"/>
          <w:b w:val="false"/>
          <w:i w:val="false"/>
          <w:color w:val="000000"/>
          <w:sz w:val="28"/>
        </w:rPr>
        <w:t>
      2012 жылы – 88550 мың теңге;</w:t>
      </w:r>
      <w:r>
        <w:br/>
      </w:r>
      <w:r>
        <w:rPr>
          <w:rFonts w:ascii="Times New Roman"/>
          <w:b w:val="false"/>
          <w:i w:val="false"/>
          <w:color w:val="000000"/>
          <w:sz w:val="28"/>
        </w:rPr>
        <w:t>
      2013 жылы – 91891 мың теңге.</w:t>
      </w:r>
    </w:p>
    <w:p>
      <w:pPr>
        <w:spacing w:after="0"/>
        <w:ind w:left="0"/>
        <w:jc w:val="both"/>
      </w:pPr>
      <w:r>
        <w:rPr>
          <w:rFonts w:ascii="Times New Roman"/>
          <w:b w:val="false"/>
          <w:i w:val="false"/>
          <w:color w:val="000000"/>
          <w:sz w:val="28"/>
        </w:rPr>
        <w:t>      </w:t>
      </w:r>
      <w:r>
        <w:rPr>
          <w:rFonts w:ascii="Times New Roman"/>
          <w:b/>
          <w:i w:val="false"/>
          <w:color w:val="000000"/>
          <w:sz w:val="28"/>
        </w:rPr>
        <w:t>3. Қаладағы аудан, аудандық маңызы бар қала, кент, ауыл, ауылдық округ әкімінің аппараттары бюджеттік бағдарлама әкімшісінің шығындарында:</w:t>
      </w:r>
      <w:r>
        <w:br/>
      </w:r>
      <w:r>
        <w:rPr>
          <w:rFonts w:ascii="Times New Roman"/>
          <w:b w:val="false"/>
          <w:i w:val="false"/>
          <w:color w:val="000000"/>
          <w:sz w:val="28"/>
        </w:rPr>
        <w:t>
</w:t>
      </w:r>
      <w:r>
        <w:rPr>
          <w:rFonts w:ascii="Times New Roman"/>
          <w:b/>
          <w:i w:val="false"/>
          <w:color w:val="000000"/>
          <w:sz w:val="28"/>
        </w:rPr>
        <w:t>      Ағымдағы бюджеттік бағдарламалар:</w:t>
      </w:r>
      <w:r>
        <w:br/>
      </w:r>
      <w:r>
        <w:rPr>
          <w:rFonts w:ascii="Times New Roman"/>
          <w:b w:val="false"/>
          <w:i w:val="false"/>
          <w:color w:val="000000"/>
          <w:sz w:val="28"/>
        </w:rPr>
        <w:t>
      001 "Қаладағы ауданның, аудандық маңызы бар қаланың, кент, ауыл (село), ауылдық (селолық) округ әкімінің қызметін қамтамасыз ету жөніндегі қызметтер" бюджеттік бағдарламасы бойынша:</w:t>
      </w:r>
      <w:r>
        <w:br/>
      </w:r>
      <w:r>
        <w:rPr>
          <w:rFonts w:ascii="Times New Roman"/>
          <w:b w:val="false"/>
          <w:i w:val="false"/>
          <w:color w:val="000000"/>
          <w:sz w:val="28"/>
        </w:rPr>
        <w:t>
      2011 жылы – 228678 мың теңге, оның ішінде:</w:t>
      </w:r>
      <w:r>
        <w:br/>
      </w:r>
      <w:r>
        <w:rPr>
          <w:rFonts w:ascii="Times New Roman"/>
          <w:b w:val="false"/>
          <w:i w:val="false"/>
          <w:color w:val="000000"/>
          <w:sz w:val="28"/>
        </w:rPr>
        <w:t>
      1) аппарат қызметкерлерін ұстауға, коммуналдық және байланыс шығындарын өтеуге 225488 мың теңге, оның ішінде "Басықара ауылдық округі әкімі аппараты" мемлекеттік мекемесінің теңгеріміне ғимарат берілуіне сәйкес 7 бірлік штаттан тыс қызметкер ұстау және жылу шығындары қарастырылған, сонымен қатар жаңартылып отырылатын нормативтік құқықтық актілердің электрондық қорларын, яғни "Заң" деректер базасын орнату мен ай сайынғы қызметі үшін төлеміне "Қарашеңгел ауылдық округі әкімі аппараты" мемлекеттік мекемесіне 158 мың теңге, "Қазалы қаласы әкімінің аппараты" мемлекеттік мекемесіне 158 мың теңге жоспарланды;</w:t>
      </w:r>
      <w:r>
        <w:br/>
      </w:r>
      <w:r>
        <w:rPr>
          <w:rFonts w:ascii="Times New Roman"/>
          <w:b w:val="false"/>
          <w:i w:val="false"/>
          <w:color w:val="000000"/>
          <w:sz w:val="28"/>
        </w:rPr>
        <w:t>
      2) біліктілігін арттыруға жіберілетін мемлекеттік қызметшілердің іссапар шығындарына 2260 мың теңге;</w:t>
      </w:r>
      <w:r>
        <w:br/>
      </w:r>
      <w:r>
        <w:rPr>
          <w:rFonts w:ascii="Times New Roman"/>
          <w:b w:val="false"/>
          <w:i w:val="false"/>
          <w:color w:val="000000"/>
          <w:sz w:val="28"/>
        </w:rPr>
        <w:t>
      3) Қазалы қаласы мен Майлыбас ауылдық округінде халыққа қызмет көрсету орталығының өкілдіктерін ашу жоспарына сәйкес жөндеу жұмыстары жүргізілген қызметтік 2 бөлмені қажетті құрал-жабдықтармен қамтамасыз етуге 930 мың теңге;</w:t>
      </w:r>
      <w:r>
        <w:br/>
      </w:r>
      <w:r>
        <w:rPr>
          <w:rFonts w:ascii="Times New Roman"/>
          <w:b w:val="false"/>
          <w:i w:val="false"/>
          <w:color w:val="000000"/>
          <w:sz w:val="28"/>
        </w:rPr>
        <w:t>
      2012 жылы – 265863 мың теңге;</w:t>
      </w:r>
      <w:r>
        <w:br/>
      </w:r>
      <w:r>
        <w:rPr>
          <w:rFonts w:ascii="Times New Roman"/>
          <w:b w:val="false"/>
          <w:i w:val="false"/>
          <w:color w:val="000000"/>
          <w:sz w:val="28"/>
        </w:rPr>
        <w:t>
      2013 жылы – 280181 мың теңге.</w:t>
      </w:r>
      <w:r>
        <w:br/>
      </w:r>
      <w:r>
        <w:rPr>
          <w:rFonts w:ascii="Times New Roman"/>
          <w:b w:val="false"/>
          <w:i w:val="false"/>
          <w:color w:val="000000"/>
          <w:sz w:val="28"/>
        </w:rPr>
        <w:t>
      022 "Мемлекеттік органдардың күрделі шығыстары" бюджеттік бағдарламасы бойынша:</w:t>
      </w:r>
      <w:r>
        <w:br/>
      </w:r>
      <w:r>
        <w:rPr>
          <w:rFonts w:ascii="Times New Roman"/>
          <w:b w:val="false"/>
          <w:i w:val="false"/>
          <w:color w:val="000000"/>
          <w:sz w:val="28"/>
        </w:rPr>
        <w:t>
      2011 жылы Қазалы қаласы мен Майлыбас ауылдық округінде халыққа қызмет көрсету орталығының өкілдіктерін ашу жоспарына сәйкес 4 компьютер сатып алуға 440 мың теңге жоспарланды.</w:t>
      </w:r>
    </w:p>
    <w:p>
      <w:pPr>
        <w:spacing w:after="0"/>
        <w:ind w:left="0"/>
        <w:jc w:val="both"/>
      </w:pPr>
      <w:r>
        <w:rPr>
          <w:rFonts w:ascii="Times New Roman"/>
          <w:b w:val="false"/>
          <w:i w:val="false"/>
          <w:color w:val="000000"/>
          <w:sz w:val="28"/>
        </w:rPr>
        <w:t>      </w:t>
      </w:r>
      <w:r>
        <w:rPr>
          <w:rFonts w:ascii="Times New Roman"/>
          <w:b/>
          <w:i w:val="false"/>
          <w:color w:val="000000"/>
          <w:sz w:val="28"/>
        </w:rPr>
        <w:t>4. Ауданның қаржы бөлімі бюджеттік бағдарлама әкімшісінің шығындарында:</w:t>
      </w:r>
    </w:p>
    <w:p>
      <w:pPr>
        <w:spacing w:after="0"/>
        <w:ind w:left="0"/>
        <w:jc w:val="both"/>
      </w:pPr>
      <w:r>
        <w:rPr>
          <w:rFonts w:ascii="Times New Roman"/>
          <w:b w:val="false"/>
          <w:i w:val="false"/>
          <w:color w:val="000000"/>
          <w:sz w:val="28"/>
        </w:rPr>
        <w:t>      Бюджеттің тиімді орындалуын қамтамасыз ету, қызмет көрсетуге қол жеткізу және сапасын арттыру, коммуналдық меншікті басқару жүйесін тиімді арттыру стратегиялық бағыттары іске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Ағымдағы бюджеттік бағдарламалар:</w:t>
      </w:r>
    </w:p>
    <w:p>
      <w:pPr>
        <w:spacing w:after="0"/>
        <w:ind w:left="0"/>
        <w:jc w:val="both"/>
      </w:pPr>
      <w:r>
        <w:rPr>
          <w:rFonts w:ascii="Times New Roman"/>
          <w:b w:val="false"/>
          <w:i w:val="false"/>
          <w:color w:val="000000"/>
          <w:sz w:val="28"/>
        </w:rPr>
        <w:t>      001 "Аудандық (облыстық маңызы бар қала) бюджетті орындау және коммуналдық меншікті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17475 мың теңге, оның ішінде аппарат қызметкерлерін ұстауға, коммуналдық және байланыс шығындарын өтеуге 17265 мың теңге, біліктілігін арттыруға жіберілетін мемлекеттік қызметшілердің іссапар шығындарына 52 мың теңге, "Заң" деректер базасын орнату мен ай сайынғы қызметі үшін төлеміне 158 мың теңге жоспарланды;</w:t>
      </w:r>
      <w:r>
        <w:br/>
      </w:r>
      <w:r>
        <w:rPr>
          <w:rFonts w:ascii="Times New Roman"/>
          <w:b w:val="false"/>
          <w:i w:val="false"/>
          <w:color w:val="000000"/>
          <w:sz w:val="28"/>
        </w:rPr>
        <w:t>
      2012 жылы – 19787 мың теңге;</w:t>
      </w:r>
      <w:r>
        <w:br/>
      </w:r>
      <w:r>
        <w:rPr>
          <w:rFonts w:ascii="Times New Roman"/>
          <w:b w:val="false"/>
          <w:i w:val="false"/>
          <w:color w:val="000000"/>
          <w:sz w:val="28"/>
        </w:rPr>
        <w:t>
      2013 жылы – 20367 мың теңге.</w:t>
      </w:r>
      <w:r>
        <w:br/>
      </w:r>
      <w:r>
        <w:rPr>
          <w:rFonts w:ascii="Times New Roman"/>
          <w:b w:val="false"/>
          <w:i w:val="false"/>
          <w:color w:val="000000"/>
          <w:sz w:val="28"/>
        </w:rPr>
        <w:t>
      019 "Мемлекеттік органдардың күрделі шығыстары" бюджеттік бағдарламасы бойынша:</w:t>
      </w:r>
      <w:r>
        <w:br/>
      </w:r>
      <w:r>
        <w:rPr>
          <w:rFonts w:ascii="Times New Roman"/>
          <w:b w:val="false"/>
          <w:i w:val="false"/>
          <w:color w:val="000000"/>
          <w:sz w:val="28"/>
        </w:rPr>
        <w:t>
      2012 жылы – 250 мың теңге.</w:t>
      </w:r>
    </w:p>
    <w:p>
      <w:pPr>
        <w:spacing w:after="0"/>
        <w:ind w:left="0"/>
        <w:jc w:val="both"/>
      </w:pPr>
      <w:r>
        <w:rPr>
          <w:rFonts w:ascii="Times New Roman"/>
          <w:b w:val="false"/>
          <w:i w:val="false"/>
          <w:color w:val="000000"/>
          <w:sz w:val="28"/>
        </w:rPr>
        <w:t>      </w:t>
      </w:r>
      <w:r>
        <w:rPr>
          <w:rFonts w:ascii="Times New Roman"/>
          <w:b/>
          <w:i w:val="false"/>
          <w:color w:val="000000"/>
          <w:sz w:val="28"/>
        </w:rPr>
        <w:t>5. Ауданның экономика және бюджеттік жоспарлау бөлімі бюджеттік бағдарлама әкімшісінің шығындарында:</w:t>
      </w:r>
    </w:p>
    <w:p>
      <w:pPr>
        <w:spacing w:after="0"/>
        <w:ind w:left="0"/>
        <w:jc w:val="both"/>
      </w:pPr>
      <w:r>
        <w:rPr>
          <w:rFonts w:ascii="Times New Roman"/>
          <w:b w:val="false"/>
          <w:i w:val="false"/>
          <w:color w:val="000000"/>
          <w:sz w:val="28"/>
        </w:rPr>
        <w:t>      Аудандық экономика және бюджеттік жоспарлау бөлімі аппаратының қызметі ауданның экономикалық дамуының, Бюджет кодексіне және басқа да нормативтік құқықтық актілерге сәйкес аудандық бюджетті тиімді жоспарлауға бағытталған. Көрсетілген бағыттарға қол жеткізу үшін 1 ағымдағы бағдарлама іске асырылады.</w:t>
      </w:r>
    </w:p>
    <w:p>
      <w:pPr>
        <w:spacing w:after="0"/>
        <w:ind w:left="0"/>
        <w:jc w:val="both"/>
      </w:pPr>
      <w:r>
        <w:rPr>
          <w:rFonts w:ascii="Times New Roman"/>
          <w:b/>
          <w:i w:val="false"/>
          <w:color w:val="000000"/>
          <w:sz w:val="28"/>
        </w:rPr>
        <w:t>      Ағымдағы бюджеттік бағдарлама:</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19484 мың теңге, оның ішінде аппарат қызметкерлерін ұстауға, байланыс шығындарын өтеуге 19342 мың теңге, біліктілігін арттыруға жіберілетін мемлекеттік қызметшілердің іссапар шығындарына 142 мың теңге;</w:t>
      </w:r>
      <w:r>
        <w:br/>
      </w:r>
      <w:r>
        <w:rPr>
          <w:rFonts w:ascii="Times New Roman"/>
          <w:b w:val="false"/>
          <w:i w:val="false"/>
          <w:color w:val="000000"/>
          <w:sz w:val="28"/>
        </w:rPr>
        <w:t>
      2012 жылы – 22216 мың теңге;</w:t>
      </w:r>
      <w:r>
        <w:br/>
      </w:r>
      <w:r>
        <w:rPr>
          <w:rFonts w:ascii="Times New Roman"/>
          <w:b w:val="false"/>
          <w:i w:val="false"/>
          <w:color w:val="000000"/>
          <w:sz w:val="28"/>
        </w:rPr>
        <w:t>
      2013 жылы – 23090 мың теңге.</w:t>
      </w:r>
      <w:r>
        <w:br/>
      </w:r>
      <w:r>
        <w:rPr>
          <w:rFonts w:ascii="Times New Roman"/>
          <w:b w:val="false"/>
          <w:i w:val="false"/>
          <w:color w:val="000000"/>
          <w:sz w:val="28"/>
        </w:rPr>
        <w:t>
      02 "Қорғаныс" функционалдық тобы бойынша 2011 жылға 77323 мың теңге қаралды немесе 2010 жылғы бекітілген жоспармен салыстырғанда 75355 мың теңгеге өсті. Бұл функционалдық топта аудан әкімінің аппараты бюджеттік бағдарлама әкімшісі бойынша 2 ағымдағы бюджеттік бағдарлама іске асырылады.</w:t>
      </w:r>
    </w:p>
    <w:p>
      <w:pPr>
        <w:spacing w:after="0"/>
        <w:ind w:left="0"/>
        <w:jc w:val="both"/>
      </w:pPr>
      <w:r>
        <w:rPr>
          <w:rFonts w:ascii="Times New Roman"/>
          <w:b/>
          <w:i w:val="false"/>
          <w:color w:val="000000"/>
          <w:sz w:val="28"/>
        </w:rPr>
        <w:t>      Ағымдағы бюджеттік бағдарламалар:</w:t>
      </w:r>
    </w:p>
    <w:p>
      <w:pPr>
        <w:spacing w:after="0"/>
        <w:ind w:left="0"/>
        <w:jc w:val="both"/>
      </w:pPr>
      <w:r>
        <w:rPr>
          <w:rFonts w:ascii="Times New Roman"/>
          <w:b w:val="false"/>
          <w:i w:val="false"/>
          <w:color w:val="000000"/>
          <w:sz w:val="28"/>
        </w:rPr>
        <w:t>      003 "Жалпыға бірдей әскери міндетті атқару шеңберіндегі іс-шаралар" бюджеттік бағдарламасы бойынша:</w:t>
      </w:r>
      <w:r>
        <w:br/>
      </w:r>
      <w:r>
        <w:rPr>
          <w:rFonts w:ascii="Times New Roman"/>
          <w:b w:val="false"/>
          <w:i w:val="false"/>
          <w:color w:val="000000"/>
          <w:sz w:val="28"/>
        </w:rPr>
        <w:t>
      2011 жылы – 2106 мың теңге;</w:t>
      </w:r>
      <w:r>
        <w:br/>
      </w:r>
      <w:r>
        <w:rPr>
          <w:rFonts w:ascii="Times New Roman"/>
          <w:b w:val="false"/>
          <w:i w:val="false"/>
          <w:color w:val="000000"/>
          <w:sz w:val="28"/>
        </w:rPr>
        <w:t>
      2012 жылы – 2253 мың теңге;</w:t>
      </w:r>
      <w:r>
        <w:br/>
      </w:r>
      <w:r>
        <w:rPr>
          <w:rFonts w:ascii="Times New Roman"/>
          <w:b w:val="false"/>
          <w:i w:val="false"/>
          <w:color w:val="000000"/>
          <w:sz w:val="28"/>
        </w:rPr>
        <w:t>
      2013 жылы – 2411 мың теңге.</w:t>
      </w:r>
      <w:r>
        <w:br/>
      </w:r>
      <w:r>
        <w:rPr>
          <w:rFonts w:ascii="Times New Roman"/>
          <w:b w:val="false"/>
          <w:i w:val="false"/>
          <w:color w:val="000000"/>
          <w:sz w:val="28"/>
        </w:rPr>
        <w:t>
      Осы шығындар азаматтарды әскери қызметке шақыру және тіркеу шараларын ұйымдастыруға бағытталады.</w:t>
      </w:r>
      <w:r>
        <w:br/>
      </w:r>
      <w:r>
        <w:rPr>
          <w:rFonts w:ascii="Times New Roman"/>
          <w:b w:val="false"/>
          <w:i w:val="false"/>
          <w:color w:val="000000"/>
          <w:sz w:val="28"/>
        </w:rPr>
        <w:t>
      006 "Аудан (облыстық маңызы бар қала) ауқымындағы төтенше жағдайлардың алдын алу және оларды жою" бюджеттік бағдарламасы бойынша:</w:t>
      </w:r>
      <w:r>
        <w:br/>
      </w:r>
      <w:r>
        <w:rPr>
          <w:rFonts w:ascii="Times New Roman"/>
          <w:b w:val="false"/>
          <w:i w:val="false"/>
          <w:color w:val="000000"/>
          <w:sz w:val="28"/>
        </w:rPr>
        <w:t>
      2011 жылы –75217 мың теңге;</w:t>
      </w:r>
      <w:r>
        <w:br/>
      </w:r>
      <w:r>
        <w:rPr>
          <w:rFonts w:ascii="Times New Roman"/>
          <w:b w:val="false"/>
          <w:i w:val="false"/>
          <w:color w:val="000000"/>
          <w:sz w:val="28"/>
        </w:rPr>
        <w:t>
      2012 жылы – 80482 мың теңге;</w:t>
      </w:r>
      <w:r>
        <w:br/>
      </w:r>
      <w:r>
        <w:rPr>
          <w:rFonts w:ascii="Times New Roman"/>
          <w:b w:val="false"/>
          <w:i w:val="false"/>
          <w:color w:val="000000"/>
          <w:sz w:val="28"/>
        </w:rPr>
        <w:t>
      2013 жылы – 86116 мың теңге.</w:t>
      </w:r>
      <w:r>
        <w:br/>
      </w:r>
      <w:r>
        <w:rPr>
          <w:rFonts w:ascii="Times New Roman"/>
          <w:b w:val="false"/>
          <w:i w:val="false"/>
          <w:color w:val="000000"/>
          <w:sz w:val="28"/>
        </w:rPr>
        <w:t>
      03 "Қоғамдық тәртіп, қауіпсіздік, құқықтық, сот, қылмыстық-атқару қызметі" функционалдық тобы бойынша 4500 мың теңге қаралды немесе 2010 жылғы бекітілген жоспармен салыстырғанда 1996 мың теңгеге өсті. Бұл функционалдық топта аудандық тұрғын үй-коммуналдық шаруашылығы, жолаушылар көлігі және автомобиль жолдары бөлімі бюджеттік бағдарлама әкімшісі бойынша 1 ағымдағы бюджеттік бағдарлама іске асырылады.</w:t>
      </w:r>
      <w:r>
        <w:br/>
      </w:r>
      <w:r>
        <w:rPr>
          <w:rFonts w:ascii="Times New Roman"/>
          <w:b w:val="false"/>
          <w:i w:val="false"/>
          <w:color w:val="000000"/>
          <w:sz w:val="28"/>
        </w:rPr>
        <w:t>
      021 "Елді мекендерде жол жүрісі қауіпсіздігін қамтамасыз ету" бюджеттік бағдарламасы бойынша:</w:t>
      </w:r>
      <w:r>
        <w:br/>
      </w:r>
      <w:r>
        <w:rPr>
          <w:rFonts w:ascii="Times New Roman"/>
          <w:b w:val="false"/>
          <w:i w:val="false"/>
          <w:color w:val="000000"/>
          <w:sz w:val="28"/>
        </w:rPr>
        <w:t>
      2011 жылы – 4500 мың теңге;</w:t>
      </w:r>
      <w:r>
        <w:br/>
      </w:r>
      <w:r>
        <w:rPr>
          <w:rFonts w:ascii="Times New Roman"/>
          <w:b w:val="false"/>
          <w:i w:val="false"/>
          <w:color w:val="000000"/>
          <w:sz w:val="28"/>
        </w:rPr>
        <w:t>
      2012 жылы – 2867 мың теңге;</w:t>
      </w:r>
      <w:r>
        <w:br/>
      </w:r>
      <w:r>
        <w:rPr>
          <w:rFonts w:ascii="Times New Roman"/>
          <w:b w:val="false"/>
          <w:i w:val="false"/>
          <w:color w:val="000000"/>
          <w:sz w:val="28"/>
        </w:rPr>
        <w:t>
      2013 жылы – 3067 мың теңге.</w:t>
      </w:r>
      <w:r>
        <w:br/>
      </w:r>
      <w:r>
        <w:rPr>
          <w:rFonts w:ascii="Times New Roman"/>
          <w:b w:val="false"/>
          <w:i w:val="false"/>
          <w:color w:val="000000"/>
          <w:sz w:val="28"/>
        </w:rPr>
        <w:t xml:space="preserve">
      04 "Білім беру" функционалдық тобы бойынша 4047479 мың теңге қаралды немесе 2010 жылғы бекітілген жоспармен салыстырғанда 252047 мың теңгеге азайған, бұл айырма негізінен 2010 жылғы бекітілген бюджетте облыстық бюджет қаржысы есебінен ағымдағы нысаналы және нысаналы даму трансферттерінің бөлінуінен қалыптасып отыр. </w:t>
      </w:r>
    </w:p>
    <w:p>
      <w:pPr>
        <w:spacing w:after="0"/>
        <w:ind w:left="0"/>
        <w:jc w:val="both"/>
      </w:pPr>
      <w:r>
        <w:rPr>
          <w:rFonts w:ascii="Times New Roman"/>
          <w:b w:val="false"/>
          <w:i w:val="false"/>
          <w:color w:val="000000"/>
          <w:sz w:val="28"/>
        </w:rPr>
        <w:t>      </w:t>
      </w:r>
      <w:r>
        <w:rPr>
          <w:rFonts w:ascii="Times New Roman"/>
          <w:b/>
          <w:i w:val="false"/>
          <w:color w:val="000000"/>
          <w:sz w:val="28"/>
        </w:rPr>
        <w:t>Ауданның білім бөлімі бюджеттік бағдарлама әкімшісінің шығындарында:</w:t>
      </w:r>
    </w:p>
    <w:p>
      <w:pPr>
        <w:spacing w:after="0"/>
        <w:ind w:left="0"/>
        <w:jc w:val="both"/>
      </w:pPr>
      <w:r>
        <w:rPr>
          <w:rFonts w:ascii="Times New Roman"/>
          <w:b w:val="false"/>
          <w:i w:val="false"/>
          <w:color w:val="000000"/>
          <w:sz w:val="28"/>
        </w:rPr>
        <w:t>      Білім беру бөлімінің қызметі ауданның әлеуметтік-экономикалық тұрақтылығын нығайтуда жоғары білімді, интеллектуалды бәсекелестікке қабілетті ұрпақ тәрбиелеуде мемлекеттік білім беруді қалыптастыру мен оны іске асыруға бағытталатын болады. Көрсетілген бағыттарға қол жеткізу үшін 6 ағымдағы бағдарлама іске асырылады.</w:t>
      </w:r>
    </w:p>
    <w:p>
      <w:pPr>
        <w:spacing w:after="0"/>
        <w:ind w:left="0"/>
        <w:jc w:val="both"/>
      </w:pPr>
      <w:r>
        <w:rPr>
          <w:rFonts w:ascii="Times New Roman"/>
          <w:b/>
          <w:i w:val="false"/>
          <w:color w:val="000000"/>
          <w:sz w:val="28"/>
        </w:rPr>
        <w:t>      Ағымдағы бюджеттік бағдарламалар:</w:t>
      </w:r>
    </w:p>
    <w:p>
      <w:pPr>
        <w:spacing w:after="0"/>
        <w:ind w:left="0"/>
        <w:jc w:val="both"/>
      </w:pPr>
      <w:r>
        <w:rPr>
          <w:rFonts w:ascii="Times New Roman"/>
          <w:b w:val="false"/>
          <w:i w:val="false"/>
          <w:color w:val="000000"/>
          <w:sz w:val="28"/>
        </w:rPr>
        <w:t>009 "Мектепке дейінгі тәрбие ұйымдарының қызметін қамтамасыз ету" бюджеттік бағдарламасы бойынша:</w:t>
      </w:r>
      <w:r>
        <w:br/>
      </w:r>
      <w:r>
        <w:rPr>
          <w:rFonts w:ascii="Times New Roman"/>
          <w:b w:val="false"/>
          <w:i w:val="false"/>
          <w:color w:val="000000"/>
          <w:sz w:val="28"/>
        </w:rPr>
        <w:t>
      2011 жылы – 420488 мың теңге;</w:t>
      </w:r>
      <w:r>
        <w:br/>
      </w:r>
      <w:r>
        <w:rPr>
          <w:rFonts w:ascii="Times New Roman"/>
          <w:b w:val="false"/>
          <w:i w:val="false"/>
          <w:color w:val="000000"/>
          <w:sz w:val="28"/>
        </w:rPr>
        <w:t>
      2012 жылы – 480759 мың теңге;</w:t>
      </w:r>
      <w:r>
        <w:br/>
      </w:r>
      <w:r>
        <w:rPr>
          <w:rFonts w:ascii="Times New Roman"/>
          <w:b w:val="false"/>
          <w:i w:val="false"/>
          <w:color w:val="000000"/>
          <w:sz w:val="28"/>
        </w:rPr>
        <w:t>
      2013 жылы – 474681 мың теңге.</w:t>
      </w:r>
      <w:r>
        <w:br/>
      </w:r>
      <w:r>
        <w:rPr>
          <w:rFonts w:ascii="Times New Roman"/>
          <w:b w:val="false"/>
          <w:i w:val="false"/>
          <w:color w:val="000000"/>
          <w:sz w:val="28"/>
        </w:rPr>
        <w:t>
      003 "Жалпы білім беру" бюджеттік бағдарламасы бойынша:</w:t>
      </w:r>
      <w:r>
        <w:br/>
      </w:r>
      <w:r>
        <w:rPr>
          <w:rFonts w:ascii="Times New Roman"/>
          <w:b w:val="false"/>
          <w:i w:val="false"/>
          <w:color w:val="000000"/>
          <w:sz w:val="28"/>
        </w:rPr>
        <w:t>
      2011 жылы – 3479463 мың теңге, оның ішінде жалпыға бірдей міндетті орта білім қорының шығындары ағымдағы шығындардың 3 пайызы мөлшерінде жоспарланды;</w:t>
      </w:r>
      <w:r>
        <w:br/>
      </w:r>
      <w:r>
        <w:rPr>
          <w:rFonts w:ascii="Times New Roman"/>
          <w:b w:val="false"/>
          <w:i w:val="false"/>
          <w:color w:val="000000"/>
          <w:sz w:val="28"/>
        </w:rPr>
        <w:t>
      аудандағы 3 мектеп жанындағы интернатта тәрбиеленіп жатқан 158 тәрбиеленушінің тамақтануына 7103 мың теңге қаралды, орта есеппен бір баланың бір күндік тамағы 214 теңге көлемінде жоспарланды;</w:t>
      </w:r>
      <w:r>
        <w:br/>
      </w:r>
      <w:r>
        <w:rPr>
          <w:rFonts w:ascii="Times New Roman"/>
          <w:b w:val="false"/>
          <w:i w:val="false"/>
          <w:color w:val="000000"/>
          <w:sz w:val="28"/>
        </w:rPr>
        <w:t>
      2012 жылы – 3974455 мың теңге;</w:t>
      </w:r>
      <w:r>
        <w:br/>
      </w:r>
      <w:r>
        <w:rPr>
          <w:rFonts w:ascii="Times New Roman"/>
          <w:b w:val="false"/>
          <w:i w:val="false"/>
          <w:color w:val="000000"/>
          <w:sz w:val="28"/>
        </w:rPr>
        <w:t>
      2013 жылы – 4000527 мың теңге.</w:t>
      </w:r>
      <w:r>
        <w:br/>
      </w:r>
      <w:r>
        <w:rPr>
          <w:rFonts w:ascii="Times New Roman"/>
          <w:b w:val="false"/>
          <w:i w:val="false"/>
          <w:color w:val="000000"/>
          <w:sz w:val="28"/>
        </w:rPr>
        <w:t>
      006 "Балаларға қосымша білім беру" бюджеттік бағдарламасы ("Қазалы аудандық балалар әуез мектебі" мемлекеттік қазыналық коммуналдық кәсіпорны, "Оқушылар Үйі" мемлекеттік коммуналдық қазыналық кәсіпорны, балаларды сауықтыру-демалыс орталығы "Шағала" мемлекеттік қазыналық кәсіпорны) бойынша:</w:t>
      </w:r>
      <w:r>
        <w:br/>
      </w:r>
      <w:r>
        <w:rPr>
          <w:rFonts w:ascii="Times New Roman"/>
          <w:b w:val="false"/>
          <w:i w:val="false"/>
          <w:color w:val="000000"/>
          <w:sz w:val="28"/>
        </w:rPr>
        <w:t>
      2011 жылы – 108624 мың теңге;</w:t>
      </w:r>
      <w:r>
        <w:br/>
      </w:r>
      <w:r>
        <w:rPr>
          <w:rFonts w:ascii="Times New Roman"/>
          <w:b w:val="false"/>
          <w:i w:val="false"/>
          <w:color w:val="000000"/>
          <w:sz w:val="28"/>
        </w:rPr>
        <w:t>
      2012 жылы – 123341 мың теңге;</w:t>
      </w:r>
      <w:r>
        <w:br/>
      </w:r>
      <w:r>
        <w:rPr>
          <w:rFonts w:ascii="Times New Roman"/>
          <w:b w:val="false"/>
          <w:i w:val="false"/>
          <w:color w:val="000000"/>
          <w:sz w:val="28"/>
        </w:rPr>
        <w:t>
      2013 жылы – 124745 мың теңге.</w:t>
      </w:r>
      <w:r>
        <w:br/>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22552 мың теңге, оның ішінде аппарат қызметкерлерін ұстауға, байланыс шығындарын өтеуге 21643 мың теңге, біліктілігін арттыруға жіберілетін мемлекеттік қызметшілердің іссапар шығындарына 192 мың теңге, "Заң" деректер базасын орнату мен ай сайынғы қызметі үшін төлеміне 158 мың теңге жоспарланды, сонымен қатар облыстық бюджеттің қаржысы есебінен балалардың құқығын қорғау жөніндегі инспектор штат бірлігін ұстауға 559 мың теңге ағымдағы нысаналы трансферт бөлінді;</w:t>
      </w:r>
      <w:r>
        <w:br/>
      </w:r>
      <w:r>
        <w:rPr>
          <w:rFonts w:ascii="Times New Roman"/>
          <w:b w:val="false"/>
          <w:i w:val="false"/>
          <w:color w:val="000000"/>
          <w:sz w:val="28"/>
        </w:rPr>
        <w:t>
      2012 жылы – 25772 мың теңге;</w:t>
      </w:r>
      <w:r>
        <w:br/>
      </w:r>
      <w:r>
        <w:rPr>
          <w:rFonts w:ascii="Times New Roman"/>
          <w:b w:val="false"/>
          <w:i w:val="false"/>
          <w:color w:val="000000"/>
          <w:sz w:val="28"/>
        </w:rPr>
        <w:t>
      2013 жылы – 26740 мың теңге.</w:t>
      </w:r>
      <w:r>
        <w:br/>
      </w:r>
      <w:r>
        <w:rPr>
          <w:rFonts w:ascii="Times New Roman"/>
          <w:b w:val="false"/>
          <w:i w:val="false"/>
          <w:color w:val="000000"/>
          <w:sz w:val="28"/>
        </w:rPr>
        <w:t>
      005 "Ауданның мемлекеттік білім беру мекемелері үшін оқулықтар мен оқу әдістемелік кешендерді сатып алу және жеткізу" бюджеттік бағдарламасы бойынша:</w:t>
      </w:r>
      <w:r>
        <w:br/>
      </w:r>
      <w:r>
        <w:rPr>
          <w:rFonts w:ascii="Times New Roman"/>
          <w:b w:val="false"/>
          <w:i w:val="false"/>
          <w:color w:val="000000"/>
          <w:sz w:val="28"/>
        </w:rPr>
        <w:t>
      2011 жылы – 16176 мың теңге;</w:t>
      </w:r>
      <w:r>
        <w:br/>
      </w:r>
      <w:r>
        <w:rPr>
          <w:rFonts w:ascii="Times New Roman"/>
          <w:b w:val="false"/>
          <w:i w:val="false"/>
          <w:color w:val="000000"/>
          <w:sz w:val="28"/>
        </w:rPr>
        <w:t>
      2012 жылы – 17308 мың теңге;</w:t>
      </w:r>
      <w:r>
        <w:br/>
      </w:r>
      <w:r>
        <w:rPr>
          <w:rFonts w:ascii="Times New Roman"/>
          <w:b w:val="false"/>
          <w:i w:val="false"/>
          <w:color w:val="000000"/>
          <w:sz w:val="28"/>
        </w:rPr>
        <w:t>
      2013 жылы – 17850 мың теңге.</w:t>
      </w:r>
      <w:r>
        <w:br/>
      </w:r>
      <w:r>
        <w:rPr>
          <w:rFonts w:ascii="Times New Roman"/>
          <w:b w:val="false"/>
          <w:i w:val="false"/>
          <w:color w:val="000000"/>
          <w:sz w:val="28"/>
        </w:rPr>
        <w:t>
      007 "Аудандық (қалалық) ауқымдағы мектеп олимпиадаларын және мектептен тыс іс-шараларды өткізу" бюджеттік бағдарламасы бойынша:</w:t>
      </w:r>
      <w:r>
        <w:br/>
      </w:r>
      <w:r>
        <w:rPr>
          <w:rFonts w:ascii="Times New Roman"/>
          <w:b w:val="false"/>
          <w:i w:val="false"/>
          <w:color w:val="000000"/>
          <w:sz w:val="28"/>
        </w:rPr>
        <w:t>
      2011 жылы – 176 мың теңге;</w:t>
      </w:r>
      <w:r>
        <w:br/>
      </w:r>
      <w:r>
        <w:rPr>
          <w:rFonts w:ascii="Times New Roman"/>
          <w:b w:val="false"/>
          <w:i w:val="false"/>
          <w:color w:val="000000"/>
          <w:sz w:val="28"/>
        </w:rPr>
        <w:t>
      2012 жылы – 188 мың теңге;</w:t>
      </w:r>
      <w:r>
        <w:br/>
      </w:r>
      <w:r>
        <w:rPr>
          <w:rFonts w:ascii="Times New Roman"/>
          <w:b w:val="false"/>
          <w:i w:val="false"/>
          <w:color w:val="000000"/>
          <w:sz w:val="28"/>
        </w:rPr>
        <w:t>
      2013 жылы – 201 мың теңге.</w:t>
      </w:r>
      <w:r>
        <w:br/>
      </w:r>
      <w:r>
        <w:rPr>
          <w:rFonts w:ascii="Times New Roman"/>
          <w:b w:val="false"/>
          <w:i w:val="false"/>
          <w:color w:val="000000"/>
          <w:sz w:val="28"/>
        </w:rPr>
        <w:t>
      Осы бағдарламаны іске асыру міндеті мектептен тыс іс шаралар мен конкурстар өткізу арқылы дарынды балаларды анықтап олимпиадалар мен спартакиадаларға қатысуға тиісті жағдайлар жасауға бағытталады.</w:t>
      </w:r>
      <w:r>
        <w:br/>
      </w:r>
      <w:r>
        <w:rPr>
          <w:rFonts w:ascii="Times New Roman"/>
          <w:b w:val="false"/>
          <w:i w:val="false"/>
          <w:color w:val="000000"/>
          <w:sz w:val="28"/>
        </w:rPr>
        <w:t>
      05 "Денсаулық сақтау" функционалдық тобы бойынша 321 мың теңге қаралды немесе 2010 жылғы бекітілген жоспармен салыстырғанда 21 мың теңгеге өсті. Бұл функционалдық топта қаладағы аудан, аудандық маңызы бар қала, кент, ауыл, ауылдық округ әкімінің аппараты бюджеттік бағдарлама әкімшісі бойынша 1 ағымдағы бюджеттік бағдарлама іске асырылады.</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бойынша:</w:t>
      </w:r>
      <w:r>
        <w:br/>
      </w:r>
      <w:r>
        <w:rPr>
          <w:rFonts w:ascii="Times New Roman"/>
          <w:b w:val="false"/>
          <w:i w:val="false"/>
          <w:color w:val="000000"/>
          <w:sz w:val="28"/>
        </w:rPr>
        <w:t>
      2011 жылы – 321 мың теңге;</w:t>
      </w:r>
      <w:r>
        <w:br/>
      </w:r>
      <w:r>
        <w:rPr>
          <w:rFonts w:ascii="Times New Roman"/>
          <w:b w:val="false"/>
          <w:i w:val="false"/>
          <w:color w:val="000000"/>
          <w:sz w:val="28"/>
        </w:rPr>
        <w:t>
      2012 жылы – 343 мың теңге;</w:t>
      </w:r>
      <w:r>
        <w:br/>
      </w:r>
      <w:r>
        <w:rPr>
          <w:rFonts w:ascii="Times New Roman"/>
          <w:b w:val="false"/>
          <w:i w:val="false"/>
          <w:color w:val="000000"/>
          <w:sz w:val="28"/>
        </w:rPr>
        <w:t>
      2013 жылы – 367 мың теңге.</w:t>
      </w:r>
      <w:r>
        <w:br/>
      </w:r>
      <w:r>
        <w:rPr>
          <w:rFonts w:ascii="Times New Roman"/>
          <w:b w:val="false"/>
          <w:i w:val="false"/>
          <w:color w:val="000000"/>
          <w:sz w:val="28"/>
        </w:rPr>
        <w:t>
      06 "Әлеуметтік көмек және әлеуметтік қамсыздандыру" функционалдық тобы бойынша 308928 мың теңге қаралды немесе 2010 жылғы бекітілген жоспармен салыстырғанда 11279 мың теңгеге өсті.</w:t>
      </w:r>
    </w:p>
    <w:p>
      <w:pPr>
        <w:spacing w:after="0"/>
        <w:ind w:left="0"/>
        <w:jc w:val="both"/>
      </w:pPr>
      <w:r>
        <w:rPr>
          <w:rFonts w:ascii="Times New Roman"/>
          <w:b/>
          <w:i w:val="false"/>
          <w:color w:val="000000"/>
          <w:sz w:val="28"/>
        </w:rPr>
        <w:t>      Ауданның</w:t>
      </w:r>
      <w:r>
        <w:rPr>
          <w:rFonts w:ascii="Times New Roman"/>
          <w:b w:val="false"/>
          <w:i w:val="false"/>
          <w:color w:val="000000"/>
          <w:sz w:val="28"/>
        </w:rPr>
        <w:t> </w:t>
      </w:r>
      <w:r>
        <w:rPr>
          <w:rFonts w:ascii="Times New Roman"/>
          <w:b/>
          <w:i w:val="false"/>
          <w:color w:val="000000"/>
          <w:sz w:val="28"/>
        </w:rPr>
        <w:t>жұмыспен қамту және әлеуметтік бағдарламалар бөлімінің шығындарында:</w:t>
      </w:r>
    </w:p>
    <w:p>
      <w:pPr>
        <w:spacing w:after="0"/>
        <w:ind w:left="0"/>
        <w:jc w:val="both"/>
      </w:pPr>
      <w:r>
        <w:rPr>
          <w:rFonts w:ascii="Times New Roman"/>
          <w:b w:val="false"/>
          <w:i w:val="false"/>
          <w:color w:val="000000"/>
          <w:sz w:val="28"/>
        </w:rPr>
        <w:t>      Жұмыспен қамту және әлеуметтік бағдарламаларды орындау, әлеуметтік көмекті ұйымдастыру салаларындағы Қазақстан Республикасының заң актілерінде, Қазақстан Республикасы Президенті Жарлықтарында, Қазақстан Республикасы Үкіметінің қаулылары мен нормативтік актілерінде, облыс, аудан әкімдіктерінің қаулыларында, облыс және аудан әкімдерінің шешімдері мен өкімдерінде белгіленген міндеттерді орындау бағытында 13 ағымдағы бюджеттік бағдарлама іске асырылады.</w:t>
      </w:r>
    </w:p>
    <w:p>
      <w:pPr>
        <w:spacing w:after="0"/>
        <w:ind w:left="0"/>
        <w:jc w:val="both"/>
      </w:pPr>
      <w:r>
        <w:rPr>
          <w:rFonts w:ascii="Times New Roman"/>
          <w:b/>
          <w:i w:val="false"/>
          <w:color w:val="000000"/>
          <w:sz w:val="28"/>
        </w:rPr>
        <w:t>      Ағымдағы бюджеттік бағдарламалар:</w:t>
      </w:r>
    </w:p>
    <w:p>
      <w:pPr>
        <w:spacing w:after="0"/>
        <w:ind w:left="0"/>
        <w:jc w:val="both"/>
      </w:pPr>
      <w:r>
        <w:rPr>
          <w:rFonts w:ascii="Times New Roman"/>
          <w:b w:val="false"/>
          <w:i w:val="false"/>
          <w:color w:val="000000"/>
          <w:sz w:val="28"/>
        </w:rPr>
        <w:t>      002 "Еңбекпен қамту бағдарламасы" бюджеттік бағдарламасы бойынша:</w:t>
      </w:r>
      <w:r>
        <w:br/>
      </w:r>
      <w:r>
        <w:rPr>
          <w:rFonts w:ascii="Times New Roman"/>
          <w:b w:val="false"/>
          <w:i w:val="false"/>
          <w:color w:val="000000"/>
          <w:sz w:val="28"/>
        </w:rPr>
        <w:t>
      2011 жылы – 27161 мың теңге, оның ішінде "Қоғамдық жұмыстар" кіші бағдарламасына 25161 мың теңге, "Жұмыссыздарды кәсіптік даярлау және қайта даярлау" кіші бағдарламасына 1000 мың теңге, "Халықты жұмыспен қамту саласында азаматтарды әлеуметтік қорғау жөніндегі қосымша шаралар" кіші бағдарламасына 1000 мың теңге;</w:t>
      </w:r>
      <w:r>
        <w:br/>
      </w:r>
      <w:r>
        <w:rPr>
          <w:rFonts w:ascii="Times New Roman"/>
          <w:b w:val="false"/>
          <w:i w:val="false"/>
          <w:color w:val="000000"/>
          <w:sz w:val="28"/>
        </w:rPr>
        <w:t>
      2012 жылы – 28922 мың теңге;</w:t>
      </w:r>
      <w:r>
        <w:br/>
      </w:r>
      <w:r>
        <w:rPr>
          <w:rFonts w:ascii="Times New Roman"/>
          <w:b w:val="false"/>
          <w:i w:val="false"/>
          <w:color w:val="000000"/>
          <w:sz w:val="28"/>
        </w:rPr>
        <w:t>
      2013 жылы – 30807 мың теңге.</w:t>
      </w:r>
      <w:r>
        <w:br/>
      </w:r>
      <w:r>
        <w:rPr>
          <w:rFonts w:ascii="Times New Roman"/>
          <w:b w:val="false"/>
          <w:i w:val="false"/>
          <w:color w:val="000000"/>
          <w:sz w:val="28"/>
        </w:rPr>
        <w:t>
      003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 бюджеттік бағдарламасы бойынша:</w:t>
      </w:r>
      <w:r>
        <w:br/>
      </w:r>
      <w:r>
        <w:rPr>
          <w:rFonts w:ascii="Times New Roman"/>
          <w:b w:val="false"/>
          <w:i w:val="false"/>
          <w:color w:val="000000"/>
          <w:sz w:val="28"/>
        </w:rPr>
        <w:t>
      2011 жылы – 52 мың теңге;</w:t>
      </w:r>
      <w:r>
        <w:br/>
      </w:r>
      <w:r>
        <w:rPr>
          <w:rFonts w:ascii="Times New Roman"/>
          <w:b w:val="false"/>
          <w:i w:val="false"/>
          <w:color w:val="000000"/>
          <w:sz w:val="28"/>
        </w:rPr>
        <w:t>
      2012 жылы – 56 мың теңге;</w:t>
      </w:r>
      <w:r>
        <w:br/>
      </w:r>
      <w:r>
        <w:rPr>
          <w:rFonts w:ascii="Times New Roman"/>
          <w:b w:val="false"/>
          <w:i w:val="false"/>
          <w:color w:val="000000"/>
          <w:sz w:val="28"/>
        </w:rPr>
        <w:t>
      2013 жылы – 60 мың теңге.</w:t>
      </w:r>
      <w:r>
        <w:br/>
      </w:r>
      <w:r>
        <w:rPr>
          <w:rFonts w:ascii="Times New Roman"/>
          <w:b w:val="false"/>
          <w:i w:val="false"/>
          <w:color w:val="000000"/>
          <w:sz w:val="28"/>
        </w:rPr>
        <w:t>
      004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бюджеттік бағдарламасы бойынша:</w:t>
      </w:r>
      <w:r>
        <w:br/>
      </w:r>
      <w:r>
        <w:rPr>
          <w:rFonts w:ascii="Times New Roman"/>
          <w:b w:val="false"/>
          <w:i w:val="false"/>
          <w:color w:val="000000"/>
          <w:sz w:val="28"/>
        </w:rPr>
        <w:t>
      2011 жылы – 15750 мың теңге;</w:t>
      </w:r>
      <w:r>
        <w:br/>
      </w:r>
      <w:r>
        <w:rPr>
          <w:rFonts w:ascii="Times New Roman"/>
          <w:b w:val="false"/>
          <w:i w:val="false"/>
          <w:color w:val="000000"/>
          <w:sz w:val="28"/>
        </w:rPr>
        <w:t>
      2012 жылы – 21500 мың теңге;</w:t>
      </w:r>
      <w:r>
        <w:br/>
      </w:r>
      <w:r>
        <w:rPr>
          <w:rFonts w:ascii="Times New Roman"/>
          <w:b w:val="false"/>
          <w:i w:val="false"/>
          <w:color w:val="000000"/>
          <w:sz w:val="28"/>
        </w:rPr>
        <w:t>
      2013 жылы – 23500 мың теңге.</w:t>
      </w:r>
      <w:r>
        <w:br/>
      </w:r>
      <w:r>
        <w:rPr>
          <w:rFonts w:ascii="Times New Roman"/>
          <w:b w:val="false"/>
          <w:i w:val="false"/>
          <w:color w:val="000000"/>
          <w:sz w:val="28"/>
        </w:rPr>
        <w:t>
      005 "Мемлекеттік атаулы әлеуметтік көмек" бюджеттік бағдарламасы бойынша:</w:t>
      </w:r>
      <w:r>
        <w:br/>
      </w:r>
      <w:r>
        <w:rPr>
          <w:rFonts w:ascii="Times New Roman"/>
          <w:b w:val="false"/>
          <w:i w:val="false"/>
          <w:color w:val="000000"/>
          <w:sz w:val="28"/>
        </w:rPr>
        <w:t>
      2011 жылы – 16662 мың теңге;</w:t>
      </w:r>
      <w:r>
        <w:br/>
      </w:r>
      <w:r>
        <w:rPr>
          <w:rFonts w:ascii="Times New Roman"/>
          <w:b w:val="false"/>
          <w:i w:val="false"/>
          <w:color w:val="000000"/>
          <w:sz w:val="28"/>
        </w:rPr>
        <w:t>
      2012 жылы – 20556 мың теңге;</w:t>
      </w:r>
      <w:r>
        <w:br/>
      </w:r>
      <w:r>
        <w:rPr>
          <w:rFonts w:ascii="Times New Roman"/>
          <w:b w:val="false"/>
          <w:i w:val="false"/>
          <w:color w:val="000000"/>
          <w:sz w:val="28"/>
        </w:rPr>
        <w:t>
      2013 жылы – 21820 мың теңге.</w:t>
      </w:r>
      <w:r>
        <w:br/>
      </w:r>
      <w:r>
        <w:rPr>
          <w:rFonts w:ascii="Times New Roman"/>
          <w:b w:val="false"/>
          <w:i w:val="false"/>
          <w:color w:val="000000"/>
          <w:sz w:val="28"/>
        </w:rPr>
        <w:t>
      006 "Тұрғын үй көмегі" бюджеттік бағдарламасы бойынша:</w:t>
      </w:r>
      <w:r>
        <w:br/>
      </w:r>
      <w:r>
        <w:rPr>
          <w:rFonts w:ascii="Times New Roman"/>
          <w:b w:val="false"/>
          <w:i w:val="false"/>
          <w:color w:val="000000"/>
          <w:sz w:val="28"/>
        </w:rPr>
        <w:t>
      2011 жылы – 20000 мың теңге;</w:t>
      </w:r>
      <w:r>
        <w:br/>
      </w:r>
      <w:r>
        <w:rPr>
          <w:rFonts w:ascii="Times New Roman"/>
          <w:b w:val="false"/>
          <w:i w:val="false"/>
          <w:color w:val="000000"/>
          <w:sz w:val="28"/>
        </w:rPr>
        <w:t>
      2012 жылы – 23714 мың теңге;</w:t>
      </w:r>
      <w:r>
        <w:br/>
      </w:r>
      <w:r>
        <w:rPr>
          <w:rFonts w:ascii="Times New Roman"/>
          <w:b w:val="false"/>
          <w:i w:val="false"/>
          <w:color w:val="000000"/>
          <w:sz w:val="28"/>
        </w:rPr>
        <w:t>
      2013 жылы – 25047 мың теңге.</w:t>
      </w:r>
      <w:r>
        <w:br/>
      </w:r>
      <w:r>
        <w:rPr>
          <w:rFonts w:ascii="Times New Roman"/>
          <w:b w:val="false"/>
          <w:i w:val="false"/>
          <w:color w:val="000000"/>
          <w:sz w:val="28"/>
        </w:rPr>
        <w:t>
      007 "Жергілікті өкілетті органдардың шешімі бойынша мұқтаж азаматтардың жекелеген топтарына әлеуметтік көмек" бюджеттік бағдарламасы бойынша:</w:t>
      </w:r>
      <w:r>
        <w:br/>
      </w:r>
      <w:r>
        <w:rPr>
          <w:rFonts w:ascii="Times New Roman"/>
          <w:b w:val="false"/>
          <w:i w:val="false"/>
          <w:color w:val="000000"/>
          <w:sz w:val="28"/>
        </w:rPr>
        <w:t>
      2011 жылы – 5942 мың теңге, оның ішінде:</w:t>
      </w:r>
      <w:r>
        <w:br/>
      </w:r>
      <w:r>
        <w:rPr>
          <w:rFonts w:ascii="Times New Roman"/>
          <w:b w:val="false"/>
          <w:i w:val="false"/>
          <w:color w:val="000000"/>
          <w:sz w:val="28"/>
        </w:rPr>
        <w:t>
      1) Ұлы Отан соғысының қатысушылары мен мүгедектеріне (32 адам) шаштараз және монша қызметтері үшін әлеуметтік көмекке 200 мың теңге;</w:t>
      </w:r>
      <w:r>
        <w:br/>
      </w:r>
      <w:r>
        <w:rPr>
          <w:rFonts w:ascii="Times New Roman"/>
          <w:b w:val="false"/>
          <w:i w:val="false"/>
          <w:color w:val="000000"/>
          <w:sz w:val="28"/>
        </w:rPr>
        <w:t>
      2) Ұлы Отан соғысының қатысушылары мен мүгедектеріне (32 адам), Ұлы Отан соғысы жылдарында қаза тапқан (қайтыс болған, хабар-ошарсыз кеткен) жауынгерлердің қайтадан некеге тұрмаған жесірлеріне (1 адам) коммуналдық және байланыс қызметтері шығындарын өтеу үшін әлеуметтік көмекке 1888 мың теңге;</w:t>
      </w:r>
      <w:r>
        <w:br/>
      </w:r>
      <w:r>
        <w:rPr>
          <w:rFonts w:ascii="Times New Roman"/>
          <w:b w:val="false"/>
          <w:i w:val="false"/>
          <w:color w:val="000000"/>
          <w:sz w:val="28"/>
        </w:rPr>
        <w:t>
      3) Ауған соғысына қатысушылар мен Чернобыль апатынан зардап шеккен азаматтардың (53 адам) коммуналдық шығындарын өтеуге 2354 мың теңге;</w:t>
      </w:r>
      <w:r>
        <w:br/>
      </w:r>
      <w:r>
        <w:rPr>
          <w:rFonts w:ascii="Times New Roman"/>
          <w:b w:val="false"/>
          <w:i w:val="false"/>
          <w:color w:val="000000"/>
          <w:sz w:val="28"/>
        </w:rPr>
        <w:t>
      4) Ұлы Отан соғысының қатысушылары мен мүгедектерінің жол жүруін қамтамасыз етуге 1500 мың теңге;</w:t>
      </w:r>
      <w:r>
        <w:br/>
      </w:r>
      <w:r>
        <w:rPr>
          <w:rFonts w:ascii="Times New Roman"/>
          <w:b w:val="false"/>
          <w:i w:val="false"/>
          <w:color w:val="000000"/>
          <w:sz w:val="28"/>
        </w:rPr>
        <w:t>
      2012 жылы – 6358 мың теңге;</w:t>
      </w:r>
      <w:r>
        <w:br/>
      </w:r>
      <w:r>
        <w:rPr>
          <w:rFonts w:ascii="Times New Roman"/>
          <w:b w:val="false"/>
          <w:i w:val="false"/>
          <w:color w:val="000000"/>
          <w:sz w:val="28"/>
        </w:rPr>
        <w:t>
      2013 жылы – 6803 мың теңге.</w:t>
      </w:r>
      <w:r>
        <w:br/>
      </w:r>
      <w:r>
        <w:rPr>
          <w:rFonts w:ascii="Times New Roman"/>
          <w:b w:val="false"/>
          <w:i w:val="false"/>
          <w:color w:val="000000"/>
          <w:sz w:val="28"/>
        </w:rPr>
        <w:t>
      009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бюджеттік бағдарламасы бойынша:</w:t>
      </w:r>
      <w:r>
        <w:br/>
      </w:r>
      <w:r>
        <w:rPr>
          <w:rFonts w:ascii="Times New Roman"/>
          <w:b w:val="false"/>
          <w:i w:val="false"/>
          <w:color w:val="000000"/>
          <w:sz w:val="28"/>
        </w:rPr>
        <w:t>
      2011 жылы – 381 мың теңге;</w:t>
      </w:r>
      <w:r>
        <w:br/>
      </w:r>
      <w:r>
        <w:rPr>
          <w:rFonts w:ascii="Times New Roman"/>
          <w:b w:val="false"/>
          <w:i w:val="false"/>
          <w:color w:val="000000"/>
          <w:sz w:val="28"/>
        </w:rPr>
        <w:t>
      2012 жылы – 408 мың теңге;</w:t>
      </w:r>
      <w:r>
        <w:br/>
      </w:r>
      <w:r>
        <w:rPr>
          <w:rFonts w:ascii="Times New Roman"/>
          <w:b w:val="false"/>
          <w:i w:val="false"/>
          <w:color w:val="000000"/>
          <w:sz w:val="28"/>
        </w:rPr>
        <w:t>
      2013 жылы – 547 мың теңге.</w:t>
      </w:r>
      <w:r>
        <w:br/>
      </w:r>
      <w:r>
        <w:rPr>
          <w:rFonts w:ascii="Times New Roman"/>
          <w:b w:val="false"/>
          <w:i w:val="false"/>
          <w:color w:val="000000"/>
          <w:sz w:val="28"/>
        </w:rPr>
        <w:t>
      010 "Үйден тәрбиеленіп оқытылатын мүгедек балаларды материалдық қамтамасыз ету" бюджеттік бағдарламасы бойынша:</w:t>
      </w:r>
      <w:r>
        <w:br/>
      </w:r>
      <w:r>
        <w:rPr>
          <w:rFonts w:ascii="Times New Roman"/>
          <w:b w:val="false"/>
          <w:i w:val="false"/>
          <w:color w:val="000000"/>
          <w:sz w:val="28"/>
        </w:rPr>
        <w:t>
      2011 жылы – 2573 мың теңге;</w:t>
      </w:r>
      <w:r>
        <w:br/>
      </w:r>
      <w:r>
        <w:rPr>
          <w:rFonts w:ascii="Times New Roman"/>
          <w:b w:val="false"/>
          <w:i w:val="false"/>
          <w:color w:val="000000"/>
          <w:sz w:val="28"/>
        </w:rPr>
        <w:t>
      2012 жылы – 2753 мың теңге;</w:t>
      </w:r>
      <w:r>
        <w:br/>
      </w:r>
      <w:r>
        <w:rPr>
          <w:rFonts w:ascii="Times New Roman"/>
          <w:b w:val="false"/>
          <w:i w:val="false"/>
          <w:color w:val="000000"/>
          <w:sz w:val="28"/>
        </w:rPr>
        <w:t>
      2013 жылы – 2946 мың теңге.</w:t>
      </w:r>
      <w:r>
        <w:br/>
      </w:r>
      <w:r>
        <w:rPr>
          <w:rFonts w:ascii="Times New Roman"/>
          <w:b w:val="false"/>
          <w:i w:val="false"/>
          <w:color w:val="000000"/>
          <w:sz w:val="28"/>
        </w:rPr>
        <w:t>
      014 "Мұқтаж азаматтарға үйде әлеуметтiк көмек көрсету" бюджеттік бағдарламасы бойынша:</w:t>
      </w:r>
      <w:r>
        <w:br/>
      </w:r>
      <w:r>
        <w:rPr>
          <w:rFonts w:ascii="Times New Roman"/>
          <w:b w:val="false"/>
          <w:i w:val="false"/>
          <w:color w:val="000000"/>
          <w:sz w:val="28"/>
        </w:rPr>
        <w:t>
      2011 жылы – 44172 мың теңге;</w:t>
      </w:r>
      <w:r>
        <w:br/>
      </w:r>
      <w:r>
        <w:rPr>
          <w:rFonts w:ascii="Times New Roman"/>
          <w:b w:val="false"/>
          <w:i w:val="false"/>
          <w:color w:val="000000"/>
          <w:sz w:val="28"/>
        </w:rPr>
        <w:t>
      2012 жылы – 50688 мың теңге;</w:t>
      </w:r>
      <w:r>
        <w:br/>
      </w:r>
      <w:r>
        <w:rPr>
          <w:rFonts w:ascii="Times New Roman"/>
          <w:b w:val="false"/>
          <w:i w:val="false"/>
          <w:color w:val="000000"/>
          <w:sz w:val="28"/>
        </w:rPr>
        <w:t>
      2013 жылы – 52531 мың теңге.</w:t>
      </w:r>
      <w:r>
        <w:br/>
      </w:r>
      <w:r>
        <w:rPr>
          <w:rFonts w:ascii="Times New Roman"/>
          <w:b w:val="false"/>
          <w:i w:val="false"/>
          <w:color w:val="000000"/>
          <w:sz w:val="28"/>
        </w:rPr>
        <w:t>
      016 "18 жасқа дейінгі балаларға мемлекеттік жәрдемақылар" бюджеттік бағдарламасы бойынша:</w:t>
      </w:r>
      <w:r>
        <w:br/>
      </w:r>
      <w:r>
        <w:rPr>
          <w:rFonts w:ascii="Times New Roman"/>
          <w:b w:val="false"/>
          <w:i w:val="false"/>
          <w:color w:val="000000"/>
          <w:sz w:val="28"/>
        </w:rPr>
        <w:t>
      2011 жылы – 114765 мың теңге;</w:t>
      </w:r>
      <w:r>
        <w:br/>
      </w:r>
      <w:r>
        <w:rPr>
          <w:rFonts w:ascii="Times New Roman"/>
          <w:b w:val="false"/>
          <w:i w:val="false"/>
          <w:color w:val="000000"/>
          <w:sz w:val="28"/>
        </w:rPr>
        <w:t>
      2012 жылы – 111919 мың теңге;</w:t>
      </w:r>
      <w:r>
        <w:br/>
      </w:r>
      <w:r>
        <w:rPr>
          <w:rFonts w:ascii="Times New Roman"/>
          <w:b w:val="false"/>
          <w:i w:val="false"/>
          <w:color w:val="000000"/>
          <w:sz w:val="28"/>
        </w:rPr>
        <w:t>
      2013 жылы – 119753 мың теңге.</w:t>
      </w:r>
      <w:r>
        <w:br/>
      </w:r>
      <w:r>
        <w:rPr>
          <w:rFonts w:ascii="Times New Roman"/>
          <w:b w:val="false"/>
          <w:i w:val="false"/>
          <w:color w:val="000000"/>
          <w:sz w:val="28"/>
        </w:rPr>
        <w:t>
      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бюджеттік бағдарламасы бойынша:</w:t>
      </w:r>
      <w:r>
        <w:br/>
      </w:r>
      <w:r>
        <w:rPr>
          <w:rFonts w:ascii="Times New Roman"/>
          <w:b w:val="false"/>
          <w:i w:val="false"/>
          <w:color w:val="000000"/>
          <w:sz w:val="28"/>
        </w:rPr>
        <w:t>
      2011 жылы – 11990 мың теңге;</w:t>
      </w:r>
      <w:r>
        <w:br/>
      </w:r>
      <w:r>
        <w:rPr>
          <w:rFonts w:ascii="Times New Roman"/>
          <w:b w:val="false"/>
          <w:i w:val="false"/>
          <w:color w:val="000000"/>
          <w:sz w:val="28"/>
        </w:rPr>
        <w:t>
      2012 жылы – 12829 мың теңге;</w:t>
      </w:r>
      <w:r>
        <w:br/>
      </w:r>
      <w:r>
        <w:rPr>
          <w:rFonts w:ascii="Times New Roman"/>
          <w:b w:val="false"/>
          <w:i w:val="false"/>
          <w:color w:val="000000"/>
          <w:sz w:val="28"/>
        </w:rPr>
        <w:t>
      2013 жылы – 12773 мың теңге.</w:t>
      </w:r>
      <w:r>
        <w:br/>
      </w: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47426 мың теңге, оның ішінде:</w:t>
      </w:r>
      <w:r>
        <w:br/>
      </w:r>
      <w:r>
        <w:rPr>
          <w:rFonts w:ascii="Times New Roman"/>
          <w:b w:val="false"/>
          <w:i w:val="false"/>
          <w:color w:val="000000"/>
          <w:sz w:val="28"/>
        </w:rPr>
        <w:t>
      1) аппарат қызметкерлерін ұстауға, коммуналдық және байланыс шығындарын өтеуге 47104 мың теңге;</w:t>
      </w:r>
      <w:r>
        <w:br/>
      </w:r>
      <w:r>
        <w:rPr>
          <w:rFonts w:ascii="Times New Roman"/>
          <w:b w:val="false"/>
          <w:i w:val="false"/>
          <w:color w:val="000000"/>
          <w:sz w:val="28"/>
        </w:rPr>
        <w:t>
      2) біліктілігін арттыруға жіберілетін мемлекеттік қызметшілердің іссапар шығындарына 164 мың теңге;</w:t>
      </w:r>
      <w:r>
        <w:br/>
      </w:r>
      <w:r>
        <w:rPr>
          <w:rFonts w:ascii="Times New Roman"/>
          <w:b w:val="false"/>
          <w:i w:val="false"/>
          <w:color w:val="000000"/>
          <w:sz w:val="28"/>
        </w:rPr>
        <w:t>
      3) "Заң" деректер базасын орнату мен ай сайынғы қызметі үшін төлеміне 158 мың теңге;</w:t>
      </w:r>
      <w:r>
        <w:br/>
      </w:r>
      <w:r>
        <w:rPr>
          <w:rFonts w:ascii="Times New Roman"/>
          <w:b w:val="false"/>
          <w:i w:val="false"/>
          <w:color w:val="000000"/>
          <w:sz w:val="28"/>
        </w:rPr>
        <w:t>
      2012 жылы – 55461 мың теңге;</w:t>
      </w:r>
      <w:r>
        <w:br/>
      </w:r>
      <w:r>
        <w:rPr>
          <w:rFonts w:ascii="Times New Roman"/>
          <w:b w:val="false"/>
          <w:i w:val="false"/>
          <w:color w:val="000000"/>
          <w:sz w:val="28"/>
        </w:rPr>
        <w:t>
      2013 жылы – 59865 мың теңге.</w:t>
      </w:r>
      <w:r>
        <w:br/>
      </w:r>
      <w:r>
        <w:rPr>
          <w:rFonts w:ascii="Times New Roman"/>
          <w:b w:val="false"/>
          <w:i w:val="false"/>
          <w:color w:val="000000"/>
          <w:sz w:val="28"/>
        </w:rPr>
        <w:t>
      011 "Жәрдемақыларды және басқа да әлеуметтік төлемдерді есептеу, төлеу мен жеткізу бойынша қызметтерге ақы төлеу" бюджеттік бағдарламасы бойынша:</w:t>
      </w:r>
      <w:r>
        <w:br/>
      </w:r>
      <w:r>
        <w:rPr>
          <w:rFonts w:ascii="Times New Roman"/>
          <w:b w:val="false"/>
          <w:i w:val="false"/>
          <w:color w:val="000000"/>
          <w:sz w:val="28"/>
        </w:rPr>
        <w:t>
      2011 жылы – 2054 мың теңге;</w:t>
      </w:r>
      <w:r>
        <w:br/>
      </w:r>
      <w:r>
        <w:rPr>
          <w:rFonts w:ascii="Times New Roman"/>
          <w:b w:val="false"/>
          <w:i w:val="false"/>
          <w:color w:val="000000"/>
          <w:sz w:val="28"/>
        </w:rPr>
        <w:t>
      2012 жылы – 2198 мың теңге;</w:t>
      </w:r>
      <w:r>
        <w:br/>
      </w:r>
      <w:r>
        <w:rPr>
          <w:rFonts w:ascii="Times New Roman"/>
          <w:b w:val="false"/>
          <w:i w:val="false"/>
          <w:color w:val="000000"/>
          <w:sz w:val="28"/>
        </w:rPr>
        <w:t>
      2013 жылы – 2352 мың теңге.</w:t>
      </w:r>
      <w:r>
        <w:br/>
      </w:r>
      <w:r>
        <w:rPr>
          <w:rFonts w:ascii="Times New Roman"/>
          <w:b w:val="false"/>
          <w:i w:val="false"/>
          <w:color w:val="000000"/>
          <w:sz w:val="28"/>
        </w:rPr>
        <w:t>
      Аталған шығындар банктік қызметке бағытталады.</w:t>
      </w:r>
      <w:r>
        <w:br/>
      </w:r>
      <w:r>
        <w:rPr>
          <w:rFonts w:ascii="Times New Roman"/>
          <w:b w:val="false"/>
          <w:i w:val="false"/>
          <w:color w:val="000000"/>
          <w:sz w:val="28"/>
        </w:rPr>
        <w:t>
      07 "Тұрғын үй-коммуналдық шаруашылық" функционалдық тобы бойынша 147344 мың теңге қаралды немесе 2010 жылғы бекітілген жоспармен салыстырғанда 98342 мың теңгеге көбейді.</w:t>
      </w:r>
    </w:p>
    <w:p>
      <w:pPr>
        <w:spacing w:after="0"/>
        <w:ind w:left="0"/>
        <w:jc w:val="both"/>
      </w:pPr>
      <w:r>
        <w:rPr>
          <w:rFonts w:ascii="Times New Roman"/>
          <w:b/>
          <w:i w:val="false"/>
          <w:color w:val="000000"/>
          <w:sz w:val="28"/>
        </w:rPr>
        <w:t xml:space="preserve">      Ауданның тұрғын үй-коммуналдық шаруашылығы, жолаушылар көлігі және автомобиль жолдары </w:t>
      </w:r>
      <w:r>
        <w:rPr>
          <w:rFonts w:ascii="Times New Roman"/>
          <w:b/>
          <w:i w:val="false"/>
          <w:color w:val="000000"/>
          <w:sz w:val="28"/>
        </w:rPr>
        <w:t>бөлімінің шығындарында:</w:t>
      </w:r>
    </w:p>
    <w:p>
      <w:pPr>
        <w:spacing w:after="0"/>
        <w:ind w:left="0"/>
        <w:jc w:val="both"/>
      </w:pPr>
      <w:r>
        <w:rPr>
          <w:rFonts w:ascii="Times New Roman"/>
          <w:b w:val="false"/>
          <w:i w:val="false"/>
          <w:color w:val="000000"/>
          <w:sz w:val="28"/>
        </w:rPr>
        <w:t>      012 "Сумен жабдықтау және су бөлу жүйесінің қызмет етуі" бюджеттік бағдарламасы бойынша:</w:t>
      </w:r>
      <w:r>
        <w:br/>
      </w:r>
      <w:r>
        <w:rPr>
          <w:rFonts w:ascii="Times New Roman"/>
          <w:b w:val="false"/>
          <w:i w:val="false"/>
          <w:color w:val="000000"/>
          <w:sz w:val="28"/>
        </w:rPr>
        <w:t>
      2011 жылы – 8941 мың теңге;</w:t>
      </w:r>
      <w:r>
        <w:br/>
      </w:r>
      <w:r>
        <w:rPr>
          <w:rFonts w:ascii="Times New Roman"/>
          <w:b w:val="false"/>
          <w:i w:val="false"/>
          <w:color w:val="000000"/>
          <w:sz w:val="28"/>
        </w:rPr>
        <w:t>
      2012 жылы – 11671 мың теңге;</w:t>
      </w:r>
      <w:r>
        <w:br/>
      </w:r>
      <w:r>
        <w:rPr>
          <w:rFonts w:ascii="Times New Roman"/>
          <w:b w:val="false"/>
          <w:i w:val="false"/>
          <w:color w:val="000000"/>
          <w:sz w:val="28"/>
        </w:rPr>
        <w:t xml:space="preserve">
      2013 жылы – 12498 мың теңге.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бөлімінің шығындарында:</w:t>
      </w:r>
    </w:p>
    <w:p>
      <w:pPr>
        <w:spacing w:after="0"/>
        <w:ind w:left="0"/>
        <w:jc w:val="both"/>
      </w:pPr>
      <w:r>
        <w:rPr>
          <w:rFonts w:ascii="Times New Roman"/>
          <w:b w:val="false"/>
          <w:i w:val="false"/>
          <w:color w:val="000000"/>
          <w:sz w:val="28"/>
        </w:rPr>
        <w:t>      005 "Коммуналдық шаруашылығын дамыту" бюджеттік бағдарламасы бойынша:</w:t>
      </w:r>
      <w:r>
        <w:br/>
      </w:r>
      <w:r>
        <w:rPr>
          <w:rFonts w:ascii="Times New Roman"/>
          <w:b w:val="false"/>
          <w:i w:val="false"/>
          <w:color w:val="000000"/>
          <w:sz w:val="28"/>
        </w:rPr>
        <w:t>
      2011 жылы – 33 000 мың теңге, оның ішінде:</w:t>
      </w:r>
      <w:r>
        <w:br/>
      </w:r>
      <w:r>
        <w:rPr>
          <w:rFonts w:ascii="Times New Roman"/>
          <w:b w:val="false"/>
          <w:i w:val="false"/>
          <w:color w:val="000000"/>
          <w:sz w:val="28"/>
        </w:rPr>
        <w:t>
      1) "Қазалы қаласы әкімінің аппараты" мемлекеттік мекемесінің теңгеріміндегі әкімшілік ғимаратын кеңейту және қайта жаңғырту жұмыстарының жоба-сметалық құжаттарын жасату мен мемлекеттік сараптамадан өткізуге 3 300 мың теңге;</w:t>
      </w:r>
      <w:r>
        <w:br/>
      </w:r>
      <w:r>
        <w:rPr>
          <w:rFonts w:ascii="Times New Roman"/>
          <w:b w:val="false"/>
          <w:i w:val="false"/>
          <w:color w:val="000000"/>
          <w:sz w:val="28"/>
        </w:rPr>
        <w:t xml:space="preserve">
      2) "Қазалы қаласының әкімшілік ғимаратын кеңейту және қайта жаңғырту" ( І-кезең) жобасын қаржыландыруға 29 700 мың теңге. </w:t>
      </w:r>
    </w:p>
    <w:p>
      <w:pPr>
        <w:spacing w:after="0"/>
        <w:ind w:left="0"/>
        <w:jc w:val="both"/>
      </w:pPr>
      <w:r>
        <w:rPr>
          <w:rFonts w:ascii="Times New Roman"/>
          <w:b/>
          <w:i w:val="false"/>
          <w:color w:val="000000"/>
          <w:sz w:val="28"/>
        </w:rPr>
        <w:t>      Аудандық маңызы бар қала, кент, ауыл, ауылдық округ әкімінің аппараттары бюджеттік бағдарламалар әкімшісі бойынша 4 ағымдағы бюджеттік бағдарлама іске асырылады:</w:t>
      </w:r>
    </w:p>
    <w:p>
      <w:pPr>
        <w:spacing w:after="0"/>
        <w:ind w:left="0"/>
        <w:jc w:val="both"/>
      </w:pPr>
      <w:r>
        <w:rPr>
          <w:rFonts w:ascii="Times New Roman"/>
          <w:b w:val="false"/>
          <w:i w:val="false"/>
          <w:color w:val="000000"/>
          <w:sz w:val="28"/>
        </w:rPr>
        <w:t>      008 "Елді мекендерде көшелерді жарықтандыру" бюджеттік бағдарламасы бойынша:</w:t>
      </w:r>
      <w:r>
        <w:br/>
      </w:r>
      <w:r>
        <w:rPr>
          <w:rFonts w:ascii="Times New Roman"/>
          <w:b w:val="false"/>
          <w:i w:val="false"/>
          <w:color w:val="000000"/>
          <w:sz w:val="28"/>
        </w:rPr>
        <w:t>
      2011 жылы – 16280 мың теңге;</w:t>
      </w:r>
      <w:r>
        <w:br/>
      </w:r>
      <w:r>
        <w:rPr>
          <w:rFonts w:ascii="Times New Roman"/>
          <w:b w:val="false"/>
          <w:i w:val="false"/>
          <w:color w:val="000000"/>
          <w:sz w:val="28"/>
        </w:rPr>
        <w:t>
      2012 жылы – 17420 мың теңге;</w:t>
      </w:r>
      <w:r>
        <w:br/>
      </w:r>
      <w:r>
        <w:rPr>
          <w:rFonts w:ascii="Times New Roman"/>
          <w:b w:val="false"/>
          <w:i w:val="false"/>
          <w:color w:val="000000"/>
          <w:sz w:val="28"/>
        </w:rPr>
        <w:t>
      2013 жылы – 18639 мың теңге.</w:t>
      </w:r>
      <w:r>
        <w:br/>
      </w:r>
      <w:r>
        <w:rPr>
          <w:rFonts w:ascii="Times New Roman"/>
          <w:b w:val="false"/>
          <w:i w:val="false"/>
          <w:color w:val="000000"/>
          <w:sz w:val="28"/>
        </w:rPr>
        <w:t>
      009 "Елді мекендердің санитариясын қамтамасыз ету" бюджеттік бағдарламасы бойынша:</w:t>
      </w:r>
      <w:r>
        <w:br/>
      </w:r>
      <w:r>
        <w:rPr>
          <w:rFonts w:ascii="Times New Roman"/>
          <w:b w:val="false"/>
          <w:i w:val="false"/>
          <w:color w:val="000000"/>
          <w:sz w:val="28"/>
        </w:rPr>
        <w:t>
      2011 жылы – 10807 мың теңге, оның ішінде 121 дана контейнер сатып алуға 6655 мың теңге қаралған;</w:t>
      </w:r>
      <w:r>
        <w:br/>
      </w:r>
      <w:r>
        <w:rPr>
          <w:rFonts w:ascii="Times New Roman"/>
          <w:b w:val="false"/>
          <w:i w:val="false"/>
          <w:color w:val="000000"/>
          <w:sz w:val="28"/>
        </w:rPr>
        <w:t>
      2012 жылы – 11563 мың теңге;</w:t>
      </w:r>
      <w:r>
        <w:br/>
      </w:r>
      <w:r>
        <w:rPr>
          <w:rFonts w:ascii="Times New Roman"/>
          <w:b w:val="false"/>
          <w:i w:val="false"/>
          <w:color w:val="000000"/>
          <w:sz w:val="28"/>
        </w:rPr>
        <w:t>
      2013 жылы – 12373 мың теңге.</w:t>
      </w:r>
      <w:r>
        <w:br/>
      </w:r>
      <w:r>
        <w:rPr>
          <w:rFonts w:ascii="Times New Roman"/>
          <w:b w:val="false"/>
          <w:i w:val="false"/>
          <w:color w:val="000000"/>
          <w:sz w:val="28"/>
        </w:rPr>
        <w:t xml:space="preserve">
      011 "Елді мекендерді абаттандыру мен көгалдандыру" бюджеттік бағдарламасы бойынша: </w:t>
      </w:r>
    </w:p>
    <w:p>
      <w:pPr>
        <w:spacing w:after="0"/>
        <w:ind w:left="0"/>
        <w:jc w:val="both"/>
      </w:pPr>
      <w:r>
        <w:rPr>
          <w:rFonts w:ascii="Times New Roman"/>
          <w:b w:val="false"/>
          <w:i w:val="false"/>
          <w:color w:val="000000"/>
          <w:sz w:val="28"/>
        </w:rPr>
        <w:t>      2011 жылы – 78316 мың теңге, оның ішінде:</w:t>
      </w:r>
    </w:p>
    <w:p>
      <w:pPr>
        <w:spacing w:after="0"/>
        <w:ind w:left="0"/>
        <w:jc w:val="both"/>
      </w:pPr>
      <w:r>
        <w:rPr>
          <w:rFonts w:ascii="Times New Roman"/>
          <w:b w:val="false"/>
          <w:i w:val="false"/>
          <w:color w:val="000000"/>
          <w:sz w:val="28"/>
        </w:rPr>
        <w:t>      1) "Жанқожа батыр-Самал бауын-Даңқ алаңын" абаттандыру жұмыстарына 10000 мың теңге;</w:t>
      </w:r>
      <w:r>
        <w:br/>
      </w:r>
      <w:r>
        <w:rPr>
          <w:rFonts w:ascii="Times New Roman"/>
          <w:b w:val="false"/>
          <w:i w:val="false"/>
          <w:color w:val="000000"/>
          <w:sz w:val="28"/>
        </w:rPr>
        <w:t>
      2) "Жеңіс" саябағындағы Ауған соғысында қаза тапқан Қазалылық жауынгерлерге арналған тағзым алаңын абаттандыру жұмыстарына 7000 мың теңге;</w:t>
      </w:r>
      <w:r>
        <w:br/>
      </w:r>
      <w:r>
        <w:rPr>
          <w:rFonts w:ascii="Times New Roman"/>
          <w:b w:val="false"/>
          <w:i w:val="false"/>
          <w:color w:val="000000"/>
          <w:sz w:val="28"/>
        </w:rPr>
        <w:t>
      3) Әйтеке би ескерткішін және алаңын абаттандыру жұмыстарына 9000 мың теңге;</w:t>
      </w:r>
      <w:r>
        <w:br/>
      </w:r>
      <w:r>
        <w:rPr>
          <w:rFonts w:ascii="Times New Roman"/>
          <w:b w:val="false"/>
          <w:i w:val="false"/>
          <w:color w:val="000000"/>
          <w:sz w:val="28"/>
        </w:rPr>
        <w:t>
      4) Бекарыстан би ауылының орталық алаңын абаттандыру жұмыстарына 9000 мың теңге;</w:t>
      </w:r>
      <w:r>
        <w:br/>
      </w:r>
      <w:r>
        <w:rPr>
          <w:rFonts w:ascii="Times New Roman"/>
          <w:b w:val="false"/>
          <w:i w:val="false"/>
          <w:color w:val="000000"/>
          <w:sz w:val="28"/>
        </w:rPr>
        <w:t>
      5) Қазалы қаласының орталық алаңын жөндеу және абаттандыру жұмыстарына 15000 мың теңге;</w:t>
      </w:r>
      <w:r>
        <w:br/>
      </w:r>
      <w:r>
        <w:rPr>
          <w:rFonts w:ascii="Times New Roman"/>
          <w:b w:val="false"/>
          <w:i w:val="false"/>
          <w:color w:val="000000"/>
          <w:sz w:val="28"/>
        </w:rPr>
        <w:t>
      6) Әйтеке би кентіндегі "Құрмет алаңына", "Жеңіс" саябағындағы Боздақтар алаңы мен жаңадан ашылған алаңдарға, Азамат соғысында қаза тапқандарға арналған алаңға және Р. Бағланова атындағы мәдениет Үйінің алдына шағын архитектуралық үлгілер-газондарын және гүлзарлар отырғызу жұмыстарына 10000 мың теңге;</w:t>
      </w:r>
      <w:r>
        <w:br/>
      </w:r>
      <w:r>
        <w:rPr>
          <w:rFonts w:ascii="Times New Roman"/>
          <w:b w:val="false"/>
          <w:i w:val="false"/>
          <w:color w:val="000000"/>
          <w:sz w:val="28"/>
        </w:rPr>
        <w:t>
      2012 жылы – 28292 мың теңге;</w:t>
      </w:r>
      <w:r>
        <w:br/>
      </w:r>
      <w:r>
        <w:rPr>
          <w:rFonts w:ascii="Times New Roman"/>
          <w:b w:val="false"/>
          <w:i w:val="false"/>
          <w:color w:val="000000"/>
          <w:sz w:val="28"/>
        </w:rPr>
        <w:t>
      2013 жылы – 28267 мың теңге.</w:t>
      </w:r>
      <w:r>
        <w:br/>
      </w:r>
      <w:r>
        <w:rPr>
          <w:rFonts w:ascii="Times New Roman"/>
          <w:b w:val="false"/>
          <w:i w:val="false"/>
          <w:color w:val="000000"/>
          <w:sz w:val="28"/>
        </w:rPr>
        <w:t>
      08 "Мәдениет, спорт, туризм және ақпараттық кеңістік" функционалдық тобы бойынша 342836 мың теңге қаралды немесе 2010 жылғы бекітілген жоспармен салыстырғанда 159667 мың теңгеге көбейді.</w:t>
      </w:r>
    </w:p>
    <w:p>
      <w:pPr>
        <w:spacing w:after="0"/>
        <w:ind w:left="0"/>
        <w:jc w:val="both"/>
      </w:pPr>
      <w:r>
        <w:rPr>
          <w:rFonts w:ascii="Times New Roman"/>
          <w:b/>
          <w:i w:val="false"/>
          <w:color w:val="000000"/>
          <w:sz w:val="28"/>
        </w:rPr>
        <w:t>      Мәдениет және тілдерді дамыту бөлімінің шығындарында:</w:t>
      </w:r>
    </w:p>
    <w:p>
      <w:pPr>
        <w:spacing w:after="0"/>
        <w:ind w:left="0"/>
        <w:jc w:val="both"/>
      </w:pPr>
      <w:r>
        <w:rPr>
          <w:rFonts w:ascii="Times New Roman"/>
          <w:b w:val="false"/>
          <w:i w:val="false"/>
          <w:color w:val="000000"/>
          <w:sz w:val="28"/>
        </w:rPr>
        <w:t>      003 "Мәдени-демалыс жұмысын қолдау" бюджеттік бағдарламасы бойынша:</w:t>
      </w:r>
      <w:r>
        <w:br/>
      </w:r>
      <w:r>
        <w:rPr>
          <w:rFonts w:ascii="Times New Roman"/>
          <w:b w:val="false"/>
          <w:i w:val="false"/>
          <w:color w:val="000000"/>
          <w:sz w:val="28"/>
        </w:rPr>
        <w:t>
      2011 жылы – 148420 мың теңге, оның ішінде:</w:t>
      </w:r>
      <w:r>
        <w:br/>
      </w:r>
      <w:r>
        <w:rPr>
          <w:rFonts w:ascii="Times New Roman"/>
          <w:b w:val="false"/>
          <w:i w:val="false"/>
          <w:color w:val="000000"/>
          <w:sz w:val="28"/>
        </w:rPr>
        <w:t>
      1) Басықара, Қазалы, Ақтан батыр, Өркендеу ауылдарындағы клубтар жанынан "Кинозал" ашуға 8000 мың теңге;</w:t>
      </w:r>
      <w:r>
        <w:br/>
      </w:r>
      <w:r>
        <w:rPr>
          <w:rFonts w:ascii="Times New Roman"/>
          <w:b w:val="false"/>
          <w:i w:val="false"/>
          <w:color w:val="000000"/>
          <w:sz w:val="28"/>
        </w:rPr>
        <w:t>
      2) Ғ. Мұратбаев ауылындағы мәдениет Үйін күрделі жөндеу жұмыстарына 18000 мың теңге;</w:t>
      </w:r>
      <w:r>
        <w:br/>
      </w:r>
      <w:r>
        <w:rPr>
          <w:rFonts w:ascii="Times New Roman"/>
          <w:b w:val="false"/>
          <w:i w:val="false"/>
          <w:color w:val="000000"/>
          <w:sz w:val="28"/>
        </w:rPr>
        <w:t>
      3) "Қазалының ардагер азаматтары" кітабын шығаруға 400 мың теңге;</w:t>
      </w:r>
      <w:r>
        <w:br/>
      </w:r>
      <w:r>
        <w:rPr>
          <w:rFonts w:ascii="Times New Roman"/>
          <w:b w:val="false"/>
          <w:i w:val="false"/>
          <w:color w:val="000000"/>
          <w:sz w:val="28"/>
        </w:rPr>
        <w:t>
      2012 жылы – 167670 мың теңге;</w:t>
      </w:r>
      <w:r>
        <w:br/>
      </w:r>
      <w:r>
        <w:rPr>
          <w:rFonts w:ascii="Times New Roman"/>
          <w:b w:val="false"/>
          <w:i w:val="false"/>
          <w:color w:val="000000"/>
          <w:sz w:val="28"/>
        </w:rPr>
        <w:t>
      2013 жылы – 155351 мың теңге.</w:t>
      </w:r>
      <w:r>
        <w:br/>
      </w:r>
      <w:r>
        <w:rPr>
          <w:rFonts w:ascii="Times New Roman"/>
          <w:b w:val="false"/>
          <w:i w:val="false"/>
          <w:color w:val="000000"/>
          <w:sz w:val="28"/>
        </w:rPr>
        <w:t>
      006 "Аудандық (қалалық) кітапханалардың жұмыс істеуі" бюджеттік бағдарламасы бойынша:</w:t>
      </w:r>
      <w:r>
        <w:br/>
      </w:r>
      <w:r>
        <w:rPr>
          <w:rFonts w:ascii="Times New Roman"/>
          <w:b w:val="false"/>
          <w:i w:val="false"/>
          <w:color w:val="000000"/>
          <w:sz w:val="28"/>
        </w:rPr>
        <w:t>
      2011 жылы – 58733 мың теңге, оның ішінде "Қазалы аудандық орталықтандырылған кітапханалар жүйесі" мемлекеттік мекемесіне қосымша 2,5 бірлік кітапханашы штатын ұстау шығындары қаралған;</w:t>
      </w:r>
    </w:p>
    <w:p>
      <w:pPr>
        <w:spacing w:after="0"/>
        <w:ind w:left="0"/>
        <w:jc w:val="both"/>
      </w:pPr>
      <w:r>
        <w:rPr>
          <w:rFonts w:ascii="Times New Roman"/>
          <w:b w:val="false"/>
          <w:i w:val="false"/>
          <w:color w:val="000000"/>
          <w:sz w:val="28"/>
        </w:rPr>
        <w:t>      2012 жылы – 65556 мың теңге;</w:t>
      </w:r>
      <w:r>
        <w:br/>
      </w:r>
      <w:r>
        <w:rPr>
          <w:rFonts w:ascii="Times New Roman"/>
          <w:b w:val="false"/>
          <w:i w:val="false"/>
          <w:color w:val="000000"/>
          <w:sz w:val="28"/>
        </w:rPr>
        <w:t>
      2013 жылы – 66580 мың теңге.</w:t>
      </w:r>
      <w:r>
        <w:br/>
      </w:r>
      <w:r>
        <w:rPr>
          <w:rFonts w:ascii="Times New Roman"/>
          <w:b w:val="false"/>
          <w:i w:val="false"/>
          <w:color w:val="000000"/>
          <w:sz w:val="28"/>
        </w:rPr>
        <w:t>
      001 "Жергілікті деңгейде тілдерді және мәдениетті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10769 мың теңге, оның ішінде аппарат қызметкерлерін ұстауға, байланыс шығындарын өтеуге 10541 мың теңге, біліктілігін арттыруға жіберілетін мемлекеттік қызметшілердің іссапар шығындарына 70 мың теңге, "Заң" деректер базасын орнату мен ай сайынғы қызметі үшін төлеміне 158 мың теңге жоспарланды;</w:t>
      </w:r>
      <w:r>
        <w:br/>
      </w:r>
      <w:r>
        <w:rPr>
          <w:rFonts w:ascii="Times New Roman"/>
          <w:b w:val="false"/>
          <w:i w:val="false"/>
          <w:color w:val="000000"/>
          <w:sz w:val="28"/>
        </w:rPr>
        <w:t>
      2012 жылы – 12448 мың теңге;</w:t>
      </w:r>
      <w:r>
        <w:br/>
      </w:r>
      <w:r>
        <w:rPr>
          <w:rFonts w:ascii="Times New Roman"/>
          <w:b w:val="false"/>
          <w:i w:val="false"/>
          <w:color w:val="000000"/>
          <w:sz w:val="28"/>
        </w:rPr>
        <w:t>
      2013 жылы – 13511 мың теңге.</w:t>
      </w:r>
    </w:p>
    <w:p>
      <w:pPr>
        <w:spacing w:after="0"/>
        <w:ind w:left="0"/>
        <w:jc w:val="both"/>
      </w:pPr>
      <w:r>
        <w:rPr>
          <w:rFonts w:ascii="Times New Roman"/>
          <w:b w:val="false"/>
          <w:i w:val="false"/>
          <w:color w:val="000000"/>
          <w:sz w:val="28"/>
        </w:rPr>
        <w:t>      </w:t>
      </w:r>
      <w:r>
        <w:rPr>
          <w:rFonts w:ascii="Times New Roman"/>
          <w:b/>
          <w:i w:val="false"/>
          <w:color w:val="000000"/>
          <w:sz w:val="28"/>
        </w:rPr>
        <w:t>Денешынықтыру және спорт бөлімінің шығындарында:</w:t>
      </w:r>
    </w:p>
    <w:p>
      <w:pPr>
        <w:spacing w:after="0"/>
        <w:ind w:left="0"/>
        <w:jc w:val="both"/>
      </w:pPr>
      <w:r>
        <w:rPr>
          <w:rFonts w:ascii="Times New Roman"/>
          <w:b w:val="false"/>
          <w:i w:val="false"/>
          <w:color w:val="000000"/>
          <w:sz w:val="28"/>
        </w:rPr>
        <w:t>      Денешынықтыру және спортты дамыту жөніндегі мемлекеттік саясатты жүзеге асыру бағытында 3 бюджеттік бағдарлама іске асырылады:</w:t>
      </w:r>
      <w:r>
        <w:br/>
      </w:r>
      <w:r>
        <w:rPr>
          <w:rFonts w:ascii="Times New Roman"/>
          <w:b w:val="false"/>
          <w:i w:val="false"/>
          <w:color w:val="000000"/>
          <w:sz w:val="28"/>
        </w:rPr>
        <w:t>
      006 "Аудандық (облыстық маңызы бар қалалық) деңгейде спорттық жарыстар өткізу" бюджеттік бағдарламасы бойынша:</w:t>
      </w:r>
      <w:r>
        <w:br/>
      </w:r>
      <w:r>
        <w:rPr>
          <w:rFonts w:ascii="Times New Roman"/>
          <w:b w:val="false"/>
          <w:i w:val="false"/>
          <w:color w:val="000000"/>
          <w:sz w:val="28"/>
        </w:rPr>
        <w:t>
      2011 жылы – 1126 мың теңге;</w:t>
      </w:r>
      <w:r>
        <w:br/>
      </w:r>
      <w:r>
        <w:rPr>
          <w:rFonts w:ascii="Times New Roman"/>
          <w:b w:val="false"/>
          <w:i w:val="false"/>
          <w:color w:val="000000"/>
          <w:sz w:val="28"/>
        </w:rPr>
        <w:t>
      2012 жылы – 1205 мың теңге;</w:t>
      </w:r>
      <w:r>
        <w:br/>
      </w:r>
      <w:r>
        <w:rPr>
          <w:rFonts w:ascii="Times New Roman"/>
          <w:b w:val="false"/>
          <w:i w:val="false"/>
          <w:color w:val="000000"/>
          <w:sz w:val="28"/>
        </w:rPr>
        <w:t>
      2013 жылы – 1290 мың теңге.</w:t>
      </w:r>
      <w:r>
        <w:br/>
      </w:r>
      <w:r>
        <w:rPr>
          <w:rFonts w:ascii="Times New Roman"/>
          <w:b w:val="false"/>
          <w:i w:val="false"/>
          <w:color w:val="000000"/>
          <w:sz w:val="28"/>
        </w:rPr>
        <w:t>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бағдарламасы бойынша:</w:t>
      </w:r>
      <w:r>
        <w:br/>
      </w:r>
      <w:r>
        <w:rPr>
          <w:rFonts w:ascii="Times New Roman"/>
          <w:b w:val="false"/>
          <w:i w:val="false"/>
          <w:color w:val="000000"/>
          <w:sz w:val="28"/>
        </w:rPr>
        <w:t>
      2011 жылы – 8714 мың теңге;</w:t>
      </w:r>
      <w:r>
        <w:br/>
      </w:r>
      <w:r>
        <w:rPr>
          <w:rFonts w:ascii="Times New Roman"/>
          <w:b w:val="false"/>
          <w:i w:val="false"/>
          <w:color w:val="000000"/>
          <w:sz w:val="28"/>
        </w:rPr>
        <w:t>
      2012 жылы – 12448 мың теңге;</w:t>
      </w:r>
      <w:r>
        <w:br/>
      </w:r>
      <w:r>
        <w:rPr>
          <w:rFonts w:ascii="Times New Roman"/>
          <w:b w:val="false"/>
          <w:i w:val="false"/>
          <w:color w:val="000000"/>
          <w:sz w:val="28"/>
        </w:rPr>
        <w:t>
      2013 жылы – 12210 мың теңге.</w:t>
      </w:r>
      <w:r>
        <w:br/>
      </w:r>
      <w:r>
        <w:rPr>
          <w:rFonts w:ascii="Times New Roman"/>
          <w:b w:val="false"/>
          <w:i w:val="false"/>
          <w:color w:val="000000"/>
          <w:sz w:val="28"/>
        </w:rPr>
        <w:t>
      001 "Жергілікті деңгейде денешынықтыру және спорт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12653 мың теңге, оның ішінде аппарат қызметкерлерін ұстауға, байланыс шығындарын өтеуге 12495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14761 мың теңге;</w:t>
      </w:r>
      <w:r>
        <w:br/>
      </w:r>
      <w:r>
        <w:rPr>
          <w:rFonts w:ascii="Times New Roman"/>
          <w:b w:val="false"/>
          <w:i w:val="false"/>
          <w:color w:val="000000"/>
          <w:sz w:val="28"/>
        </w:rPr>
        <w:t>
      2013 жылы – 15761 мың теңге.     </w:t>
      </w:r>
    </w:p>
    <w:p>
      <w:pPr>
        <w:spacing w:after="0"/>
        <w:ind w:left="0"/>
        <w:jc w:val="both"/>
      </w:pPr>
      <w:r>
        <w:rPr>
          <w:rFonts w:ascii="Times New Roman"/>
          <w:b/>
          <w:i w:val="false"/>
          <w:color w:val="000000"/>
          <w:sz w:val="28"/>
        </w:rPr>
        <w:t>      Ішкі саясат бөлімінің шығындарында:</w:t>
      </w:r>
    </w:p>
    <w:p>
      <w:pPr>
        <w:spacing w:after="0"/>
        <w:ind w:left="0"/>
        <w:jc w:val="both"/>
      </w:pPr>
      <w:r>
        <w:rPr>
          <w:rFonts w:ascii="Times New Roman"/>
          <w:b w:val="false"/>
          <w:i w:val="false"/>
          <w:color w:val="000000"/>
          <w:sz w:val="28"/>
        </w:rPr>
        <w:t>      Ауданда тұрақты әлеуметтік-саяси жағдай қалыптастыруға қатысу, аудан тұрғындарының көзқарасы мен пікірлерін анықтау мақсатында сауалнама жүргізу, аудандық деңгейде ақпараттық-насихаттық жұмыстарды ұйымдастыру, облыстық, аудандық жастар саясаты бағдарламаларының орындалуын үйлестіру бағытында 3 бюджеттік бағдарлама іске асырылады:</w:t>
      </w:r>
    </w:p>
    <w:p>
      <w:pPr>
        <w:spacing w:after="0"/>
        <w:ind w:left="0"/>
        <w:jc w:val="both"/>
      </w:pPr>
      <w:r>
        <w:rPr>
          <w:rFonts w:ascii="Times New Roman"/>
          <w:b w:val="false"/>
          <w:i w:val="false"/>
          <w:color w:val="000000"/>
          <w:sz w:val="28"/>
        </w:rPr>
        <w:t>      002 "Газеттер мен журналдар арқылы мемлекеттік ақпараттық саясат жүргізу" бюджеттік бағдарламасы бойынша:</w:t>
      </w:r>
      <w:r>
        <w:br/>
      </w:r>
      <w:r>
        <w:rPr>
          <w:rFonts w:ascii="Times New Roman"/>
          <w:b w:val="false"/>
          <w:i w:val="false"/>
          <w:color w:val="000000"/>
          <w:sz w:val="28"/>
        </w:rPr>
        <w:t>
      2011 жылы – 5878 мың теңге, оның ішінде "Қазалы" газетінің қосымшасы "Қазалы" журналын шығаруға 1500 мың теңге;</w:t>
      </w:r>
      <w:r>
        <w:br/>
      </w:r>
      <w:r>
        <w:rPr>
          <w:rFonts w:ascii="Times New Roman"/>
          <w:b w:val="false"/>
          <w:i w:val="false"/>
          <w:color w:val="000000"/>
          <w:sz w:val="28"/>
        </w:rPr>
        <w:t>
      2012 жылы – 6289 мың теңге;</w:t>
      </w:r>
      <w:r>
        <w:br/>
      </w:r>
      <w:r>
        <w:rPr>
          <w:rFonts w:ascii="Times New Roman"/>
          <w:b w:val="false"/>
          <w:i w:val="false"/>
          <w:color w:val="000000"/>
          <w:sz w:val="28"/>
        </w:rPr>
        <w:t>
      2013 жылы – 6730 мың теңге.</w:t>
      </w:r>
      <w:r>
        <w:br/>
      </w:r>
      <w:r>
        <w:rPr>
          <w:rFonts w:ascii="Times New Roman"/>
          <w:b w:val="false"/>
          <w:i w:val="false"/>
          <w:color w:val="000000"/>
          <w:sz w:val="28"/>
        </w:rPr>
        <w:t>
      005 "Телерадио хабарларын тарату арқылы мемлекеттік ақпараттық саясатты жүргізу жөніндегі қызметтер" бюджеттік бағдарламасы бойынша:</w:t>
      </w:r>
      <w:r>
        <w:br/>
      </w:r>
      <w:r>
        <w:rPr>
          <w:rFonts w:ascii="Times New Roman"/>
          <w:b w:val="false"/>
          <w:i w:val="false"/>
          <w:color w:val="000000"/>
          <w:sz w:val="28"/>
        </w:rPr>
        <w:t>
      2011 жылы – 622 мың теңге;</w:t>
      </w:r>
      <w:r>
        <w:br/>
      </w:r>
      <w:r>
        <w:rPr>
          <w:rFonts w:ascii="Times New Roman"/>
          <w:b w:val="false"/>
          <w:i w:val="false"/>
          <w:color w:val="000000"/>
          <w:sz w:val="28"/>
        </w:rPr>
        <w:t>
      2012 жылы – 666 мың теңге;</w:t>
      </w:r>
      <w:r>
        <w:br/>
      </w:r>
      <w:r>
        <w:rPr>
          <w:rFonts w:ascii="Times New Roman"/>
          <w:b w:val="false"/>
          <w:i w:val="false"/>
          <w:color w:val="000000"/>
          <w:sz w:val="28"/>
        </w:rPr>
        <w:t>
      2013 жылы – 666 мың теңге.</w:t>
      </w:r>
      <w:r>
        <w:br/>
      </w: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12781 мың теңге, оның ішінде:</w:t>
      </w:r>
      <w:r>
        <w:br/>
      </w:r>
      <w:r>
        <w:rPr>
          <w:rFonts w:ascii="Times New Roman"/>
          <w:b w:val="false"/>
          <w:i w:val="false"/>
          <w:color w:val="000000"/>
          <w:sz w:val="28"/>
        </w:rPr>
        <w:t>
      аппарат қызметкерлерін ұстауға, байланыс шығындарын өтеуге 10552 мың теңге;</w:t>
      </w:r>
      <w:r>
        <w:br/>
      </w:r>
      <w:r>
        <w:rPr>
          <w:rFonts w:ascii="Times New Roman"/>
          <w:b w:val="false"/>
          <w:i w:val="false"/>
          <w:color w:val="000000"/>
          <w:sz w:val="28"/>
        </w:rPr>
        <w:t>
      біліктілігін арттыруға жіберілетін мемлекеттік қызметшілердің іссапар шығындарына 71 мың теңге;</w:t>
      </w:r>
      <w:r>
        <w:br/>
      </w:r>
      <w:r>
        <w:rPr>
          <w:rFonts w:ascii="Times New Roman"/>
          <w:b w:val="false"/>
          <w:i w:val="false"/>
          <w:color w:val="000000"/>
          <w:sz w:val="28"/>
        </w:rPr>
        <w:t>
      Үкіметтік емес ұйымдарды мемлекеттік қолдау бағдарламасын жүзеге асыру шығындарына 2000 мың теңге;</w:t>
      </w:r>
      <w:r>
        <w:br/>
      </w:r>
      <w:r>
        <w:rPr>
          <w:rFonts w:ascii="Times New Roman"/>
          <w:b w:val="false"/>
          <w:i w:val="false"/>
          <w:color w:val="000000"/>
          <w:sz w:val="28"/>
        </w:rPr>
        <w:t>
      "Заң" деректер базасын орнату мен ай сайынғы қызметі үшін төлеміне 158 мың теңге;</w:t>
      </w:r>
      <w:r>
        <w:br/>
      </w:r>
      <w:r>
        <w:rPr>
          <w:rFonts w:ascii="Times New Roman"/>
          <w:b w:val="false"/>
          <w:i w:val="false"/>
          <w:color w:val="000000"/>
          <w:sz w:val="28"/>
        </w:rPr>
        <w:t>
      2012 жылы – 14558 мың теңге;</w:t>
      </w:r>
      <w:r>
        <w:br/>
      </w:r>
      <w:r>
        <w:rPr>
          <w:rFonts w:ascii="Times New Roman"/>
          <w:b w:val="false"/>
          <w:i w:val="false"/>
          <w:color w:val="000000"/>
          <w:sz w:val="28"/>
        </w:rPr>
        <w:t>
      2013 жылы – 15785 мың теңге.</w:t>
      </w:r>
      <w:r>
        <w:br/>
      </w:r>
      <w:r>
        <w:rPr>
          <w:rFonts w:ascii="Times New Roman"/>
          <w:b w:val="false"/>
          <w:i w:val="false"/>
          <w:color w:val="000000"/>
          <w:sz w:val="28"/>
        </w:rPr>
        <w:t>
      003 "Жастар саясаты саласындағы өңірлік бағдарламаларды іске асыру" бюджеттік бағдарламасы бойынша:</w:t>
      </w:r>
      <w:r>
        <w:br/>
      </w:r>
      <w:r>
        <w:rPr>
          <w:rFonts w:ascii="Times New Roman"/>
          <w:b w:val="false"/>
          <w:i w:val="false"/>
          <w:color w:val="000000"/>
          <w:sz w:val="28"/>
        </w:rPr>
        <w:t>
      2011 жылы – 1140 мың теңге;</w:t>
      </w:r>
      <w:r>
        <w:br/>
      </w:r>
      <w:r>
        <w:rPr>
          <w:rFonts w:ascii="Times New Roman"/>
          <w:b w:val="false"/>
          <w:i w:val="false"/>
          <w:color w:val="000000"/>
          <w:sz w:val="28"/>
        </w:rPr>
        <w:t>
      2012 жылы – 1221 мың теңге;</w:t>
      </w:r>
      <w:r>
        <w:br/>
      </w:r>
      <w:r>
        <w:rPr>
          <w:rFonts w:ascii="Times New Roman"/>
          <w:b w:val="false"/>
          <w:i w:val="false"/>
          <w:color w:val="000000"/>
          <w:sz w:val="28"/>
        </w:rPr>
        <w:t>
      2013 жылы – 1305 мың теңге.</w:t>
      </w:r>
      <w:r>
        <w:br/>
      </w:r>
      <w:r>
        <w:rPr>
          <w:rFonts w:ascii="Times New Roman"/>
          <w:b w:val="false"/>
          <w:i w:val="false"/>
          <w:color w:val="000000"/>
          <w:sz w:val="28"/>
        </w:rPr>
        <w:t>
      006 "Мемлекеттік органдардың күрделі шығыстары" бюджеттік бағдарламасы бойынша:</w:t>
      </w:r>
      <w:r>
        <w:br/>
      </w:r>
      <w:r>
        <w:rPr>
          <w:rFonts w:ascii="Times New Roman"/>
          <w:b w:val="false"/>
          <w:i w:val="false"/>
          <w:color w:val="000000"/>
          <w:sz w:val="28"/>
        </w:rPr>
        <w:t>
      2013 жылы – 344 мың теңге.</w:t>
      </w:r>
    </w:p>
    <w:p>
      <w:pPr>
        <w:spacing w:after="0"/>
        <w:ind w:left="0"/>
        <w:jc w:val="both"/>
      </w:pPr>
      <w:r>
        <w:rPr>
          <w:rFonts w:ascii="Times New Roman"/>
          <w:b/>
          <w:i w:val="false"/>
          <w:color w:val="000000"/>
          <w:sz w:val="28"/>
        </w:rPr>
        <w:t>      Құрылыс бөлімінің шығындарында:</w:t>
      </w:r>
    </w:p>
    <w:p>
      <w:pPr>
        <w:spacing w:after="0"/>
        <w:ind w:left="0"/>
        <w:jc w:val="both"/>
      </w:pPr>
      <w:r>
        <w:rPr>
          <w:rFonts w:ascii="Times New Roman"/>
          <w:b w:val="false"/>
          <w:i w:val="false"/>
          <w:color w:val="000000"/>
          <w:sz w:val="28"/>
        </w:rPr>
        <w:t>      008 "Спорт объектілерін дамыту" бюджеттік бағдарламасы бойынша:</w:t>
      </w:r>
    </w:p>
    <w:p>
      <w:pPr>
        <w:spacing w:after="0"/>
        <w:ind w:left="0"/>
        <w:jc w:val="both"/>
      </w:pPr>
      <w:r>
        <w:rPr>
          <w:rFonts w:ascii="Times New Roman"/>
          <w:b w:val="false"/>
          <w:i w:val="false"/>
          <w:color w:val="000000"/>
          <w:sz w:val="28"/>
        </w:rPr>
        <w:t>      2011 жылы – 82000 мың теңге, оның ішінде 9 елді мекенде спорт алаңдарын салуға 45000 мың теңге, "Әйтеке би кентіндегі Жалаңтөс баһадүр атындағы стадионды қайта жаңғырту" жобасын қаржыландыруға 37000 мың теңге жоспарланды;</w:t>
      </w:r>
      <w:r>
        <w:br/>
      </w:r>
      <w:r>
        <w:rPr>
          <w:rFonts w:ascii="Times New Roman"/>
          <w:b w:val="false"/>
          <w:i w:val="false"/>
          <w:color w:val="000000"/>
          <w:sz w:val="28"/>
        </w:rPr>
        <w:t>
      2012 жылы – 45000 мың теңге;</w:t>
      </w:r>
      <w:r>
        <w:br/>
      </w:r>
      <w:r>
        <w:rPr>
          <w:rFonts w:ascii="Times New Roman"/>
          <w:b w:val="false"/>
          <w:i w:val="false"/>
          <w:color w:val="000000"/>
          <w:sz w:val="28"/>
        </w:rPr>
        <w:t>
      2013 жылы – 45000 мың теңге.</w:t>
      </w:r>
      <w:r>
        <w:br/>
      </w:r>
      <w:r>
        <w:rPr>
          <w:rFonts w:ascii="Times New Roman"/>
          <w:b w:val="false"/>
          <w:i w:val="false"/>
          <w:color w:val="000000"/>
          <w:sz w:val="28"/>
        </w:rPr>
        <w:t>
      2011 жылы "Әйтеке би кентіндегі "Жалаңтөс баһадүр" атындағы орталық стадионды күрделі жөндеу" жобасын қаржыландыруға 37000 мың теңге жоспарланды.</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29267 мың теңге қаралды немесе 2010 жылғы бекітілген жоспармен салыстырғанда 10483 мың теңгеге көбейді.</w:t>
      </w:r>
    </w:p>
    <w:p>
      <w:pPr>
        <w:spacing w:after="0"/>
        <w:ind w:left="0"/>
        <w:jc w:val="both"/>
      </w:pPr>
      <w:r>
        <w:rPr>
          <w:rFonts w:ascii="Times New Roman"/>
          <w:b/>
          <w:i w:val="false"/>
          <w:color w:val="000000"/>
          <w:sz w:val="28"/>
        </w:rPr>
        <w:t>      Ауылшаруашылық бөлімінің шығындарында:</w:t>
      </w:r>
    </w:p>
    <w:p>
      <w:pPr>
        <w:spacing w:after="0"/>
        <w:ind w:left="0"/>
        <w:jc w:val="both"/>
      </w:pPr>
      <w:r>
        <w:rPr>
          <w:rFonts w:ascii="Times New Roman"/>
          <w:b w:val="false"/>
          <w:i w:val="false"/>
          <w:color w:val="000000"/>
          <w:sz w:val="28"/>
        </w:rPr>
        <w:t>      Ауылшаруашылығын басқару саласында халықты сапалы азық-түлікпен, өнеркәсіпті шикізатпен қамтамасыз етуге, нарықтық қатынастардың даму жағдайында аграрлық сектордың экспорттық мүмкіндігін арттыруға бағытталған бірыңғай мемлекеттік саясатты жүзеге асыру бағытында 1 бюджеттік бағдарлама іске асырылады:</w:t>
      </w:r>
      <w:r>
        <w:br/>
      </w:r>
      <w:r>
        <w:rPr>
          <w:rFonts w:ascii="Times New Roman"/>
          <w:b w:val="false"/>
          <w:i w:val="false"/>
          <w:color w:val="000000"/>
          <w:sz w:val="28"/>
        </w:rPr>
        <w:t>
      001 "Жергілікті деңгейде ауылшаруашылығы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9425 мың теңге, оның ішінде аппарат қызметкерлерін ұстауға, байланыс шығындарын өтеуге 9243 мың теңге, біліктілігін арттыруға жіберілетін мемлекеттік қызметшілердің іссапар шығындарына 24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10616 мың теңге;</w:t>
      </w:r>
      <w:r>
        <w:br/>
      </w:r>
      <w:r>
        <w:rPr>
          <w:rFonts w:ascii="Times New Roman"/>
          <w:b w:val="false"/>
          <w:i w:val="false"/>
          <w:color w:val="000000"/>
          <w:sz w:val="28"/>
        </w:rPr>
        <w:t>
      2013 жылы – 11148 мың теңге.</w:t>
      </w:r>
    </w:p>
    <w:p>
      <w:pPr>
        <w:spacing w:after="0"/>
        <w:ind w:left="0"/>
        <w:jc w:val="both"/>
      </w:pPr>
      <w:r>
        <w:rPr>
          <w:rFonts w:ascii="Times New Roman"/>
          <w:b w:val="false"/>
          <w:i w:val="false"/>
          <w:color w:val="000000"/>
          <w:sz w:val="28"/>
        </w:rPr>
        <w:t>      </w:t>
      </w:r>
      <w:r>
        <w:rPr>
          <w:rFonts w:ascii="Times New Roman"/>
          <w:b/>
          <w:i w:val="false"/>
          <w:color w:val="000000"/>
          <w:sz w:val="28"/>
        </w:rPr>
        <w:t>Ветеринария бөлімінің шығындарында:</w:t>
      </w:r>
    </w:p>
    <w:p>
      <w:pPr>
        <w:spacing w:after="0"/>
        <w:ind w:left="0"/>
        <w:jc w:val="both"/>
      </w:pP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7666 мың теңге, оның ішінде аппарат қызметкерлерін ұстауға, байланыс шығындарын өтеуге 7438 мың теңге, біліктілігін арттыруға жіберілетін мемлекеттік қызметшілердің іссапар шығындарына 70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9610 мың теңге;</w:t>
      </w:r>
      <w:r>
        <w:br/>
      </w:r>
      <w:r>
        <w:rPr>
          <w:rFonts w:ascii="Times New Roman"/>
          <w:b w:val="false"/>
          <w:i w:val="false"/>
          <w:color w:val="000000"/>
          <w:sz w:val="28"/>
        </w:rPr>
        <w:t>
      2013 жылы – 10388 мың теңге.</w:t>
      </w:r>
      <w:r>
        <w:br/>
      </w:r>
      <w:r>
        <w:rPr>
          <w:rFonts w:ascii="Times New Roman"/>
          <w:b w:val="false"/>
          <w:i w:val="false"/>
          <w:color w:val="000000"/>
          <w:sz w:val="28"/>
        </w:rPr>
        <w:t>
      006 "Ауру жануарларды санитарлық союды ұйымдастыру" бюджеттік бағдарламасы бойынша:</w:t>
      </w:r>
      <w:r>
        <w:br/>
      </w:r>
      <w:r>
        <w:rPr>
          <w:rFonts w:ascii="Times New Roman"/>
          <w:b w:val="false"/>
          <w:i w:val="false"/>
          <w:color w:val="000000"/>
          <w:sz w:val="28"/>
        </w:rPr>
        <w:t>
      2011 жылы – 1640 мың теңге;</w:t>
      </w:r>
      <w:r>
        <w:br/>
      </w:r>
      <w:r>
        <w:rPr>
          <w:rFonts w:ascii="Times New Roman"/>
          <w:b w:val="false"/>
          <w:i w:val="false"/>
          <w:color w:val="000000"/>
          <w:sz w:val="28"/>
        </w:rPr>
        <w:t>
      2012 жылы – 1755 мың теңге;</w:t>
      </w:r>
      <w:r>
        <w:br/>
      </w:r>
      <w:r>
        <w:rPr>
          <w:rFonts w:ascii="Times New Roman"/>
          <w:b w:val="false"/>
          <w:i w:val="false"/>
          <w:color w:val="000000"/>
          <w:sz w:val="28"/>
        </w:rPr>
        <w:t>
      2013 жылы – 1878 мың теңге.</w:t>
      </w:r>
      <w:r>
        <w:br/>
      </w:r>
      <w:r>
        <w:rPr>
          <w:rFonts w:ascii="Times New Roman"/>
          <w:b w:val="false"/>
          <w:i w:val="false"/>
          <w:color w:val="000000"/>
          <w:sz w:val="28"/>
        </w:rPr>
        <w:t>
      007 "Қаңғыбас иттер мен мысықтарды аулауды және жоюды ұйымдастыру" бюджеттік бағдарламасы бойынша:</w:t>
      </w:r>
      <w:r>
        <w:br/>
      </w:r>
      <w:r>
        <w:rPr>
          <w:rFonts w:ascii="Times New Roman"/>
          <w:b w:val="false"/>
          <w:i w:val="false"/>
          <w:color w:val="000000"/>
          <w:sz w:val="28"/>
        </w:rPr>
        <w:t>
      2011 жылы – 923 мың теңге;</w:t>
      </w:r>
      <w:r>
        <w:br/>
      </w:r>
      <w:r>
        <w:rPr>
          <w:rFonts w:ascii="Times New Roman"/>
          <w:b w:val="false"/>
          <w:i w:val="false"/>
          <w:color w:val="000000"/>
          <w:sz w:val="28"/>
        </w:rPr>
        <w:t>
      2012 жылы – 988 мың теңге;</w:t>
      </w:r>
      <w:r>
        <w:br/>
      </w:r>
      <w:r>
        <w:rPr>
          <w:rFonts w:ascii="Times New Roman"/>
          <w:b w:val="false"/>
          <w:i w:val="false"/>
          <w:color w:val="000000"/>
          <w:sz w:val="28"/>
        </w:rPr>
        <w:t>
      2013 жылы – 313 мың теңге.</w:t>
      </w:r>
    </w:p>
    <w:p>
      <w:pPr>
        <w:spacing w:after="0"/>
        <w:ind w:left="0"/>
        <w:jc w:val="both"/>
      </w:pPr>
      <w:r>
        <w:rPr>
          <w:rFonts w:ascii="Times New Roman"/>
          <w:b/>
          <w:i w:val="false"/>
          <w:color w:val="000000"/>
          <w:sz w:val="28"/>
        </w:rPr>
        <w:t>      Жер қатынастары бөлімінің шығындарында:</w:t>
      </w:r>
    </w:p>
    <w:p>
      <w:pPr>
        <w:spacing w:after="0"/>
        <w:ind w:left="0"/>
        <w:jc w:val="both"/>
      </w:pPr>
      <w:r>
        <w:rPr>
          <w:rFonts w:ascii="Times New Roman"/>
          <w:b w:val="false"/>
          <w:i w:val="false"/>
          <w:color w:val="000000"/>
          <w:sz w:val="28"/>
        </w:rPr>
        <w:t>      Жер қатынастары саласында біріңғай мемлекеттік саясатын жүзеге асыру, жерге орналастыру және жер реформасын жүргізу жөніндегі жұмыстарды ұйымдастыру бағытында 1 бюджеттік бағдарлама іске асырылады:</w:t>
      </w:r>
      <w:r>
        <w:br/>
      </w:r>
      <w:r>
        <w:rPr>
          <w:rFonts w:ascii="Times New Roman"/>
          <w:b w:val="false"/>
          <w:i w:val="false"/>
          <w:color w:val="000000"/>
          <w:sz w:val="28"/>
        </w:rPr>
        <w:t>
      001 "Аудан (облыстық маңызы бар қала) аумағындағы жер қатынастарын реттеу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9613 мың теңге, оның ішінде аппарат қызметкерлерін ұстауға, байланыс шығындарын өтеуге 8637 мың теңге, біліктілігін арттыруға жіберілетін мемлекеттік қызметшілердің іссапар шығындарына 24 мың теңге, мемлекет меншігіндегі жер учаскесін немесе жер учаскесін жалдау құқығын сату жөніндегі сауда-саттыққа (конкурстарға, аукциондарға) ұсынылатын жер учаскелерінің тізбелерін ақпараттық хабарламаға беруге      452 мың теңге, елді мекендердің жерге орналастыру карталарын, аэрокосмостық (планшет) карталарын сатып алуға 500 мың теңге;</w:t>
      </w:r>
      <w:r>
        <w:br/>
      </w:r>
      <w:r>
        <w:rPr>
          <w:rFonts w:ascii="Times New Roman"/>
          <w:b w:val="false"/>
          <w:i w:val="false"/>
          <w:color w:val="000000"/>
          <w:sz w:val="28"/>
        </w:rPr>
        <w:t>
      2012 жылы – 11700 мың теңге;</w:t>
      </w:r>
      <w:r>
        <w:br/>
      </w:r>
      <w:r>
        <w:rPr>
          <w:rFonts w:ascii="Times New Roman"/>
          <w:b w:val="false"/>
          <w:i w:val="false"/>
          <w:color w:val="000000"/>
          <w:sz w:val="28"/>
        </w:rPr>
        <w:t>
      2013 жылы – 12688 мың теңге.</w:t>
      </w:r>
      <w:r>
        <w:br/>
      </w:r>
      <w:r>
        <w:rPr>
          <w:rFonts w:ascii="Times New Roman"/>
          <w:b w:val="false"/>
          <w:i w:val="false"/>
          <w:color w:val="000000"/>
          <w:sz w:val="28"/>
        </w:rPr>
        <w:t>
      11 "Өнеркәсіп, сәулет, қала құрылысы және құрылыс қызметі" функционалдық тобы бойынша 17622 мың теңге қаралды немесе 2010 жылғы бекітілген жоспармен салыстырғанда 5312 мың теңгеге азайды.</w:t>
      </w:r>
    </w:p>
    <w:p>
      <w:pPr>
        <w:spacing w:after="0"/>
        <w:ind w:left="0"/>
        <w:jc w:val="both"/>
      </w:pPr>
      <w:r>
        <w:rPr>
          <w:rFonts w:ascii="Times New Roman"/>
          <w:b/>
          <w:i w:val="false"/>
          <w:color w:val="000000"/>
          <w:sz w:val="28"/>
        </w:rPr>
        <w:t>      Құрылыс бөлімінің шығындарында:</w:t>
      </w:r>
    </w:p>
    <w:p>
      <w:pPr>
        <w:spacing w:after="0"/>
        <w:ind w:left="0"/>
        <w:jc w:val="both"/>
      </w:pPr>
      <w:r>
        <w:rPr>
          <w:rFonts w:ascii="Times New Roman"/>
          <w:b w:val="false"/>
          <w:i w:val="false"/>
          <w:color w:val="000000"/>
          <w:sz w:val="28"/>
        </w:rPr>
        <w:t>      Бюджет қаржысы есебінен қаржыландырылатын құрылыс, газ-энергетикалық ресурстары мен ауыз сумен қамту саласында мемлекеттің саясатын жүзеге асыру бағытында төмендегі бюджеттік бағдарлама іске асырылады:</w:t>
      </w:r>
      <w:r>
        <w:br/>
      </w: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8317 мың теңге, оның ішінде аппарат қызметкерлерін ұстауға, байланыс шығындарын өтеуге 8159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9659 мың теңге;</w:t>
      </w:r>
      <w:r>
        <w:br/>
      </w:r>
      <w:r>
        <w:rPr>
          <w:rFonts w:ascii="Times New Roman"/>
          <w:b w:val="false"/>
          <w:i w:val="false"/>
          <w:color w:val="000000"/>
          <w:sz w:val="28"/>
        </w:rPr>
        <w:t>
      2013 жылы – 10726 мың теңге.</w:t>
      </w:r>
    </w:p>
    <w:p>
      <w:pPr>
        <w:spacing w:after="0"/>
        <w:ind w:left="0"/>
        <w:jc w:val="both"/>
      </w:pPr>
      <w:r>
        <w:rPr>
          <w:rFonts w:ascii="Times New Roman"/>
          <w:b w:val="false"/>
          <w:i w:val="false"/>
          <w:color w:val="000000"/>
          <w:sz w:val="28"/>
        </w:rPr>
        <w:t>      </w:t>
      </w:r>
      <w:r>
        <w:rPr>
          <w:rFonts w:ascii="Times New Roman"/>
          <w:b/>
          <w:i w:val="false"/>
          <w:color w:val="000000"/>
          <w:sz w:val="28"/>
        </w:rPr>
        <w:t>Сәулет және қала құрылысы бөлімінің шығындарында:</w:t>
      </w:r>
    </w:p>
    <w:p>
      <w:pPr>
        <w:spacing w:after="0"/>
        <w:ind w:left="0"/>
        <w:jc w:val="both"/>
      </w:pPr>
      <w:r>
        <w:rPr>
          <w:rFonts w:ascii="Times New Roman"/>
          <w:b w:val="false"/>
          <w:i w:val="false"/>
          <w:color w:val="000000"/>
          <w:sz w:val="28"/>
        </w:rPr>
        <w:t>      Елді мекендердің инженерлік қамтамасыз ету жүйелерін жетілдіруде мемлекеттік ғылыми-техникалық және инвестициялық саясатты жүргізу, құрылыс индустриясын және оларды координациялауды дамыту бағдарламасы бойынша мониторинг жүргізу, заңнамаларда қарастырылған басқа да мәселелерді жүзеге асыру бағытында төмендегі бюджеттік бағдарлама іске асырылады:</w:t>
      </w:r>
      <w:r>
        <w:br/>
      </w: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9305 мың теңге, оның ішінде аппарат қызметкерлерін ұстауға, байланыс шығындарын өтеуге 9081 мың теңге, біліктілігін арттыруға жіберілетін мемлекеттік қызметшілердің іссапар шығындарына 66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11343 мың теңге;</w:t>
      </w:r>
      <w:r>
        <w:br/>
      </w:r>
      <w:r>
        <w:rPr>
          <w:rFonts w:ascii="Times New Roman"/>
          <w:b w:val="false"/>
          <w:i w:val="false"/>
          <w:color w:val="000000"/>
          <w:sz w:val="28"/>
        </w:rPr>
        <w:t>
      2013 жылы – 12026 мың теңге.</w:t>
      </w:r>
      <w:r>
        <w:br/>
      </w:r>
      <w:r>
        <w:rPr>
          <w:rFonts w:ascii="Times New Roman"/>
          <w:b w:val="false"/>
          <w:i w:val="false"/>
          <w:color w:val="000000"/>
          <w:sz w:val="28"/>
        </w:rPr>
        <w:t>
      12 "Көлік және коммуникация" функционалдық тобы бойынша 46746 мың теңге қаралды немесе 2010 жылғы бекітілген жоспармен салыстырғанда 10080 мың теңгеге азайды.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Ауданның тұрғын үй-коммуналдық шаруашылығы, жолаушылар көлігі және автомобиль жолдары </w:t>
      </w:r>
      <w:r>
        <w:rPr>
          <w:rFonts w:ascii="Times New Roman"/>
          <w:b/>
          <w:i w:val="false"/>
          <w:color w:val="000000"/>
          <w:sz w:val="28"/>
        </w:rPr>
        <w:t>бөлімінің шығындарында:</w:t>
      </w:r>
    </w:p>
    <w:p>
      <w:pPr>
        <w:spacing w:after="0"/>
        <w:ind w:left="0"/>
        <w:jc w:val="both"/>
      </w:pPr>
      <w:r>
        <w:rPr>
          <w:rFonts w:ascii="Times New Roman"/>
          <w:b w:val="false"/>
          <w:i w:val="false"/>
          <w:color w:val="000000"/>
          <w:sz w:val="28"/>
        </w:rPr>
        <w:t>      013 "Аудандық маңызы бар қалаларда, кенттерде, ауылдарда (селоларда), ауылдық (селолық) округтерде автомобиль жолдарының жұмыс істеуін қамтамасыз ету" бюджеттік бағдарламасы бойынша:</w:t>
      </w:r>
      <w:r>
        <w:br/>
      </w:r>
      <w:r>
        <w:rPr>
          <w:rFonts w:ascii="Times New Roman"/>
          <w:b w:val="false"/>
          <w:i w:val="false"/>
          <w:color w:val="000000"/>
          <w:sz w:val="28"/>
        </w:rPr>
        <w:t>
      2012 жылы – 18700 мың теңге;</w:t>
      </w:r>
      <w:r>
        <w:br/>
      </w:r>
      <w:r>
        <w:rPr>
          <w:rFonts w:ascii="Times New Roman"/>
          <w:b w:val="false"/>
          <w:i w:val="false"/>
          <w:color w:val="000000"/>
          <w:sz w:val="28"/>
        </w:rPr>
        <w:t>
      2013 жылы – 18700 мың теңге.</w:t>
      </w:r>
      <w:r>
        <w:br/>
      </w:r>
      <w:r>
        <w:rPr>
          <w:rFonts w:ascii="Times New Roman"/>
          <w:b w:val="false"/>
          <w:i w:val="false"/>
          <w:color w:val="000000"/>
          <w:sz w:val="28"/>
        </w:rPr>
        <w:t>
      023 "Автомобиль жолдарының жұмыс істеуін қамтамасыз ету" бюджеттік бағдарламасы бойынша:</w:t>
      </w:r>
      <w:r>
        <w:br/>
      </w:r>
      <w:r>
        <w:rPr>
          <w:rFonts w:ascii="Times New Roman"/>
          <w:b w:val="false"/>
          <w:i w:val="false"/>
          <w:color w:val="000000"/>
          <w:sz w:val="28"/>
        </w:rPr>
        <w:t>
      2011 жылы – 46746 мың теңге, оның ішінде автомобиль жолдарын орташа жөндеу жұмыстарының жоба-сметалық құжаттарын жасатуға 3500 мың теңге;</w:t>
      </w:r>
      <w:r>
        <w:br/>
      </w:r>
      <w:r>
        <w:rPr>
          <w:rFonts w:ascii="Times New Roman"/>
          <w:b w:val="false"/>
          <w:i w:val="false"/>
          <w:color w:val="000000"/>
          <w:sz w:val="28"/>
        </w:rPr>
        <w:t>
      2012 жылы – 46273 мың теңге;</w:t>
      </w:r>
      <w:r>
        <w:br/>
      </w:r>
      <w:r>
        <w:rPr>
          <w:rFonts w:ascii="Times New Roman"/>
          <w:b w:val="false"/>
          <w:i w:val="false"/>
          <w:color w:val="000000"/>
          <w:sz w:val="28"/>
        </w:rPr>
        <w:t>
      2013 жылы – 49513 мың теңге.</w:t>
      </w:r>
      <w:r>
        <w:br/>
      </w:r>
      <w:r>
        <w:rPr>
          <w:rFonts w:ascii="Times New Roman"/>
          <w:b w:val="false"/>
          <w:i w:val="false"/>
          <w:color w:val="000000"/>
          <w:sz w:val="28"/>
        </w:rPr>
        <w:t>
      13 "Басқалар" функционалдық тобы бойынша 49650 мың теңге қаралды немесе 2010 жылғы бекітілген жоспармен салыстырғанда 23447 мың теңгеге өсті.</w:t>
      </w:r>
    </w:p>
    <w:p>
      <w:pPr>
        <w:spacing w:after="0"/>
        <w:ind w:left="0"/>
        <w:jc w:val="both"/>
      </w:pPr>
      <w:r>
        <w:rPr>
          <w:rFonts w:ascii="Times New Roman"/>
          <w:b w:val="false"/>
          <w:i w:val="false"/>
          <w:color w:val="000000"/>
          <w:sz w:val="28"/>
        </w:rPr>
        <w:t>      </w:t>
      </w:r>
      <w:r>
        <w:rPr>
          <w:rFonts w:ascii="Times New Roman"/>
          <w:b/>
          <w:i w:val="false"/>
          <w:color w:val="000000"/>
          <w:sz w:val="28"/>
        </w:rPr>
        <w:t>Кәсіпкерлік</w:t>
      </w:r>
      <w:r>
        <w:rPr>
          <w:rFonts w:ascii="Times New Roman"/>
          <w:b w:val="false"/>
          <w:i w:val="false"/>
          <w:color w:val="000000"/>
          <w:sz w:val="28"/>
        </w:rPr>
        <w:t> </w:t>
      </w:r>
      <w:r>
        <w:rPr>
          <w:rFonts w:ascii="Times New Roman"/>
          <w:b/>
          <w:i w:val="false"/>
          <w:color w:val="000000"/>
          <w:sz w:val="28"/>
        </w:rPr>
        <w:t>бөлімінің шығындарында:</w:t>
      </w:r>
    </w:p>
    <w:p>
      <w:pPr>
        <w:spacing w:after="0"/>
        <w:ind w:left="0"/>
        <w:jc w:val="both"/>
      </w:pPr>
      <w:r>
        <w:rPr>
          <w:rFonts w:ascii="Times New Roman"/>
          <w:b w:val="false"/>
          <w:i w:val="false"/>
          <w:color w:val="000000"/>
          <w:sz w:val="28"/>
        </w:rPr>
        <w:t>      Аудан аумағында кәсіпкерлік пен сауда қызметтерін дамыту сұрақтары жөнінде бірыңғай саясатты жүзеге асыру бағытында 2 ағымдағы бюджеттік бағдарлама іске асырылады.</w:t>
      </w:r>
      <w:r>
        <w:br/>
      </w:r>
      <w:r>
        <w:rPr>
          <w:rFonts w:ascii="Times New Roman"/>
          <w:b w:val="false"/>
          <w:i w:val="false"/>
          <w:color w:val="000000"/>
          <w:sz w:val="28"/>
        </w:rPr>
        <w:t>
      001 "Жергілікті деңгейде кәсіпкерлік пен өнеркәсіпті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8428 мың теңге, оның ішінде аппарат қызметкерлерін ұстауға, байланыс шығындарын өтеуге 8246 мың теңге, біліктілігін арттыруға жіберілетін мемлекеттік қызметшілердің іссапар шығындарына 24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9931 мың теңге;</w:t>
      </w:r>
      <w:r>
        <w:br/>
      </w:r>
      <w:r>
        <w:rPr>
          <w:rFonts w:ascii="Times New Roman"/>
          <w:b w:val="false"/>
          <w:i w:val="false"/>
          <w:color w:val="000000"/>
          <w:sz w:val="28"/>
        </w:rPr>
        <w:t>
      2013 жылы – 10636 мың теңге.</w:t>
      </w:r>
      <w:r>
        <w:br/>
      </w:r>
      <w:r>
        <w:rPr>
          <w:rFonts w:ascii="Times New Roman"/>
          <w:b w:val="false"/>
          <w:i w:val="false"/>
          <w:color w:val="000000"/>
          <w:sz w:val="28"/>
        </w:rPr>
        <w:t>
      003 "Кәсіпкерлік қызметті қолдау" бағдарламасы бойынша:</w:t>
      </w:r>
      <w:r>
        <w:br/>
      </w:r>
      <w:r>
        <w:rPr>
          <w:rFonts w:ascii="Times New Roman"/>
          <w:b w:val="false"/>
          <w:i w:val="false"/>
          <w:color w:val="000000"/>
          <w:sz w:val="28"/>
        </w:rPr>
        <w:t>
      2011 жылы – 1000 мың теңге;</w:t>
      </w:r>
      <w:r>
        <w:br/>
      </w:r>
      <w:r>
        <w:rPr>
          <w:rFonts w:ascii="Times New Roman"/>
          <w:b w:val="false"/>
          <w:i w:val="false"/>
          <w:color w:val="000000"/>
          <w:sz w:val="28"/>
        </w:rPr>
        <w:t>
      2012 жылы – 1070 мың теңге;</w:t>
      </w:r>
      <w:r>
        <w:br/>
      </w:r>
      <w:r>
        <w:rPr>
          <w:rFonts w:ascii="Times New Roman"/>
          <w:b w:val="false"/>
          <w:i w:val="false"/>
          <w:color w:val="000000"/>
          <w:sz w:val="28"/>
        </w:rPr>
        <w:t>
      2013 жылы – 1224 мың теңге.</w:t>
      </w:r>
    </w:p>
    <w:p>
      <w:pPr>
        <w:spacing w:after="0"/>
        <w:ind w:left="0"/>
        <w:jc w:val="both"/>
      </w:pPr>
      <w:r>
        <w:rPr>
          <w:rFonts w:ascii="Times New Roman"/>
          <w:b/>
          <w:i w:val="false"/>
          <w:color w:val="000000"/>
          <w:sz w:val="28"/>
        </w:rPr>
        <w:t>      Қаржы бөлімінің шығындарында:</w:t>
      </w:r>
    </w:p>
    <w:p>
      <w:pPr>
        <w:spacing w:after="0"/>
        <w:ind w:left="0"/>
        <w:jc w:val="both"/>
      </w:pPr>
      <w:r>
        <w:rPr>
          <w:rFonts w:ascii="Times New Roman"/>
          <w:b w:val="false"/>
          <w:i w:val="false"/>
          <w:color w:val="000000"/>
          <w:sz w:val="28"/>
        </w:rPr>
        <w:t>      012 "Ауданның (облыстық маңызы бар қаланың) жергілікті атқарушы органының резерві" бюджеттік бағдарламасы бойынша:</w:t>
      </w:r>
      <w:r>
        <w:br/>
      </w:r>
      <w:r>
        <w:rPr>
          <w:rFonts w:ascii="Times New Roman"/>
          <w:b w:val="false"/>
          <w:i w:val="false"/>
          <w:color w:val="000000"/>
          <w:sz w:val="28"/>
        </w:rPr>
        <w:t>
      2011 жылы – 19392 мың теңге;</w:t>
      </w:r>
      <w:r>
        <w:br/>
      </w:r>
      <w:r>
        <w:rPr>
          <w:rFonts w:ascii="Times New Roman"/>
          <w:b w:val="false"/>
          <w:i w:val="false"/>
          <w:color w:val="000000"/>
          <w:sz w:val="28"/>
        </w:rPr>
        <w:t>
      2012 жылы – 21244 мың теңге;</w:t>
      </w:r>
      <w:r>
        <w:br/>
      </w:r>
      <w:r>
        <w:rPr>
          <w:rFonts w:ascii="Times New Roman"/>
          <w:b w:val="false"/>
          <w:i w:val="false"/>
          <w:color w:val="000000"/>
          <w:sz w:val="28"/>
        </w:rPr>
        <w:t>
      2013 жылы – 22067 мың теңге.</w:t>
      </w:r>
      <w:r>
        <w:br/>
      </w:r>
      <w:r>
        <w:rPr>
          <w:rFonts w:ascii="Times New Roman"/>
          <w:b w:val="false"/>
          <w:i w:val="false"/>
          <w:color w:val="000000"/>
          <w:sz w:val="28"/>
        </w:rPr>
        <w:t>
      Бұл қаржылар аудан аумағындағы төтенше жағдайлардың алдын алуға және жоюға, шұғыл шығындарға бағытталады.</w:t>
      </w:r>
      <w:r>
        <w:br/>
      </w:r>
      <w:r>
        <w:rPr>
          <w:rFonts w:ascii="Times New Roman"/>
          <w:b w:val="false"/>
          <w:i w:val="false"/>
          <w:color w:val="000000"/>
          <w:sz w:val="28"/>
        </w:rPr>
        <w:t>
      014 "Заңды тұлғалардың жарғылық капиталын қалыптастыру немесе ұлғайту" бюджеттік бағдарламасы бойынша:</w:t>
      </w:r>
      <w:r>
        <w:br/>
      </w:r>
      <w:r>
        <w:rPr>
          <w:rFonts w:ascii="Times New Roman"/>
          <w:b w:val="false"/>
          <w:i w:val="false"/>
          <w:color w:val="000000"/>
          <w:sz w:val="28"/>
        </w:rPr>
        <w:t xml:space="preserve">
      2011 жылы – "Аудандық тұрғын үй - коммуналдық шаруашылығы, жолаушылар көлігі және автомобиль жолдары бөлімі" мемлекеттік мекемесінің шаруашылық жүргізу құқығындағы "Сумен жабдықтау нысандарын жөндеу және пайдалану" мемлекеттік коммуналдық кәсіпорнының жарғылық капиталын ұлғайтуға 9600 мың теңге жоспарланды. </w:t>
      </w:r>
    </w:p>
    <w:p>
      <w:pPr>
        <w:spacing w:after="0"/>
        <w:ind w:left="0"/>
        <w:jc w:val="both"/>
      </w:pPr>
      <w:r>
        <w:rPr>
          <w:rFonts w:ascii="Times New Roman"/>
          <w:b/>
          <w:i w:val="false"/>
          <w:color w:val="000000"/>
          <w:sz w:val="28"/>
        </w:rPr>
        <w:t xml:space="preserve">      Тұрғын үй - коммуналдық шаруашылығы, жолаушылар көлігі және автомобиль жолдары </w:t>
      </w:r>
      <w:r>
        <w:rPr>
          <w:rFonts w:ascii="Times New Roman"/>
          <w:b/>
          <w:i w:val="false"/>
          <w:color w:val="000000"/>
          <w:sz w:val="28"/>
        </w:rPr>
        <w:t>бөлімінің шығындарында:</w:t>
      </w:r>
    </w:p>
    <w:p>
      <w:pPr>
        <w:spacing w:after="0"/>
        <w:ind w:left="0"/>
        <w:jc w:val="both"/>
      </w:pPr>
      <w:r>
        <w:rPr>
          <w:rFonts w:ascii="Times New Roman"/>
          <w:b w:val="false"/>
          <w:i w:val="false"/>
          <w:color w:val="000000"/>
          <w:sz w:val="28"/>
        </w:rPr>
        <w:t>      Аудан көлемінде тұрғын үй-коммуналдық шаруашылығы, қоғамдық транспорт, автокөлік жолдарын жалпы басқару жұмыстарын жүргізу және бақылау жасау, жылу, электр, сумен қамтамасыз ету, су беру және канализация жүйелерінің тұрақты түрде жұмыс істеуін ұйымдастыру, ауданаралық және аудан ішіндегі қоғамдық тасымалдарды ұйымдастыру аудан көлеміндегі жалпы пайдаланымдағы аудандық маңызы бар автокөлік жолдарын дамыту, тұрғын үй қоры және коммуналдық нысандардың қалыпты жұмыс істеуіне бақылау жасау бағытында бюджеттік бағдарламалар іске асырылады.</w:t>
      </w:r>
      <w:r>
        <w:br/>
      </w: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2011 жылы – 11230 мың теңге, оның ішінде аппарат қызметкерлерін ұстауға, байланыс шығындарын өтеуге 11072 мың теңге, "Заң" деректер базасын орнату мен ай сайынғы қызметі үшін төлеміне 158 мың теңге;</w:t>
      </w:r>
      <w:r>
        <w:br/>
      </w:r>
      <w:r>
        <w:rPr>
          <w:rFonts w:ascii="Times New Roman"/>
          <w:b w:val="false"/>
          <w:i w:val="false"/>
          <w:color w:val="000000"/>
          <w:sz w:val="28"/>
        </w:rPr>
        <w:t>
      2012 жылы – 13158 мың теңге;</w:t>
      </w:r>
      <w:r>
        <w:br/>
      </w:r>
      <w:r>
        <w:rPr>
          <w:rFonts w:ascii="Times New Roman"/>
          <w:b w:val="false"/>
          <w:i w:val="false"/>
          <w:color w:val="000000"/>
          <w:sz w:val="28"/>
        </w:rPr>
        <w:t>
      2013 жылы – 13968 мың теңге.</w:t>
      </w:r>
      <w:r>
        <w:br/>
      </w:r>
      <w:r>
        <w:rPr>
          <w:rFonts w:ascii="Times New Roman"/>
          <w:b w:val="false"/>
          <w:i w:val="false"/>
          <w:color w:val="000000"/>
          <w:sz w:val="28"/>
        </w:rPr>
        <w:t>
      16 "Қарыздарды өтеу" функционалдық тобы бойынша 2011 жылға 96750 мың теңге қаралды.</w:t>
      </w:r>
    </w:p>
    <w:p>
      <w:pPr>
        <w:spacing w:after="0"/>
        <w:ind w:left="0"/>
        <w:jc w:val="both"/>
      </w:pPr>
      <w:r>
        <w:rPr>
          <w:rFonts w:ascii="Times New Roman"/>
          <w:b w:val="false"/>
          <w:i w:val="false"/>
          <w:color w:val="000000"/>
          <w:sz w:val="28"/>
        </w:rPr>
        <w:t>      </w:t>
      </w:r>
      <w:r>
        <w:rPr>
          <w:rFonts w:ascii="Times New Roman"/>
          <w:b/>
          <w:i w:val="false"/>
          <w:color w:val="000000"/>
          <w:sz w:val="28"/>
        </w:rPr>
        <w:t>Қаржы</w:t>
      </w:r>
      <w:r>
        <w:rPr>
          <w:rFonts w:ascii="Times New Roman"/>
          <w:b w:val="false"/>
          <w:i w:val="false"/>
          <w:color w:val="000000"/>
          <w:sz w:val="28"/>
        </w:rPr>
        <w:t> </w:t>
      </w:r>
      <w:r>
        <w:rPr>
          <w:rFonts w:ascii="Times New Roman"/>
          <w:b/>
          <w:i w:val="false"/>
          <w:color w:val="000000"/>
          <w:sz w:val="28"/>
        </w:rPr>
        <w:t>бөлімінің шығындарында:</w:t>
      </w:r>
    </w:p>
    <w:p>
      <w:pPr>
        <w:spacing w:after="0"/>
        <w:ind w:left="0"/>
        <w:jc w:val="both"/>
      </w:pPr>
      <w:r>
        <w:rPr>
          <w:rFonts w:ascii="Times New Roman"/>
          <w:b w:val="false"/>
          <w:i w:val="false"/>
          <w:color w:val="000000"/>
          <w:sz w:val="28"/>
        </w:rPr>
        <w:t>      008 "Жергілікті атқарушы органның жоғары тұрған бюджет алдындағы борышын өтеу" бюджеттік бағдарламасы бойынша:</w:t>
      </w:r>
      <w:r>
        <w:br/>
      </w:r>
      <w:r>
        <w:rPr>
          <w:rFonts w:ascii="Times New Roman"/>
          <w:b w:val="false"/>
          <w:i w:val="false"/>
          <w:color w:val="000000"/>
          <w:sz w:val="28"/>
        </w:rPr>
        <w:t>
      2011 жылы – 96750 мың теңге, оның ішінде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алу үшін әлеуметтік қолдау шараларын ұсынуға берілген кредитті қайтаруға 6350 мың теңге, тұрғын үй салуға және сатып алуға берілген кредиттерді қайтаруға 90400 мың теңге;</w:t>
      </w:r>
      <w:r>
        <w:br/>
      </w:r>
      <w:r>
        <w:rPr>
          <w:rFonts w:ascii="Times New Roman"/>
          <w:b w:val="false"/>
          <w:i w:val="false"/>
          <w:color w:val="000000"/>
          <w:sz w:val="28"/>
        </w:rPr>
        <w:t>
      2012 жылы – 13551 мың теңге, оның ішінде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алу үшін әлеуметтік қолдау шараларын ұсынуға берілген кредитті қайтаруға 6350 мың теңге, тұрғын үй салуға және сатып алуға берілген кредиттерді қайтаруға 7201 мың теңге;</w:t>
      </w:r>
      <w:r>
        <w:br/>
      </w:r>
      <w:r>
        <w:rPr>
          <w:rFonts w:ascii="Times New Roman"/>
          <w:b w:val="false"/>
          <w:i w:val="false"/>
          <w:color w:val="000000"/>
          <w:sz w:val="28"/>
        </w:rPr>
        <w:t>
      2013 жылы – 6350 мың теңге. Бұл шығындар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алу үшін әлеуметтік қолдау шараларын ұсынуға берілген кредитті қайтаруға бағытталады.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