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341b" w14:textId="4093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Арал қаласындағы жекелеген көшелерге атау беру, атауларын өзгерту жөніндегі ұсынысы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 Арал аудандық мәслихатының 2010 жылғы 23 сәуірдегі N 160 шешімі мен Арал ауданы әкімдігінің 2010 жылғы 23 сәуірдегі N 60 қаулысы. Қызылорда облысының Әділет департаменті Арал ауданының Әділет басқармасында 2010 жылы 19 мамырдағы N 10-3-160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5-1)-тармақшасын және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Арал қаласындағы жекелеген көшелерге атау беру, атауларын өзгерту жөніндегі аудан әкімдігінің үстіміздегі жылдың 22 сәуіріндегі N 04/327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Арал қаласының бас жоспарына сәйкес 3-ші шағын ауданнан ашылатын жаңа көшелерге Жүсіп Кенжебаев, Жақсылық Тілеубаев, Жанназар Әлімбетов, Толеш Таңатов, Рсалы Тұрымбетов атауларын беру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Арал қаласындағы Вокзальная көшесін Сағындық Тұрдалиев; К.Маркс көшесін Ерсұлтан Ормағамбетов; Волгоград көшесін Қүдайберген Жасекенов; Базар көшесін Көшербай Дәрібаев; Панфилов түйығын Дәри Қүттымүратов; Восточная көшесін Александр Павлович Мин; Восточная түйығын Жалдыбай Нүрпейсов; Тюленин көшесін Құдайберген Сманов; Суворов көшесін Тәжі Палуан; Ақтөбе көшесін Рахметжан Компашев; Ломоносов көшесін Көшербай Өтенов; Порт көшесін Палау Құттымұратова; Терешкова тұйығын Тойбазар Елемесов; Королев көшесін Әлила Сатаев; Москва көшесін Дүйсен Жолымбетов; Морская көшесін Сәтбай Сүлейменов; Гагарин көшесін Зәуір Махатов; Юбилейная көшесін Аманғос Есмұрзаев атауларына өзгерту жөніндегі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жиырма бесінші сессиясының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 Н. 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