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150d" w14:textId="db61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Қақпатас ауылындағы көше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Қақпатас ауылдық округі әкімінің 2010 жылғы 15 маусымдағы N 18 Шешімі. Жамбыл облысы Қордай ауданының Әділет басқармасында 2010 жылғы 21 шілдеде 96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Қақпатас ауылында орналасқан Мектеп көшесінің аты Ұлы Отан соғысының және еңбек ардагері Адамбаев Мақым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округінің әкімі аппаратының іс жүргізуші Г. Садуакасоваға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Қақпатас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 Ағыбаева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