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9e25" w14:textId="0079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2009 жылғы 21 желтоқсандағы "Көксу ауданының 2010-2012 жылдарға арналған аудандық бюджеті туралы" N 34-1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2010 жылғы 23 маусымдағы N 41-1 шешімі. Алматы облысының Әділет департаменті Көксу ауданының Әділет басқармасында 2010 жылы 30 маусымда N 2-14-95 тіркелді. Күші жойылды - Алматы облысы Көксу аудандық мәслихатының 2011 жылғы 24 қаңтардағы N 49-5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2011.01.24 N 49-5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 2-тармағының</w:t>
      </w:r>
      <w:r>
        <w:rPr>
          <w:rFonts w:ascii="Times New Roman"/>
          <w:b w:val="false"/>
          <w:i w:val="false"/>
          <w:color w:val="000000"/>
          <w:sz w:val="28"/>
        </w:rPr>
        <w:t xml:space="preserve"> 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Көксу ауданы мәслихатының 2009 жылғы 21 желтоқсандағы "Көксу ауданының 2010-2012 жылдарға арналған аудандық бюджеті туралы" N 34-1 </w:t>
      </w:r>
      <w:r>
        <w:rPr>
          <w:rFonts w:ascii="Times New Roman"/>
          <w:b w:val="false"/>
          <w:i w:val="false"/>
          <w:color w:val="000000"/>
          <w:sz w:val="28"/>
        </w:rPr>
        <w:t>шешіміне</w:t>
      </w:r>
      <w:r>
        <w:rPr>
          <w:rFonts w:ascii="Times New Roman"/>
          <w:b w:val="false"/>
          <w:i w:val="false"/>
          <w:color w:val="000000"/>
          <w:sz w:val="28"/>
        </w:rPr>
        <w:t xml:space="preserve">(2010 жылғы 5 қаңтардағы нормативтік құқықтық актілерді мемлекеттік тіркеу тізілімінде 2-14-85 нөмірімен тіркелген, аудандық "Нұрлы Көксу" газетінде 2010 жылғы 22 қаңтардағы 4(5), 29 қаңтардағы 5(6), 12 ақпандағы 12(7) нөмірлерінде жарияланған, Көксу ауданы мәслихатының 2010 жылғы 4 ақпандағы "Көксу ауданы мәслихатының 2009 жылғы 21 желтоқсандағы "Көксу ауданының 2010-2012 жылдарға арналған аудандық бюджеті туралы" N 34-1 шешіміне өзгерістер мен толықтырулар енгізу туралы" </w:t>
      </w:r>
      <w:r>
        <w:rPr>
          <w:rFonts w:ascii="Times New Roman"/>
          <w:b w:val="false"/>
          <w:i w:val="false"/>
          <w:color w:val="000000"/>
          <w:sz w:val="28"/>
        </w:rPr>
        <w:t>N 35-2</w:t>
      </w:r>
      <w:r>
        <w:rPr>
          <w:rFonts w:ascii="Times New Roman"/>
          <w:b w:val="false"/>
          <w:i w:val="false"/>
          <w:color w:val="000000"/>
          <w:sz w:val="28"/>
        </w:rPr>
        <w:t xml:space="preserve">, 2010 жылғы 17 ақпанда нормативтік құқықтық актілерді мемлекеттік тіркеу тізілімінде 2-14-87 нөмірімен тіркелген, аудандық "Нұрлы Көксу" газетінде 2010 жылғы 26 ақпандағы 9(10), 19 наурыздағы 12(13) нөмірлерінде жарияланған, Көксу ауданы мәслихатының 2010 жылғы 16 сәуірдегі "Көксу ауданы мәслихатының 2009 жылғы 21 желтоқсандағы "Көксу ауданының 2010-2012 жылдарға арналған аудандық бюджеті туралы" N 34-1 шешіміне өзгерістер мен толықтырулар енгізу туралы" </w:t>
      </w:r>
      <w:r>
        <w:rPr>
          <w:rFonts w:ascii="Times New Roman"/>
          <w:b w:val="false"/>
          <w:i w:val="false"/>
          <w:color w:val="000000"/>
          <w:sz w:val="28"/>
        </w:rPr>
        <w:t>N 38-1</w:t>
      </w:r>
      <w:r>
        <w:rPr>
          <w:rFonts w:ascii="Times New Roman"/>
          <w:b w:val="false"/>
          <w:i w:val="false"/>
          <w:color w:val="000000"/>
          <w:sz w:val="28"/>
        </w:rPr>
        <w:t>, 2010 жылғы 23 сәуірдегі нормативтік құқықтық актілерді мемлекеттік тіркеу тізілімінде 2-14-93 нөмірімен тіркелген, аудандық "Нұрлы Көксу" газетінде 2010 жылғы 14 мамырдағы 20(21) нөмірінде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"Кірістер" "3460747" саны "3613609" санына ауыстырылсын, оның ішінде:</w:t>
      </w:r>
      <w:r>
        <w:br/>
      </w:r>
      <w:r>
        <w:rPr>
          <w:rFonts w:ascii="Times New Roman"/>
          <w:b w:val="false"/>
          <w:i w:val="false"/>
          <w:color w:val="000000"/>
          <w:sz w:val="28"/>
        </w:rPr>
        <w:t>
      "салықтық түсімдер бойынша" "50330" саны "69380" санына ауыстырылып, "ойын бизнесіне салық" ішкі сынып "100"саны деген жолмен толықтырылсын;</w:t>
      </w:r>
      <w:r>
        <w:br/>
      </w:r>
      <w:r>
        <w:rPr>
          <w:rFonts w:ascii="Times New Roman"/>
          <w:b w:val="false"/>
          <w:i w:val="false"/>
          <w:color w:val="000000"/>
          <w:sz w:val="28"/>
        </w:rPr>
        <w:t>
      "салықтық емес түсімдер бойынша" "11125" саны "14125" санына ауыстырылсын;</w:t>
      </w:r>
      <w:r>
        <w:br/>
      </w:r>
      <w:r>
        <w:rPr>
          <w:rFonts w:ascii="Times New Roman"/>
          <w:b w:val="false"/>
          <w:i w:val="false"/>
          <w:color w:val="000000"/>
          <w:sz w:val="28"/>
        </w:rPr>
        <w:t>
      "негізгі капиталды сатудан түскен түсімдер бойынша" "3556" саны "6606" санына ауыстырылып, "материалдық емес активтерді сату" ішкі сынып "300" саны деген жолмен толықтырылсын;</w:t>
      </w:r>
      <w:r>
        <w:br/>
      </w:r>
      <w:r>
        <w:rPr>
          <w:rFonts w:ascii="Times New Roman"/>
          <w:b w:val="false"/>
          <w:i w:val="false"/>
          <w:color w:val="000000"/>
          <w:sz w:val="28"/>
        </w:rPr>
        <w:t>
      "трансферттердің түсімдері" деген жол бойынша "2045300" саны "3523498" санына;</w:t>
      </w:r>
      <w:r>
        <w:br/>
      </w:r>
      <w:r>
        <w:rPr>
          <w:rFonts w:ascii="Times New Roman"/>
          <w:b w:val="false"/>
          <w:i w:val="false"/>
          <w:color w:val="000000"/>
          <w:sz w:val="28"/>
        </w:rPr>
        <w:t>
      "ағымдағы нысаналы трансферттер" деген жол бойынша "891926" саны "940589" санына ауыстырылсын;</w:t>
      </w:r>
      <w:r>
        <w:br/>
      </w:r>
      <w:r>
        <w:rPr>
          <w:rFonts w:ascii="Times New Roman"/>
          <w:b w:val="false"/>
          <w:i w:val="false"/>
          <w:color w:val="000000"/>
          <w:sz w:val="28"/>
        </w:rPr>
        <w:t>
      "нысаналы даму трансферттер" деген жол бойынша "1084293" саны "1163392"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"3434556" саны "3586018" санына ауыстырылсын;</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деген жол бойынша "31700" саны "33100"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"Мемлекеттік коммуналдық тұрғын үй қорының тұрғын үй құрылысы және (немесе) сатып алу" жергілікті бюджеттен "4400" саны "85973" санына ауыстырылсын;</w:t>
      </w:r>
      <w:r>
        <w:br/>
      </w:r>
      <w:r>
        <w:rPr>
          <w:rFonts w:ascii="Times New Roman"/>
          <w:b w:val="false"/>
          <w:i w:val="false"/>
          <w:color w:val="000000"/>
          <w:sz w:val="28"/>
        </w:rPr>
        <w:t>
      "Коммуналдық шаруашылығын дамыту" жергілікті бюджеттен "15352" саны "18352" санына ауыстырылсын;</w:t>
      </w:r>
      <w:r>
        <w:br/>
      </w:r>
      <w:r>
        <w:rPr>
          <w:rFonts w:ascii="Times New Roman"/>
          <w:b w:val="false"/>
          <w:i w:val="false"/>
          <w:color w:val="000000"/>
          <w:sz w:val="28"/>
        </w:rPr>
        <w:t>
      "Сумен жабдықтау жүйесін дамыту" "349526" саны "352526"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"147704" саны "145461" санына ауыстырылсын;</w:t>
      </w:r>
      <w:r>
        <w:br/>
      </w:r>
      <w:r>
        <w:rPr>
          <w:rFonts w:ascii="Times New Roman"/>
          <w:b w:val="false"/>
          <w:i w:val="false"/>
          <w:color w:val="000000"/>
          <w:sz w:val="28"/>
        </w:rPr>
        <w:t>
      "Қорғаныс" "16006" саны "30905" санына ауыстырылсын;</w:t>
      </w:r>
      <w:r>
        <w:br/>
      </w:r>
      <w:r>
        <w:rPr>
          <w:rFonts w:ascii="Times New Roman"/>
          <w:b w:val="false"/>
          <w:i w:val="false"/>
          <w:color w:val="000000"/>
          <w:sz w:val="28"/>
        </w:rPr>
        <w:t>
      "Қоғамдық тәртіп, қауіпсіздік, құқықтық, сот, қылмыстық-атқару қызметі" "1512" саны "1397" санына ауыстырылсын;</w:t>
      </w:r>
      <w:r>
        <w:br/>
      </w:r>
      <w:r>
        <w:rPr>
          <w:rFonts w:ascii="Times New Roman"/>
          <w:b w:val="false"/>
          <w:i w:val="false"/>
          <w:color w:val="000000"/>
          <w:sz w:val="28"/>
        </w:rPr>
        <w:t>
      "Білім беру" " 1993060" саны "2034800" санына ауыстырылсын;</w:t>
      </w:r>
      <w:r>
        <w:br/>
      </w:r>
      <w:r>
        <w:rPr>
          <w:rFonts w:ascii="Times New Roman"/>
          <w:b w:val="false"/>
          <w:i w:val="false"/>
          <w:color w:val="000000"/>
          <w:sz w:val="28"/>
        </w:rPr>
        <w:t>
      "Тұрғын үй-коммуналдық шаруашылық" "754671" саны "843434" санына ауыстырылсын;</w:t>
      </w:r>
      <w:r>
        <w:br/>
      </w:r>
      <w:r>
        <w:rPr>
          <w:rFonts w:ascii="Times New Roman"/>
          <w:b w:val="false"/>
          <w:i w:val="false"/>
          <w:color w:val="000000"/>
          <w:sz w:val="28"/>
        </w:rPr>
        <w:t>
      "Мәдениет, спорт, туризм және ақпараттық кеңістік" "53871" саны "59809"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"171163" саны "165364" санына ауыстырылсын;</w:t>
      </w:r>
      <w:r>
        <w:br/>
      </w:r>
      <w:r>
        <w:rPr>
          <w:rFonts w:ascii="Times New Roman"/>
          <w:b w:val="false"/>
          <w:i w:val="false"/>
          <w:color w:val="000000"/>
          <w:sz w:val="28"/>
        </w:rPr>
        <w:t>
      "Көлік және коммуникация" "40390" саны "48554" санына ауыстырылсын;</w:t>
      </w:r>
      <w:r>
        <w:br/>
      </w:r>
      <w:r>
        <w:rPr>
          <w:rFonts w:ascii="Times New Roman"/>
          <w:b w:val="false"/>
          <w:i w:val="false"/>
          <w:color w:val="000000"/>
          <w:sz w:val="28"/>
        </w:rPr>
        <w:t>
      "Басқалар" "9020" саны "9135"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қолданысқа енеді.</w:t>
      </w:r>
      <w:r>
        <w:br/>
      </w:r>
      <w:r>
        <w:rPr>
          <w:rFonts w:ascii="Times New Roman"/>
          <w:b w:val="false"/>
          <w:i w:val="false"/>
          <w:color w:val="000000"/>
          <w:sz w:val="28"/>
        </w:rPr>
        <w:t>
</w:t>
      </w: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Н. Сүлейменов</w:t>
      </w:r>
    </w:p>
    <w:bookmarkEnd w:id="0"/>
    <w:p>
      <w:pPr>
        <w:spacing w:after="0"/>
        <w:ind w:left="0"/>
        <w:jc w:val="both"/>
      </w:pPr>
      <w:r>
        <w:rPr>
          <w:rFonts w:ascii="Times New Roman"/>
          <w:b w:val="false"/>
          <w:i/>
          <w:color w:val="000000"/>
          <w:sz w:val="28"/>
        </w:rPr>
        <w:t>      Аудан мәслихатының хатшысы                 Б. Қисметов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Қарлығаш Құрманқызы Мұсақанова</w:t>
      </w:r>
      <w:r>
        <w:br/>
      </w:r>
      <w:r>
        <w:rPr>
          <w:rFonts w:ascii="Times New Roman"/>
          <w:b w:val="false"/>
          <w:i w:val="false"/>
          <w:color w:val="000000"/>
          <w:sz w:val="28"/>
        </w:rPr>
        <w:t>
      2010 жылғы 23 маусым</w:t>
      </w:r>
    </w:p>
    <w:bookmarkStart w:name="z11" w:id="1"/>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41-1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1 қосымша</w:t>
      </w:r>
    </w:p>
    <w:bookmarkStart w:name="z13" w:id="2"/>
    <w:p>
      <w:pPr>
        <w:spacing w:after="0"/>
        <w:ind w:left="0"/>
        <w:jc w:val="left"/>
      </w:pPr>
      <w:r>
        <w:rPr>
          <w:rFonts w:ascii="Times New Roman"/>
          <w:b/>
          <w:i w:val="false"/>
          <w:color w:val="000000"/>
        </w:rPr>
        <w:t xml:space="preserve"> 
Көксу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71"/>
        <w:gridCol w:w="669"/>
        <w:gridCol w:w="9524"/>
        <w:gridCol w:w="18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3613609</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16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18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w:t>
            </w:r>
            <w:r>
              <w:br/>
            </w:r>
            <w:r>
              <w:rPr>
                <w:rFonts w:ascii="Times New Roman"/>
                <w:b w:val="false"/>
                <w:i w:val="false"/>
                <w:color w:val="000000"/>
                <w:sz w:val="20"/>
              </w:rPr>
              <w:t>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3523498</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3523498</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3523498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11"/>
        <w:gridCol w:w="730"/>
        <w:gridCol w:w="672"/>
        <w:gridCol w:w="8892"/>
        <w:gridCol w:w="18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3586018</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145461</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42537</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40737</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71087</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12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29177</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елді</w:t>
            </w:r>
            <w:r>
              <w:br/>
            </w:r>
            <w:r>
              <w:rPr>
                <w:rFonts w:ascii="Times New Roman"/>
                <w:b w:val="false"/>
                <w:i w:val="false"/>
                <w:color w:val="000000"/>
                <w:sz w:val="20"/>
              </w:rPr>
              <w:t>
мекендерде өрттердің алдын алу және оларды</w:t>
            </w:r>
            <w:r>
              <w:br/>
            </w:r>
            <w:r>
              <w:rPr>
                <w:rFonts w:ascii="Times New Roman"/>
                <w:b w:val="false"/>
                <w:i w:val="false"/>
                <w:color w:val="000000"/>
                <w:sz w:val="20"/>
              </w:rPr>
              <w:t>
сөндіру жөніндегі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408934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408934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409834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1200451</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1199718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1184733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425415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146176</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15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35269</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орай Ұлы Отан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 майдандағы армия</w:t>
            </w:r>
            <w:r>
              <w:br/>
            </w:r>
            <w:r>
              <w:rPr>
                <w:rFonts w:ascii="Times New Roman"/>
                <w:b w:val="false"/>
                <w:i w:val="false"/>
                <w:color w:val="000000"/>
                <w:sz w:val="20"/>
              </w:rPr>
              <w:t>
құрамына кірмеген, 1941 жылғы 22 маусымнан</w:t>
            </w:r>
            <w:r>
              <w:br/>
            </w:r>
            <w:r>
              <w:rPr>
                <w:rFonts w:ascii="Times New Roman"/>
                <w:b w:val="false"/>
                <w:i w:val="false"/>
                <w:color w:val="000000"/>
                <w:sz w:val="20"/>
              </w:rPr>
              <w:t>
бастап 1945 жылғы 3 қыркүйек аралығындағы</w:t>
            </w:r>
            <w:r>
              <w:br/>
            </w:r>
            <w:r>
              <w:rPr>
                <w:rFonts w:ascii="Times New Roman"/>
                <w:b w:val="false"/>
                <w:i w:val="false"/>
                <w:color w:val="000000"/>
                <w:sz w:val="20"/>
              </w:rPr>
              <w:t>
кезеңде әскери бөлімшелерде, мекемелерде,</w:t>
            </w:r>
            <w:r>
              <w:br/>
            </w:r>
            <w:r>
              <w:rPr>
                <w:rFonts w:ascii="Times New Roman"/>
                <w:b w:val="false"/>
                <w:i w:val="false"/>
                <w:color w:val="000000"/>
                <w:sz w:val="20"/>
              </w:rPr>
              <w:t>
әскери-оқу орындарында әскери қызметтен</w:t>
            </w:r>
            <w:r>
              <w:br/>
            </w:r>
            <w:r>
              <w:rPr>
                <w:rFonts w:ascii="Times New Roman"/>
                <w:b w:val="false"/>
                <w:i w:val="false"/>
                <w:color w:val="000000"/>
                <w:sz w:val="20"/>
              </w:rPr>
              <w:t>
өткен, запасқа босатылған (отставка),</w:t>
            </w:r>
            <w:r>
              <w:br/>
            </w:r>
            <w:r>
              <w:rPr>
                <w:rFonts w:ascii="Times New Roman"/>
                <w:b w:val="false"/>
                <w:i w:val="false"/>
                <w:color w:val="000000"/>
                <w:sz w:val="20"/>
              </w:rPr>
              <w:t>
"1941-1945 жж. Ұлы Отан соғысында Германияны</w:t>
            </w:r>
            <w:r>
              <w:br/>
            </w:r>
            <w:r>
              <w:rPr>
                <w:rFonts w:ascii="Times New Roman"/>
                <w:b w:val="false"/>
                <w:i w:val="false"/>
                <w:color w:val="000000"/>
                <w:sz w:val="20"/>
              </w:rPr>
              <w:t>
жеңгені үшін" медалімен немесе "Жапонияны</w:t>
            </w:r>
            <w:r>
              <w:br/>
            </w:r>
            <w:r>
              <w:rPr>
                <w:rFonts w:ascii="Times New Roman"/>
                <w:b w:val="false"/>
                <w:i w:val="false"/>
                <w:color w:val="000000"/>
                <w:sz w:val="20"/>
              </w:rPr>
              <w:t>
жеңгені үшін" медалімен марапатталған әскери</w:t>
            </w:r>
            <w:r>
              <w:br/>
            </w:r>
            <w:r>
              <w:rPr>
                <w:rFonts w:ascii="Times New Roman"/>
                <w:b w:val="false"/>
                <w:i w:val="false"/>
                <w:color w:val="000000"/>
                <w:sz w:val="20"/>
              </w:rPr>
              <w:t>
қызметшілерге, Ұлы Отан соғысы жылдарында</w:t>
            </w:r>
            <w:r>
              <w:br/>
            </w:r>
            <w:r>
              <w:rPr>
                <w:rFonts w:ascii="Times New Roman"/>
                <w:b w:val="false"/>
                <w:i w:val="false"/>
                <w:color w:val="000000"/>
                <w:sz w:val="20"/>
              </w:rPr>
              <w:t>
тылда кемінде алты ай жұмыс істеген</w:t>
            </w:r>
            <w:r>
              <w:br/>
            </w:r>
            <w:r>
              <w:rPr>
                <w:rFonts w:ascii="Times New Roman"/>
                <w:b w:val="false"/>
                <w:i w:val="false"/>
                <w:color w:val="000000"/>
                <w:sz w:val="20"/>
              </w:rPr>
              <w:t>
(қызметте болған) адамдарға біржолғы</w:t>
            </w:r>
            <w:r>
              <w:br/>
            </w:r>
            <w:r>
              <w:rPr>
                <w:rFonts w:ascii="Times New Roman"/>
                <w:b w:val="false"/>
                <w:i w:val="false"/>
                <w:color w:val="000000"/>
                <w:sz w:val="20"/>
              </w:rPr>
              <w:t>
материалдық көмек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843434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147061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85973</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667713</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667713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352526</w:t>
            </w:r>
          </w:p>
        </w:tc>
      </w:tr>
      <w:tr>
        <w:trPr>
          <w:trHeight w:val="10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 және елді мекендерді</w:t>
            </w:r>
            <w:r>
              <w:br/>
            </w:r>
            <w:r>
              <w:rPr>
                <w:rFonts w:ascii="Times New Roman"/>
                <w:b w:val="false"/>
                <w:i w:val="false"/>
                <w:color w:val="000000"/>
                <w:sz w:val="20"/>
              </w:rPr>
              <w:t>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295335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 (селолардың),</w:t>
            </w:r>
            <w:r>
              <w:br/>
            </w:r>
            <w:r>
              <w:rPr>
                <w:rFonts w:ascii="Times New Roman"/>
                <w:b w:val="false"/>
                <w:i w:val="false"/>
                <w:color w:val="000000"/>
                <w:sz w:val="20"/>
              </w:rPr>
              <w:t>
ауылдық (селолық) округтердің шекарасын</w:t>
            </w:r>
            <w:r>
              <w:br/>
            </w:r>
            <w:r>
              <w:rPr>
                <w:rFonts w:ascii="Times New Roman"/>
                <w:b w:val="false"/>
                <w:i w:val="false"/>
                <w:color w:val="000000"/>
                <w:sz w:val="20"/>
              </w:rPr>
              <w:t>
белгілеу кезінде жүргізілетін жерге</w:t>
            </w:r>
            <w:r>
              <w:br/>
            </w:r>
            <w:r>
              <w:rPr>
                <w:rFonts w:ascii="Times New Roman"/>
                <w:b w:val="false"/>
                <w:i w:val="false"/>
                <w:color w:val="000000"/>
                <w:sz w:val="20"/>
              </w:rPr>
              <w:t>
орналастыру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140967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98028</w:t>
            </w:r>
          </w:p>
        </w:tc>
      </w:tr>
      <w:tr>
        <w:trPr>
          <w:trHeight w:val="11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98028</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p>
        </w:tc>
      </w:tr>
      <w:tr>
        <w:trPr>
          <w:trHeight w:val="12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 мекендер</w:t>
            </w:r>
            <w:r>
              <w:br/>
            </w:r>
            <w:r>
              <w:rPr>
                <w:rFonts w:ascii="Times New Roman"/>
                <w:b w:val="false"/>
                <w:i w:val="false"/>
                <w:color w:val="000000"/>
                <w:sz w:val="20"/>
              </w:rPr>
              <w:t>
көшелерін жөндеу және ұстау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69"/>
        <w:gridCol w:w="810"/>
        <w:gridCol w:w="691"/>
        <w:gridCol w:w="8559"/>
        <w:gridCol w:w="1861"/>
      </w:tblGrid>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және бюджеттік</w:t>
            </w:r>
            <w:r>
              <w:br/>
            </w:r>
            <w:r>
              <w:rPr>
                <w:rFonts w:ascii="Times New Roman"/>
                <w:b w:val="false"/>
                <w:i w:val="false"/>
                <w:color w:val="000000"/>
                <w:sz w:val="20"/>
              </w:rPr>
              <w:t>
жоспарлау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32"/>
        <w:gridCol w:w="750"/>
        <w:gridCol w:w="9222"/>
        <w:gridCol w:w="1866"/>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12"/>
        <w:gridCol w:w="971"/>
        <w:gridCol w:w="692"/>
        <w:gridCol w:w="8607"/>
        <w:gridCol w:w="1887"/>
      </w:tblGrid>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71"/>
        <w:gridCol w:w="808"/>
        <w:gridCol w:w="688"/>
        <w:gridCol w:w="8480"/>
        <w:gridCol w:w="1944"/>
      </w:tblGrid>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29"/>
        <w:gridCol w:w="731"/>
        <w:gridCol w:w="731"/>
        <w:gridCol w:w="8660"/>
        <w:gridCol w:w="191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bookmarkStart w:name="z12" w:id="3"/>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23 маусымдағы</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41-1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2 қосымша</w:t>
      </w:r>
    </w:p>
    <w:bookmarkStart w:name="z14" w:id="4"/>
    <w:p>
      <w:pPr>
        <w:spacing w:after="0"/>
        <w:ind w:left="0"/>
        <w:jc w:val="left"/>
      </w:pPr>
      <w:r>
        <w:rPr>
          <w:rFonts w:ascii="Times New Roman"/>
          <w:b/>
          <w:i w:val="false"/>
          <w:color w:val="000000"/>
        </w:rPr>
        <w:t xml:space="preserve"> 
2010 2012 жылдарға арналған бюджеттік инвестициялық жобалар</w:t>
      </w:r>
      <w:r>
        <w:br/>
      </w:r>
      <w:r>
        <w:rPr>
          <w:rFonts w:ascii="Times New Roman"/>
          <w:b/>
          <w:i w:val="false"/>
          <w:color w:val="000000"/>
        </w:rPr>
        <w:t>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10"/>
        <w:gridCol w:w="651"/>
        <w:gridCol w:w="651"/>
        <w:gridCol w:w="6309"/>
        <w:gridCol w:w="1604"/>
        <w:gridCol w:w="1462"/>
        <w:gridCol w:w="150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1161995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8126677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және жайластыру және (немесе)</w:t>
            </w:r>
            <w:r>
              <w:br/>
            </w:r>
            <w:r>
              <w:rPr>
                <w:rFonts w:ascii="Times New Roman"/>
                <w:b w:val="false"/>
                <w:i w:val="false"/>
                <w:color w:val="000000"/>
                <w:sz w:val="20"/>
              </w:rPr>
              <w:t>
сатып 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295335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экономикалық</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