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70a8" w14:textId="76f7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Түрген селолық округіндегі Түрген селосының Суворов көшесін Тәжметов Дәулеткелді көшесі деп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Түрген селолық округі әкімінің 2010 жылғы 24 тамыздағы N 27 шешімі. Алматы облысының Әділет департаменті Еңбекшіқазақ ауданының Әділет басқармасында 2010 жылы 16 қыркүйекте N 2-8-161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әкімшілік–аумақтық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 және Еңбекшіқазақ аудандық ономастика кеңесінің N 3 келісімі мен тиісті аумақ халқының пікірін ескере отырып селолық округ әкімі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 Түрген селолық округіндегі Түрген селосының Суворов көшесін Тәжметов Дәулеткелді көшесі деп атауы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әкімі:                               Т. Ұзақов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