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268d" w14:textId="25b2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Ырғайты округіне қарасты Ақши ауылындағы атаусыз 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Ырғайты ауылдық округі әкімінің 2010 жылғы 22 қазандағы N 68 шешімі. Алматы облысының Әділет департаменті Алакөл ауданының Әділет басқармасында 2010 жылы 17 қарашада N 2-5-133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"Қазақстан Республикасының әкімшілік–аумақтық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Алакөл аудандық қоғамдық ономастика комиссиясының келісімі негізінде және тиісті аумақ халқының пікірін ескере отырып, Ырғайты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Ырғайты округіне қарасты Ақши ауылындағы атаусыз көшеге Балықшы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жүзеге асыру жұмыстарын жүргізу Ырғайты округінің бас маманы Машанов Еділ Серікұлына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Ырғайты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уақытша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атқарушы:                                  М. Абдығалиев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қоғамдық ономастика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төрайымы                     С. Д. Меңлібаева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қазан 2010 жыл.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