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dd89" w14:textId="794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Ынталы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Ынталы ауылдық округі әкімінің 2010 жылғы 31 мамырдағы N 03 шешімі. Алматы облысының Әділет департаменті Алакөл ауданының Әділет басқармасында 2010 жылы 10 маусымда N 2-5-106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Ынталы ауылындағы Комсомол көшесі Қазақстан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жүргізу, Ынталы ауылдық округі әкімі аппаратының іс қағаздарын жүргізу жөніндегі бас маманы Азат Сазанбаевқа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Ынталы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Иманқұлов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