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f91a" w14:textId="eaaf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Лепсинск ауылындағы көше атауларын өзгерту туралы</w:t>
      </w:r>
    </w:p>
    <w:p>
      <w:pPr>
        <w:spacing w:after="0"/>
        <w:ind w:left="0"/>
        <w:jc w:val="both"/>
      </w:pPr>
      <w:r>
        <w:rPr>
          <w:rFonts w:ascii="Times New Roman"/>
          <w:b w:val="false"/>
          <w:i w:val="false"/>
          <w:color w:val="000000"/>
          <w:sz w:val="28"/>
        </w:rPr>
        <w:t>Алматы облысы Алакөл ауданы Лепсинск ауылдық округі әкімінің 2010 жылғы 25 мамырдағы N 7 шешімі. Алматы облысының Әділет департаменті Алакөл ауданының Әділет басқармасында 2010 жылы 16 маусымда N 2-5-109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14-бабының</w:t>
      </w:r>
      <w:r>
        <w:rPr>
          <w:rFonts w:ascii="Times New Roman"/>
          <w:b w:val="false"/>
          <w:i w:val="false"/>
          <w:color w:val="000000"/>
          <w:sz w:val="28"/>
        </w:rPr>
        <w:t xml:space="preserve"> 4-тармағына сәйкес, Алакөл аудандық қоғамдық ономастика комиссиясының келісімі негізінде және тиісті аумақ халқының пікірін ескере отырып, Лепсинск ауылдық округінің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Лепсинск ауылындағы Ленин көшесі Бикен Римова, Маяковский  көшесі Сағырбайұлы Құрманғазы, Чайковский көшесі Мұқан Төлебаев, Горький көшесі Әнуар Әлімжанов, Мир көшесі Ораз Жандосов, Чапаев көшесі Мұқағали Мақатаев, Фрунзе көшесі Қаныш Сәтбаев, 8 март көшесі Ғани Мұратбаев, Октябрь көшесі Шәкен Айманов, Береговая көшесі Мұхамеджан Тынышбаев, Ушинский көшесі Бекзат Саттарханов, Фурманов көшесі Темірбек Жүргенев, Новостройка көшесі Оспанхан Әубәкіров, Менделеев көшесі Мұстафа Қабенұлы Өзтүрік көшесі атауларына өзгертілсін.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және іс жүзіне асыру жұмыстарын жүргізу, Лепсинск ауылдық округ әкімі аппаратының іс қағаздарын жүргізу жөніндегі бас маманы Мадина Темірбековна Джанбаеваға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Лепсинск ауылдық</w:t>
      </w:r>
      <w:r>
        <w:br/>
      </w:r>
      <w:r>
        <w:rPr>
          <w:rFonts w:ascii="Times New Roman"/>
          <w:b w:val="false"/>
          <w:i w:val="false"/>
          <w:color w:val="000000"/>
          <w:sz w:val="28"/>
        </w:rPr>
        <w:t>
</w:t>
      </w:r>
      <w:r>
        <w:rPr>
          <w:rFonts w:ascii="Times New Roman"/>
          <w:b w:val="false"/>
          <w:i/>
          <w:color w:val="000000"/>
          <w:sz w:val="28"/>
        </w:rPr>
        <w:t>      округінің әкімі                            А. Баянбаев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