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747841" w14:textId="e74784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Сандықтау ауданының аумағында тұратын, нысаналы топтарға жататын тұлғалардың 2010 жылға арналған қосымша тізбесін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Сандықтау ауданы әкімдігінің 2010 жылғы 10 ақпандағы № А-1/37 қаулысы. Ақмола облысы Сандықтау ауданының Әділет басқармасында 2010 жылғы 16 наурызда № 1-16-105 тіркелді. Күші жойылды - Ақмола облысы Сандықтау ауданы әкімдігінің 2011 жылғы 6 қаңтардағы № 1/23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  </w:t>
      </w:r>
      <w:r>
        <w:rPr>
          <w:rFonts w:ascii="Times New Roman"/>
          <w:b w:val="false"/>
          <w:i/>
          <w:color w:val="800000"/>
          <w:sz w:val="28"/>
        </w:rPr>
        <w:t xml:space="preserve"> Ескерту. Күші жойылды - Ақмола облысы Сандықтау ауданы әкімдігінің 2011.01.06 № 1/23 қаулысымен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2001 жылғы 23 қантардағы «Қазақстан Республикасындағы жергілікті мемлекеттік басқару және өзін-өзі басқару туралы» Заңының 31 бабының 1 тармағының </w:t>
      </w:r>
      <w:r>
        <w:rPr>
          <w:rFonts w:ascii="Times New Roman"/>
          <w:b w:val="false"/>
          <w:i w:val="false"/>
          <w:color w:val="000000"/>
          <w:sz w:val="28"/>
        </w:rPr>
        <w:t>13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«Халықты жұмыспен қамту туралы» Заңының </w:t>
      </w:r>
      <w:r>
        <w:rPr>
          <w:rFonts w:ascii="Times New Roman"/>
          <w:b w:val="false"/>
          <w:i w:val="false"/>
          <w:color w:val="000000"/>
          <w:sz w:val="28"/>
        </w:rPr>
        <w:t>5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7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Сандықтау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1. Сандықтау ауданының аумағында тұратын, нысаналы топтарға жататын тұлғалардың 2010 жылға арналған қосымша тізбесі белгіленсін: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ұзақ уақыт жұмыс істемейтіндер (бір жылдан астам);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29 жасқа дейінгі жастар;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заңымен белгіленген, зейнетақы жасына жеткенге дейінгі, жастары 50-ге келген және одан асқан адамдар.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2. Осы қаулының орындалуына бақылау жасау Сандықтау ауданы әкімінің орынбасары Ә.Қ.Қазизоваға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3. Осы қаулы Сандықтау ауданының Әділет басқармасында мемлекеттік тіркеуден өткен күннен бастап күшіне енеді және ресми жарияланған күннен бастап қолданысқа енгізіледі.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Сандықтау ауданының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әкімі                                      Қ.Сүйіндіков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