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0374" w14:textId="7710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2009 жылғы 21 желтоқсандағы № С-20/2 "2010-2012 жылдарға арналған аудандық бюджет туралы" шешіміне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10 наурыздағы № С-22/2 шешімі. Ақмола облысы Еңбекшілдер ауданының Әділет басқармасында 2010 жылғы 26 наурызда № 1-10-111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br/>
      </w:r>
      <w:r>
        <w:rPr>
          <w:rFonts w:ascii="Times New Roman"/>
          <w:b w:val="false"/>
          <w:i w:val="false"/>
          <w:color w:val="000000"/>
          <w:sz w:val="28"/>
        </w:rPr>
        <w:t>
      Қазақстан Республикасының Бюджет кодексі 2008 жылғы 4 желтоқсандағы 106 бабы </w:t>
      </w:r>
      <w:r>
        <w:rPr>
          <w:rFonts w:ascii="Times New Roman"/>
          <w:b w:val="false"/>
          <w:i w:val="false"/>
          <w:color w:val="000000"/>
          <w:sz w:val="28"/>
        </w:rPr>
        <w:t>4 тармағы</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шешіміне келесідей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 «1470834» саны «1490834» санымен ауыстырылсын;</w:t>
      </w:r>
      <w:r>
        <w:br/>
      </w:r>
      <w:r>
        <w:rPr>
          <w:rFonts w:ascii="Times New Roman"/>
          <w:b w:val="false"/>
          <w:i w:val="false"/>
          <w:color w:val="000000"/>
          <w:sz w:val="28"/>
        </w:rPr>
        <w:t>
      1 тармақтың 2 тармақшасындағы «1470834» саны «1501882» санымен ауыстырылсын;</w:t>
      </w:r>
      <w:r>
        <w:br/>
      </w:r>
      <w:r>
        <w:rPr>
          <w:rFonts w:ascii="Times New Roman"/>
          <w:b w:val="false"/>
          <w:i w:val="false"/>
          <w:color w:val="000000"/>
          <w:sz w:val="28"/>
        </w:rPr>
        <w:t>
      1 тармақтың 4 тармақшасындағы «0» саны «4675» санымен ауыстырылсын;</w:t>
      </w:r>
      <w:r>
        <w:br/>
      </w:r>
      <w:r>
        <w:rPr>
          <w:rFonts w:ascii="Times New Roman"/>
          <w:b w:val="false"/>
          <w:i w:val="false"/>
          <w:color w:val="000000"/>
          <w:sz w:val="28"/>
        </w:rPr>
        <w:t>
      1 тармақтың 5 тармақшасындағы «-15134» саны «-30857» санымен ауыстырылсын;</w:t>
      </w:r>
      <w:r>
        <w:br/>
      </w:r>
      <w:r>
        <w:rPr>
          <w:rFonts w:ascii="Times New Roman"/>
          <w:b w:val="false"/>
          <w:i w:val="false"/>
          <w:color w:val="000000"/>
          <w:sz w:val="28"/>
        </w:rPr>
        <w:t>
      1 тармақтың 6 тармақшасындағы «15134» саны «30857» санымен ауыстырылсын;</w:t>
      </w:r>
      <w:r>
        <w:br/>
      </w:r>
      <w:r>
        <w:rPr>
          <w:rFonts w:ascii="Times New Roman"/>
          <w:b w:val="false"/>
          <w:i w:val="false"/>
          <w:color w:val="000000"/>
          <w:sz w:val="28"/>
        </w:rPr>
        <w:t>
</w:t>
      </w:r>
      <w:r>
        <w:rPr>
          <w:rFonts w:ascii="Times New Roman"/>
          <w:b w:val="false"/>
          <w:i w:val="false"/>
          <w:color w:val="000000"/>
          <w:sz w:val="28"/>
        </w:rPr>
        <w:t>
      14 тармақ алынып тасталсын;</w:t>
      </w:r>
      <w:r>
        <w:br/>
      </w:r>
      <w:r>
        <w:rPr>
          <w:rFonts w:ascii="Times New Roman"/>
          <w:b w:val="false"/>
          <w:i w:val="false"/>
          <w:color w:val="000000"/>
          <w:sz w:val="28"/>
        </w:rPr>
        <w:t>
</w:t>
      </w:r>
      <w:r>
        <w:rPr>
          <w:rFonts w:ascii="Times New Roman"/>
          <w:b w:val="false"/>
          <w:i w:val="false"/>
          <w:color w:val="000000"/>
          <w:sz w:val="28"/>
        </w:rPr>
        <w:t>
      14-1 тармақпен толықтырылсын: «Ұлы Отан соғысындағы Жеңістің 65 жылдығын тойлауына орай, Ұлы Отан соғысына қатысушылар мен мүгедектеріне 20 мың теңге сомасында, Ұлы Отан соғысына қатысушылар мен мүгедектеріне теңестірілген тұлғаларға 15 мың теңге сомасында, жеңілдіктер мен кепілдіктер бойынша Ұлы Отан соғысының қатысушыларына теңестірілген тұлғалардың басқа санаттарына 10 мың теңге сомасында, Ұлы Отан соғысы жылдарындағы тыл еңбеккерлеріне (сонымен бірге, марапатталған тыл еңбеккерлеріне) 7 мың теңге сомасында бір жолғы төлем мөлшері белгіленсін».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«2010 – 2012 жылдарға арналған аудандық бюджет туралы» 2009 жылғы 21 желтоқсандағы № С-20/2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шешімінің 1, 6 қосымшалары осы шешімінің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А. Бузань</w:t>
      </w:r>
    </w:p>
    <w:p>
      <w:pPr>
        <w:spacing w:after="0"/>
        <w:ind w:left="0"/>
        <w:jc w:val="both"/>
      </w:pPr>
      <w:r>
        <w:rPr>
          <w:rFonts w:ascii="Times New Roman"/>
          <w:b w:val="false"/>
          <w:i/>
          <w:color w:val="000000"/>
          <w:sz w:val="28"/>
        </w:rPr>
        <w:t>      Аудандық мәслихатың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ауданынын</w:t>
      </w:r>
      <w:r>
        <w:br/>
      </w:r>
      <w:r>
        <w:rPr>
          <w:rFonts w:ascii="Times New Roman"/>
          <w:b w:val="false"/>
          <w:i w:val="false"/>
          <w:color w:val="000000"/>
          <w:sz w:val="28"/>
        </w:rPr>
        <w:t>
</w:t>
      </w:r>
      <w:r>
        <w:rPr>
          <w:rFonts w:ascii="Times New Roman"/>
          <w:b w:val="false"/>
          <w:i/>
          <w:color w:val="000000"/>
          <w:sz w:val="28"/>
        </w:rPr>
        <w:t>      әкімі Т. 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Р. Нұрғалиев</w:t>
      </w:r>
    </w:p>
    <w:bookmarkStart w:name="z8"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аудандық мәслихатының № С-20/2 шешіміне</w:t>
      </w:r>
      <w:r>
        <w:br/>
      </w:r>
      <w:r>
        <w:rPr>
          <w:rFonts w:ascii="Times New Roman"/>
          <w:b w:val="false"/>
          <w:i w:val="false"/>
          <w:color w:val="000000"/>
          <w:sz w:val="28"/>
        </w:rPr>
        <w:t>
өзгертулер мен толықтыру енгізу туралы"</w:t>
      </w:r>
      <w:r>
        <w:br/>
      </w:r>
      <w:r>
        <w:rPr>
          <w:rFonts w:ascii="Times New Roman"/>
          <w:b w:val="false"/>
          <w:i w:val="false"/>
          <w:color w:val="000000"/>
          <w:sz w:val="28"/>
        </w:rPr>
        <w:t>
2010 жылғы 10 наурыздағы № С-22/2</w:t>
      </w:r>
      <w:r>
        <w:br/>
      </w:r>
      <w:r>
        <w:rPr>
          <w:rFonts w:ascii="Times New Roman"/>
          <w:b w:val="false"/>
          <w:i w:val="false"/>
          <w:color w:val="000000"/>
          <w:sz w:val="28"/>
        </w:rPr>
        <w:t>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5"/>
        <w:gridCol w:w="601"/>
        <w:gridCol w:w="666"/>
        <w:gridCol w:w="5474"/>
        <w:gridCol w:w="1841"/>
        <w:gridCol w:w="1928"/>
        <w:gridCol w:w="1885"/>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1490834</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336370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өткізу үшін алынатын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6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13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3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36"/>
        <w:gridCol w:w="863"/>
        <w:gridCol w:w="798"/>
        <w:gridCol w:w="5003"/>
        <w:gridCol w:w="1844"/>
        <w:gridCol w:w="1909"/>
        <w:gridCol w:w="18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1501882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мәслихатының аппараты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10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10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 басқару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қозғалысының қауіпсіздігін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870888</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776608</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776608</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766178</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53728</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12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40224</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10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w:t>
            </w:r>
            <w:r>
              <w:br/>
            </w:r>
            <w:r>
              <w:rPr>
                <w:rFonts w:ascii="Times New Roman"/>
                <w:b w:val="false"/>
                <w:i w:val="false"/>
                <w:color w:val="000000"/>
                <w:sz w:val="20"/>
              </w:rPr>
              <w:t>
кредит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мәслихатының № С-20/2 шешіміне</w:t>
      </w:r>
      <w:r>
        <w:br/>
      </w:r>
      <w:r>
        <w:rPr>
          <w:rFonts w:ascii="Times New Roman"/>
          <w:b w:val="false"/>
          <w:i w:val="false"/>
          <w:color w:val="000000"/>
          <w:sz w:val="28"/>
        </w:rPr>
        <w:t>
өзгертулер мен толықтыру енгізу туралы"</w:t>
      </w:r>
      <w:r>
        <w:br/>
      </w:r>
      <w:r>
        <w:rPr>
          <w:rFonts w:ascii="Times New Roman"/>
          <w:b w:val="false"/>
          <w:i w:val="false"/>
          <w:color w:val="000000"/>
          <w:sz w:val="28"/>
        </w:rPr>
        <w:t>
2010 жылғы 10 наурыздағы № С-22/2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Ауылдық (селолық) округтердегі</w:t>
      </w:r>
      <w:r>
        <w:br/>
      </w:r>
      <w:r>
        <w:rPr>
          <w:rFonts w:ascii="Times New Roman"/>
          <w:b/>
          <w:i w:val="false"/>
          <w:color w:val="000000"/>
        </w:rPr>
        <w:t>
бюджеттік бағдарламаның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23"/>
        <w:gridCol w:w="753"/>
        <w:gridCol w:w="971"/>
        <w:gridCol w:w="6190"/>
        <w:gridCol w:w="1362"/>
        <w:gridCol w:w="1341"/>
        <w:gridCol w:w="15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r>
      <w:tr>
        <w:trPr>
          <w:trHeight w:val="7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8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8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8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190"/>
        <w:gridCol w:w="1452"/>
        <w:gridCol w:w="1691"/>
        <w:gridCol w:w="1190"/>
        <w:gridCol w:w="1452"/>
        <w:gridCol w:w="1684"/>
        <w:gridCol w:w="1185"/>
        <w:gridCol w:w="1425"/>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84"/>
        <w:gridCol w:w="1445"/>
        <w:gridCol w:w="1683"/>
        <w:gridCol w:w="1185"/>
        <w:gridCol w:w="1445"/>
        <w:gridCol w:w="1684"/>
        <w:gridCol w:w="1185"/>
        <w:gridCol w:w="144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5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84"/>
        <w:gridCol w:w="1445"/>
        <w:gridCol w:w="1683"/>
        <w:gridCol w:w="1185"/>
        <w:gridCol w:w="1445"/>
        <w:gridCol w:w="1684"/>
        <w:gridCol w:w="1185"/>
        <w:gridCol w:w="144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25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84"/>
        <w:gridCol w:w="1445"/>
        <w:gridCol w:w="1683"/>
        <w:gridCol w:w="1185"/>
        <w:gridCol w:w="1445"/>
        <w:gridCol w:w="1684"/>
        <w:gridCol w:w="1185"/>
        <w:gridCol w:w="144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w:t>
            </w:r>
            <w:r>
              <w:br/>
            </w:r>
            <w:r>
              <w:rPr>
                <w:rFonts w:ascii="Times New Roman"/>
                <w:b w:val="false"/>
                <w:i w:val="false"/>
                <w:color w:val="000000"/>
                <w:sz w:val="20"/>
              </w:rPr>
              <w:t>
округі</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25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84"/>
        <w:gridCol w:w="1445"/>
        <w:gridCol w:w="1683"/>
        <w:gridCol w:w="1185"/>
        <w:gridCol w:w="1445"/>
        <w:gridCol w:w="1684"/>
        <w:gridCol w:w="1185"/>
        <w:gridCol w:w="144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5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