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8c72" w14:textId="3e38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2009 жылғы 21 желтоқсандағы № С 25-1 "2010-2012 жылдарға арналған аудандық бюджет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2010 жылғы 23 қарашадағы № С 34-1 шешімі. Ақмола облысы Ақкөл ауданының Әділет басқармасында 2010 жылғы 15 желтоқсанда № 1-3-144 тіркелді. Күші жойылды - Ақмола облысы Ақкөл аудандық мәслихатының 2010 жылғы 23 желтоқсандағы № С 35-5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Ақкөл аудандық мәслихатының 2010.12.23 № С 35-5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Ақкөл аудандық мәслихаттың «2010-2012 жылдарға арналған аудандық бюджет туралы» 2009 жылғы 21 желтоқсандағы № С 25-1 (нормативтік құқықтық актілерді мемлекеттік тіркеудің тізілімінде № 1-3-129 тіркелген, 2010 жылғы 22 қаңтарда аудандық «Ақкөл өмірі» және «Знамя Родины КZ» газеттерінде жарияланған) шешіміне келесі өзгертулер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«318926» саны «317397» санына ауыстырылсын;</w:t>
      </w:r>
      <w:r>
        <w:br/>
      </w:r>
      <w:r>
        <w:rPr>
          <w:rFonts w:ascii="Times New Roman"/>
          <w:b w:val="false"/>
          <w:i w:val="false"/>
          <w:color w:val="000000"/>
          <w:sz w:val="28"/>
        </w:rPr>
        <w:t>
</w:t>
      </w:r>
      <w:r>
        <w:rPr>
          <w:rFonts w:ascii="Times New Roman"/>
          <w:b w:val="false"/>
          <w:i w:val="false"/>
          <w:color w:val="000000"/>
          <w:sz w:val="28"/>
        </w:rPr>
        <w:t>      «16512» саны «18041»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Ақкөл аудандық мәслихаттың «2010-2012 жылдарға арналған аудандық бюджет туралы» 2009 жылғы 21 желтоқсандағы № С 25-1 шешімінің 1,5- қосымшалары, осы шешімнің 1,2-қосымшаларына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ауданының Әділет басқармасында мемлекеттік тіркелген күннен бастап күшіне енеді және 2010 жылғы 1 қаңтардан бастап қолданысқа енгізіледі.</w:t>
      </w:r>
    </w:p>
    <w:p>
      <w:pPr>
        <w:spacing w:after="0"/>
        <w:ind w:left="0"/>
        <w:jc w:val="both"/>
      </w:pPr>
      <w:r>
        <w:rPr>
          <w:rFonts w:ascii="Times New Roman"/>
          <w:b w:val="false"/>
          <w:i w:val="false"/>
          <w:color w:val="000000"/>
          <w:sz w:val="28"/>
        </w:rPr>
        <w:t>      Ақкөл аудандық мәслихат</w:t>
      </w:r>
      <w:r>
        <w:br/>
      </w:r>
      <w:r>
        <w:rPr>
          <w:rFonts w:ascii="Times New Roman"/>
          <w:b w:val="false"/>
          <w:i w:val="false"/>
          <w:color w:val="000000"/>
          <w:sz w:val="28"/>
        </w:rPr>
        <w:t>
</w:t>
      </w:r>
      <w:r>
        <w:rPr>
          <w:rFonts w:ascii="Times New Roman"/>
          <w:b w:val="false"/>
          <w:i w:val="false"/>
          <w:color w:val="000000"/>
          <w:sz w:val="28"/>
        </w:rPr>
        <w:t>      сессиясының төрайымы                       Д.Салыбекова</w:t>
      </w:r>
    </w:p>
    <w:p>
      <w:pPr>
        <w:spacing w:after="0"/>
        <w:ind w:left="0"/>
        <w:jc w:val="both"/>
      </w:pPr>
      <w:r>
        <w:rPr>
          <w:rFonts w:ascii="Times New Roman"/>
          <w:b w:val="false"/>
          <w:i w:val="false"/>
          <w:color w:val="000000"/>
          <w:sz w:val="28"/>
        </w:rPr>
        <w:t>      Ақкөл аудандық</w:t>
      </w:r>
      <w:r>
        <w:br/>
      </w:r>
      <w:r>
        <w:rPr>
          <w:rFonts w:ascii="Times New Roman"/>
          <w:b w:val="false"/>
          <w:i w:val="false"/>
          <w:color w:val="000000"/>
          <w:sz w:val="28"/>
        </w:rPr>
        <w:t>
</w:t>
      </w:r>
      <w:r>
        <w:rPr>
          <w:rFonts w:ascii="Times New Roman"/>
          <w:b w:val="false"/>
          <w:i w:val="false"/>
          <w:color w:val="000000"/>
          <w:sz w:val="28"/>
        </w:rPr>
        <w:t>      мәслихатының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Ақкөл ауданының әкімі                      А.С. Үйсімбаев</w:t>
      </w:r>
    </w:p>
    <w:p>
      <w:pPr>
        <w:spacing w:after="0"/>
        <w:ind w:left="0"/>
        <w:jc w:val="both"/>
      </w:pPr>
      <w:r>
        <w:rPr>
          <w:rFonts w:ascii="Times New Roman"/>
          <w:b w:val="false"/>
          <w:i w:val="false"/>
          <w:color w:val="000000"/>
          <w:sz w:val="28"/>
        </w:rPr>
        <w:t>      «Ақкөл аудандық экономика және</w:t>
      </w:r>
      <w:r>
        <w:br/>
      </w:r>
      <w:r>
        <w:rPr>
          <w:rFonts w:ascii="Times New Roman"/>
          <w:b w:val="false"/>
          <w:i w:val="false"/>
          <w:color w:val="000000"/>
          <w:sz w:val="28"/>
        </w:rPr>
        <w:t>
</w:t>
      </w:r>
      <w:r>
        <w:rPr>
          <w:rFonts w:ascii="Times New Roman"/>
          <w:b w:val="false"/>
          <w:i w:val="false"/>
          <w:color w:val="000000"/>
          <w:sz w:val="28"/>
        </w:rPr>
        <w:t>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 бастығы            Т.И.Ли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мәслихаттың 2010 жылғы</w:t>
      </w:r>
      <w:r>
        <w:br/>
      </w:r>
      <w:r>
        <w:rPr>
          <w:rFonts w:ascii="Times New Roman"/>
          <w:b w:val="false"/>
          <w:i w:val="false"/>
          <w:color w:val="000000"/>
          <w:sz w:val="28"/>
        </w:rPr>
        <w:t>
</w:t>
      </w:r>
      <w:r>
        <w:rPr>
          <w:rFonts w:ascii="Times New Roman"/>
          <w:b w:val="false"/>
          <w:i w:val="false"/>
          <w:color w:val="000000"/>
          <w:sz w:val="28"/>
        </w:rPr>
        <w:t>23 қарашадағы № С 34-1 шешіміне</w:t>
      </w:r>
      <w:r>
        <w:br/>
      </w:r>
      <w:r>
        <w:rPr>
          <w:rFonts w:ascii="Times New Roman"/>
          <w:b w:val="false"/>
          <w:i w:val="false"/>
          <w:color w:val="000000"/>
          <w:sz w:val="28"/>
        </w:rPr>
        <w:t>
</w:t>
      </w:r>
      <w:r>
        <w:rPr>
          <w:rFonts w:ascii="Times New Roman"/>
          <w:b w:val="false"/>
          <w:i w:val="false"/>
          <w:color w:val="000000"/>
          <w:sz w:val="28"/>
        </w:rPr>
        <w:t>1-қосымша</w:t>
      </w:r>
      <w:r>
        <w:br/>
      </w:r>
      <w:r>
        <w:rPr>
          <w:rFonts w:ascii="Times New Roman"/>
          <w:b w:val="false"/>
          <w:i w:val="false"/>
          <w:color w:val="000000"/>
          <w:sz w:val="28"/>
        </w:rPr>
        <w:t>
</w:t>
      </w:r>
      <w:r>
        <w:rPr>
          <w:rFonts w:ascii="Times New Roman"/>
          <w:b w:val="false"/>
          <w:i w:val="false"/>
          <w:color w:val="000000"/>
          <w:sz w:val="28"/>
        </w:rPr>
        <w:t>Ақкөл аудандық мәслихаттың 2009 жылғы</w:t>
      </w:r>
      <w:r>
        <w:br/>
      </w:r>
      <w:r>
        <w:rPr>
          <w:rFonts w:ascii="Times New Roman"/>
          <w:b w:val="false"/>
          <w:i w:val="false"/>
          <w:color w:val="000000"/>
          <w:sz w:val="28"/>
        </w:rPr>
        <w:t>
</w:t>
      </w:r>
      <w:r>
        <w:rPr>
          <w:rFonts w:ascii="Times New Roman"/>
          <w:b w:val="false"/>
          <w:i w:val="false"/>
          <w:color w:val="000000"/>
          <w:sz w:val="28"/>
        </w:rPr>
        <w:t>21 желтоқсандағы № С 25-1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13"/>
        <w:gridCol w:w="7773"/>
        <w:gridCol w:w="17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1863433,6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317397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117607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117607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152920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99863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18776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3149</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10627</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18041</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1246</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r>
      <w:tr>
        <w:trPr>
          <w:trHeight w:val="21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15148</w:t>
            </w:r>
          </w:p>
        </w:tc>
      </w:tr>
      <w:tr>
        <w:trPr>
          <w:trHeight w:val="25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15148</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48405</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1479590,6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1479590,6</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1479590,6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210191,6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416039</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09"/>
        <w:gridCol w:w="963"/>
        <w:gridCol w:w="8563"/>
        <w:gridCol w:w="1980"/>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1874990,2</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132238</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12915</w:t>
            </w:r>
          </w:p>
        </w:tc>
      </w:tr>
      <w:tr>
        <w:trPr>
          <w:trHeight w:val="10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36531</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35001</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9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68611</w:t>
            </w:r>
          </w:p>
        </w:tc>
      </w:tr>
      <w:tr>
        <w:trPr>
          <w:trHeight w:val="12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67241</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7388</w:t>
            </w:r>
          </w:p>
        </w:tc>
      </w:tr>
      <w:tr>
        <w:trPr>
          <w:trHeight w:val="12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6211</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6793</w:t>
            </w:r>
          </w:p>
        </w:tc>
      </w:tr>
      <w:tr>
        <w:trPr>
          <w:trHeight w:val="16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6793</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9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2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7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908273,9</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908273,9</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4433,9</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794402</w:t>
            </w:r>
          </w:p>
        </w:tc>
      </w:tr>
      <w:tr>
        <w:trPr>
          <w:trHeight w:val="10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10666</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19993</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58562</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98308,8</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98308,8</w:t>
            </w:r>
          </w:p>
        </w:tc>
      </w:tr>
      <w:tr>
        <w:trPr>
          <w:trHeight w:val="15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15403</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21597</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7440,6</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16307</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11650</w:t>
            </w:r>
          </w:p>
        </w:tc>
      </w:tr>
      <w:tr>
        <w:trPr>
          <w:trHeight w:val="18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3254</w:t>
            </w:r>
          </w:p>
        </w:tc>
      </w:tr>
      <w:tr>
        <w:trPr>
          <w:trHeight w:val="3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695,2</w:t>
            </w:r>
          </w:p>
        </w:tc>
      </w:tr>
      <w:tr>
        <w:trPr>
          <w:trHeight w:val="49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17237</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196632,5</w:t>
            </w:r>
          </w:p>
        </w:tc>
      </w:tr>
      <w:tr>
        <w:trPr>
          <w:trHeight w:val="9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2336</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r>
        <w:trPr>
          <w:trHeight w:val="12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15751,5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4960</w:t>
            </w:r>
          </w:p>
        </w:tc>
      </w:tr>
      <w:tr>
        <w:trPr>
          <w:trHeight w:val="15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10791,5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167849</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146178</w:t>
            </w:r>
          </w:p>
        </w:tc>
      </w:tr>
      <w:tr>
        <w:trPr>
          <w:trHeight w:val="13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21671</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65491</w:t>
            </w:r>
          </w:p>
        </w:tc>
      </w:tr>
      <w:tr>
        <w:trPr>
          <w:trHeight w:val="7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51746</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4049</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19683</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w:t>
            </w:r>
          </w:p>
        </w:tc>
      </w:tr>
      <w:tr>
        <w:trPr>
          <w:trHeight w:val="16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3045</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7800</w:t>
            </w:r>
          </w:p>
        </w:tc>
      </w:tr>
      <w:tr>
        <w:trPr>
          <w:trHeight w:val="9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3429</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3871</w:t>
            </w:r>
          </w:p>
        </w:tc>
      </w:tr>
      <w:tr>
        <w:trPr>
          <w:trHeight w:val="12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277747,3</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2801,3</w:t>
            </w:r>
          </w:p>
        </w:tc>
      </w:tr>
      <w:tr>
        <w:trPr>
          <w:trHeight w:val="15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2801,3</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8237</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8237</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5248</w:t>
            </w:r>
          </w:p>
        </w:tc>
      </w:tr>
      <w:tr>
        <w:trPr>
          <w:trHeight w:val="13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4148</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248190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248190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13271</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3472</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9289</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21889</w:t>
            </w:r>
          </w:p>
        </w:tc>
      </w:tr>
      <w:tr>
        <w:trPr>
          <w:trHeight w:val="10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3889</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102019</w:t>
            </w:r>
          </w:p>
        </w:tc>
      </w:tr>
      <w:tr>
        <w:trPr>
          <w:trHeight w:val="12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102019</w:t>
            </w:r>
          </w:p>
        </w:tc>
      </w:tr>
      <w:tr>
        <w:trPr>
          <w:trHeight w:val="16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98770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1905</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12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w:t>
            </w:r>
          </w:p>
        </w:tc>
      </w:tr>
      <w:tr>
        <w:trPr>
          <w:trHeight w:val="12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58495,7</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58495,7</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15355,7</w:t>
            </w:r>
          </w:p>
        </w:tc>
      </w:tr>
      <w:tr>
        <w:trPr>
          <w:trHeight w:val="12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43140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14006,6</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12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12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-25563,2</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25563,2</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мәслихаттың</w:t>
      </w:r>
      <w:r>
        <w:br/>
      </w:r>
      <w:r>
        <w:rPr>
          <w:rFonts w:ascii="Times New Roman"/>
          <w:b w:val="false"/>
          <w:i w:val="false"/>
          <w:color w:val="000000"/>
          <w:sz w:val="28"/>
        </w:rPr>
        <w:t>
</w:t>
      </w:r>
      <w:r>
        <w:rPr>
          <w:rFonts w:ascii="Times New Roman"/>
          <w:b w:val="false"/>
          <w:i w:val="false"/>
          <w:color w:val="000000"/>
          <w:sz w:val="28"/>
        </w:rPr>
        <w:t>2010 жылғы 23 қарашадағы № С 34-1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Ақкөл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 25-1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i w:val="false"/>
          <w:color w:val="000080"/>
          <w:sz w:val="28"/>
        </w:rPr>
        <w:t>2010 жылға арналған аудандық маңыздағы қала мен селолық округтердің бюджеттік бағдарламаларының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53"/>
        <w:gridCol w:w="893"/>
        <w:gridCol w:w="1153"/>
        <w:gridCol w:w="5053"/>
        <w:gridCol w:w="2833"/>
      </w:tblGrid>
      <w:tr>
        <w:trPr>
          <w:trHeight w:val="40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81643</w:t>
            </w:r>
          </w:p>
        </w:tc>
      </w:tr>
      <w:tr>
        <w:trPr>
          <w:trHeight w:val="72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68611</w:t>
            </w:r>
          </w:p>
        </w:tc>
      </w:tr>
      <w:tr>
        <w:trPr>
          <w:trHeight w:val="100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68611</w:t>
            </w:r>
          </w:p>
        </w:tc>
      </w:tr>
      <w:tr>
        <w:trPr>
          <w:trHeight w:val="15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5279</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Азат ауылы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5406</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4434</w:t>
            </w:r>
          </w:p>
        </w:tc>
      </w:tr>
      <w:tr>
        <w:trPr>
          <w:trHeight w:val="9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Азат ауылы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5279</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Азат ауылы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5771</w:t>
            </w:r>
          </w:p>
        </w:tc>
      </w:tr>
      <w:tr>
        <w:trPr>
          <w:trHeight w:val="60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5406</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4601</w:t>
            </w:r>
          </w:p>
        </w:tc>
      </w:tr>
      <w:tr>
        <w:trPr>
          <w:trHeight w:val="6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4434</w:t>
            </w:r>
          </w:p>
        </w:tc>
      </w:tr>
      <w:tr>
        <w:trPr>
          <w:trHeight w:val="40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30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118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66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60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2336</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2336</w:t>
            </w:r>
          </w:p>
        </w:tc>
      </w:tr>
      <w:tr>
        <w:trPr>
          <w:trHeight w:val="57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r>
        <w:trPr>
          <w:trHeight w:val="81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