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5dc9" w14:textId="13e5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өнімін қайта өңдеу және өндіру бойынша объектілерге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3 тамыздағы № 588 Бұйрығы. Қазақстан Республикасы Әділет министрлігінде 2010 жылғы 25 тамызда Нормативтік құқықтық кесімдерді мемлекеттік тіркеудің тізіліміне N 6445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«Тамақ өнімін қайта өңдеу және өндіру бойынша объектілерге қойылатын санитариялық-эпидемиологиялық талаптар» санитариялық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заңнамада белгіленген тәртіппен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w:t>
      </w:r>
      <w:r>
        <w:rPr>
          <w:rFonts w:ascii="Times New Roman"/>
          <w:b w:val="false"/>
          <w:i/>
          <w:color w:val="000000"/>
          <w:sz w:val="28"/>
        </w:rPr>
        <w:t>инистрдің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3 тамыздағы    </w:t>
      </w:r>
      <w:r>
        <w:br/>
      </w:r>
      <w:r>
        <w:rPr>
          <w:rFonts w:ascii="Times New Roman"/>
          <w:b w:val="false"/>
          <w:i w:val="false"/>
          <w:color w:val="000000"/>
          <w:sz w:val="28"/>
        </w:rPr>
        <w:t xml:space="preserve">
№ 588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«Тамақ өнімін қайта өңдеу және өндіру бойынша объектілерге қойылатын санитариялық-эпидемиологиялық талаптар» санитариялық ережесі</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«Тамақ өнімдерін қайта өңдеу және өндіру бойынша объектілерге қойылатын санитариялық-эпидемиологиялық талаптар» санитарлық ережесі (бұдан әрі - санитариялық ереже) тамақ өнімдерін қайта өңдеу және өндіру бойынша объектілердің (бұдан әрі - объекті) қызметіне қойылатын санитариялық-эпидемиологиялық талаптарды белгілейді, оларды сақтамау адамның өмірі мен денсаулығына, сондай-ақ аурулардың пайда болуы мен таралуына қауіп төндіреді және мыналарға:</w:t>
      </w:r>
      <w:r>
        <w:br/>
      </w:r>
      <w:r>
        <w:rPr>
          <w:rFonts w:ascii="Times New Roman"/>
          <w:b w:val="false"/>
          <w:i w:val="false"/>
          <w:color w:val="000000"/>
          <w:sz w:val="28"/>
        </w:rPr>
        <w:t>
</w:t>
      </w:r>
      <w:r>
        <w:rPr>
          <w:rFonts w:ascii="Times New Roman"/>
          <w:b w:val="false"/>
          <w:i w:val="false"/>
          <w:color w:val="000000"/>
          <w:sz w:val="28"/>
        </w:rPr>
        <w:t>
      1) құрылысқа жер учаскесін таңдауға;</w:t>
      </w:r>
      <w:r>
        <w:br/>
      </w:r>
      <w:r>
        <w:rPr>
          <w:rFonts w:ascii="Times New Roman"/>
          <w:b w:val="false"/>
          <w:i w:val="false"/>
          <w:color w:val="000000"/>
          <w:sz w:val="28"/>
        </w:rPr>
        <w:t>
</w:t>
      </w:r>
      <w:r>
        <w:rPr>
          <w:rFonts w:ascii="Times New Roman"/>
          <w:b w:val="false"/>
          <w:i w:val="false"/>
          <w:color w:val="000000"/>
          <w:sz w:val="28"/>
        </w:rPr>
        <w:t>
      2) объектіні жобалауға, салуға, реконструкциялауға, жөндеуге және пайдалануға енгізуге;</w:t>
      </w:r>
      <w:r>
        <w:br/>
      </w:r>
      <w:r>
        <w:rPr>
          <w:rFonts w:ascii="Times New Roman"/>
          <w:b w:val="false"/>
          <w:i w:val="false"/>
          <w:color w:val="000000"/>
          <w:sz w:val="28"/>
        </w:rPr>
        <w:t>
</w:t>
      </w:r>
      <w:r>
        <w:rPr>
          <w:rFonts w:ascii="Times New Roman"/>
          <w:b w:val="false"/>
          <w:i w:val="false"/>
          <w:color w:val="000000"/>
          <w:sz w:val="28"/>
        </w:rPr>
        <w:t>
      3) объектіні сумен жабдықтауға, кәріздеуге, жарықтандыруға және желдетуге;</w:t>
      </w:r>
      <w:r>
        <w:br/>
      </w:r>
      <w:r>
        <w:rPr>
          <w:rFonts w:ascii="Times New Roman"/>
          <w:b w:val="false"/>
          <w:i w:val="false"/>
          <w:color w:val="000000"/>
          <w:sz w:val="28"/>
        </w:rPr>
        <w:t>
</w:t>
      </w:r>
      <w:r>
        <w:rPr>
          <w:rFonts w:ascii="Times New Roman"/>
          <w:b w:val="false"/>
          <w:i w:val="false"/>
          <w:color w:val="000000"/>
          <w:sz w:val="28"/>
        </w:rPr>
        <w:t>
      4) өндірістік үй-жайлардың ауасына және микроклиматына;</w:t>
      </w:r>
      <w:r>
        <w:br/>
      </w:r>
      <w:r>
        <w:rPr>
          <w:rFonts w:ascii="Times New Roman"/>
          <w:b w:val="false"/>
          <w:i w:val="false"/>
          <w:color w:val="000000"/>
          <w:sz w:val="28"/>
        </w:rPr>
        <w:t>
</w:t>
      </w:r>
      <w:r>
        <w:rPr>
          <w:rFonts w:ascii="Times New Roman"/>
          <w:b w:val="false"/>
          <w:i w:val="false"/>
          <w:color w:val="000000"/>
          <w:sz w:val="28"/>
        </w:rPr>
        <w:t>
      5) үй-жайларды, жабдықтарды күтіп-ұстауға және пайдалануға;</w:t>
      </w:r>
      <w:r>
        <w:br/>
      </w:r>
      <w:r>
        <w:rPr>
          <w:rFonts w:ascii="Times New Roman"/>
          <w:b w:val="false"/>
          <w:i w:val="false"/>
          <w:color w:val="000000"/>
          <w:sz w:val="28"/>
        </w:rPr>
        <w:t>
</w:t>
      </w:r>
      <w:r>
        <w:rPr>
          <w:rFonts w:ascii="Times New Roman"/>
          <w:b w:val="false"/>
          <w:i w:val="false"/>
          <w:color w:val="000000"/>
          <w:sz w:val="28"/>
        </w:rPr>
        <w:t>
      6) тамақ өнімдерін өндіру, тасымалдау, сақтау, өлшеп орау, кәдеге жарату және жою жағдайларына;</w:t>
      </w:r>
      <w:r>
        <w:br/>
      </w:r>
      <w:r>
        <w:rPr>
          <w:rFonts w:ascii="Times New Roman"/>
          <w:b w:val="false"/>
          <w:i w:val="false"/>
          <w:color w:val="000000"/>
          <w:sz w:val="28"/>
        </w:rPr>
        <w:t>
</w:t>
      </w:r>
      <w:r>
        <w:rPr>
          <w:rFonts w:ascii="Times New Roman"/>
          <w:b w:val="false"/>
          <w:i w:val="false"/>
          <w:color w:val="000000"/>
          <w:sz w:val="28"/>
        </w:rPr>
        <w:t>
      7) тамақ өнімдерін йодтауға және байытуға;</w:t>
      </w:r>
      <w:r>
        <w:br/>
      </w:r>
      <w:r>
        <w:rPr>
          <w:rFonts w:ascii="Times New Roman"/>
          <w:b w:val="false"/>
          <w:i w:val="false"/>
          <w:color w:val="000000"/>
          <w:sz w:val="28"/>
        </w:rPr>
        <w:t>
</w:t>
      </w:r>
      <w:r>
        <w:rPr>
          <w:rFonts w:ascii="Times New Roman"/>
          <w:b w:val="false"/>
          <w:i w:val="false"/>
          <w:color w:val="000000"/>
          <w:sz w:val="28"/>
        </w:rPr>
        <w:t>
      8) шикізаттарды сақтауға және қайта өңдеуге;</w:t>
      </w:r>
      <w:r>
        <w:br/>
      </w:r>
      <w:r>
        <w:rPr>
          <w:rFonts w:ascii="Times New Roman"/>
          <w:b w:val="false"/>
          <w:i w:val="false"/>
          <w:color w:val="000000"/>
          <w:sz w:val="28"/>
        </w:rPr>
        <w:t>
</w:t>
      </w:r>
      <w:r>
        <w:rPr>
          <w:rFonts w:ascii="Times New Roman"/>
          <w:b w:val="false"/>
          <w:i w:val="false"/>
          <w:color w:val="000000"/>
          <w:sz w:val="28"/>
        </w:rPr>
        <w:t>
      9) жүктерді тасымалдау және сақтау жағдайларына;</w:t>
      </w:r>
      <w:r>
        <w:br/>
      </w:r>
      <w:r>
        <w:rPr>
          <w:rFonts w:ascii="Times New Roman"/>
          <w:b w:val="false"/>
          <w:i w:val="false"/>
          <w:color w:val="000000"/>
          <w:sz w:val="28"/>
        </w:rPr>
        <w:t>
</w:t>
      </w:r>
      <w:r>
        <w:rPr>
          <w:rFonts w:ascii="Times New Roman"/>
          <w:b w:val="false"/>
          <w:i w:val="false"/>
          <w:color w:val="000000"/>
          <w:sz w:val="28"/>
        </w:rPr>
        <w:t>
      10) өнімдердің радиациялық, химиялық, микробиологиялық, токсикологиялық, паразитологиялық қауіпсіздігін қамтамасыз етуді, соның ішінде оның құрамында генетикалық түрлендірілген объектілердің бар болуын өндірістік бақылауды ұйымдастыруға;</w:t>
      </w:r>
      <w:r>
        <w:br/>
      </w:r>
      <w:r>
        <w:rPr>
          <w:rFonts w:ascii="Times New Roman"/>
          <w:b w:val="false"/>
          <w:i w:val="false"/>
          <w:color w:val="000000"/>
          <w:sz w:val="28"/>
        </w:rPr>
        <w:t>
</w:t>
      </w:r>
      <w:r>
        <w:rPr>
          <w:rFonts w:ascii="Times New Roman"/>
          <w:b w:val="false"/>
          <w:i w:val="false"/>
          <w:color w:val="000000"/>
          <w:sz w:val="28"/>
        </w:rPr>
        <w:t>
      11) өндіріс қалдықтарын жинауға, пайдалануға, зарарсыздандыруға, тасымалдауға, сақтауға және көмуге;</w:t>
      </w:r>
      <w:r>
        <w:br/>
      </w:r>
      <w:r>
        <w:rPr>
          <w:rFonts w:ascii="Times New Roman"/>
          <w:b w:val="false"/>
          <w:i w:val="false"/>
          <w:color w:val="000000"/>
          <w:sz w:val="28"/>
        </w:rPr>
        <w:t>
</w:t>
      </w:r>
      <w:r>
        <w:rPr>
          <w:rFonts w:ascii="Times New Roman"/>
          <w:b w:val="false"/>
          <w:i w:val="false"/>
          <w:color w:val="000000"/>
          <w:sz w:val="28"/>
        </w:rPr>
        <w:t>
      12) жұмыс істеушілердің еңбек, тұрмыстық қызмет көрсету, медициналық қамтамасыз етілу жағдайларына;</w:t>
      </w:r>
      <w:r>
        <w:br/>
      </w:r>
      <w:r>
        <w:rPr>
          <w:rFonts w:ascii="Times New Roman"/>
          <w:b w:val="false"/>
          <w:i w:val="false"/>
          <w:color w:val="000000"/>
          <w:sz w:val="28"/>
        </w:rPr>
        <w:t>
</w:t>
      </w:r>
      <w:r>
        <w:rPr>
          <w:rFonts w:ascii="Times New Roman"/>
          <w:b w:val="false"/>
          <w:i w:val="false"/>
          <w:color w:val="000000"/>
          <w:sz w:val="28"/>
        </w:rPr>
        <w:t>
      13) персоналды гигиеналық оқытуға қойылатын санитариялық-эпидемиологиялық талаптарды қамтиды.</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гомогенизация – майлы түйіршіктерді ұсақтау жолымен сүттің құрамын біркелкі қалыпқа келтіретін технологиялық процесс;</w:t>
      </w:r>
      <w:r>
        <w:br/>
      </w:r>
      <w:r>
        <w:rPr>
          <w:rFonts w:ascii="Times New Roman"/>
          <w:b w:val="false"/>
          <w:i w:val="false"/>
          <w:color w:val="000000"/>
          <w:sz w:val="28"/>
        </w:rPr>
        <w:t>
</w:t>
      </w:r>
      <w:r>
        <w:rPr>
          <w:rFonts w:ascii="Times New Roman"/>
          <w:b w:val="false"/>
          <w:i w:val="false"/>
          <w:color w:val="000000"/>
          <w:sz w:val="28"/>
        </w:rPr>
        <w:t>
      2) ашытқы – сүт қышқылы өнімдерін дайындау үшін пайдаланылатын сүт-қышқыл бактериялары;</w:t>
      </w:r>
      <w:r>
        <w:br/>
      </w:r>
      <w:r>
        <w:rPr>
          <w:rFonts w:ascii="Times New Roman"/>
          <w:b w:val="false"/>
          <w:i w:val="false"/>
          <w:color w:val="000000"/>
          <w:sz w:val="28"/>
        </w:rPr>
        <w:t>
</w:t>
      </w:r>
      <w:r>
        <w:rPr>
          <w:rFonts w:ascii="Times New Roman"/>
          <w:b w:val="false"/>
          <w:i w:val="false"/>
          <w:color w:val="000000"/>
          <w:sz w:val="28"/>
        </w:rPr>
        <w:t>
      3) қуаттылығы аз объектілер (шағын өндіріс) – қайта өндірілетін шикізаттың көлемі ауысымда үш тоннадан аспайтын, тәулігіне үш тоннаға дейін нан және нан-бөлке өнімдерін өндіретін; тәулігіне бір тоннаға дейін макарон және макарон өнімдерін өндіретін және тәулігіне 10 тоннаға дейін ұн өндіретін объектілер;</w:t>
      </w:r>
      <w:r>
        <w:br/>
      </w:r>
      <w:r>
        <w:rPr>
          <w:rFonts w:ascii="Times New Roman"/>
          <w:b w:val="false"/>
          <w:i w:val="false"/>
          <w:color w:val="000000"/>
          <w:sz w:val="28"/>
        </w:rPr>
        <w:t>
</w:t>
      </w:r>
      <w:r>
        <w:rPr>
          <w:rFonts w:ascii="Times New Roman"/>
          <w:b w:val="false"/>
          <w:i w:val="false"/>
          <w:color w:val="000000"/>
          <w:sz w:val="28"/>
        </w:rPr>
        <w:t>
      4) санитариялық өңдеу – жадбықтарды, мүкаммалдарды, ыдыстарды жуу және дезинфекциялау сапасын қамтамасыз ететін технологиялық тәсілдердің жиынтығы;</w:t>
      </w:r>
      <w:r>
        <w:br/>
      </w:r>
      <w:r>
        <w:rPr>
          <w:rFonts w:ascii="Times New Roman"/>
          <w:b w:val="false"/>
          <w:i w:val="false"/>
          <w:color w:val="000000"/>
          <w:sz w:val="28"/>
        </w:rPr>
        <w:t>
</w:t>
      </w:r>
      <w:r>
        <w:rPr>
          <w:rFonts w:ascii="Times New Roman"/>
          <w:b w:val="false"/>
          <w:i w:val="false"/>
          <w:color w:val="000000"/>
          <w:sz w:val="28"/>
        </w:rPr>
        <w:t>
      5) термограмма – шикізаттарды (өнімдерді) жылумен өңдеу режимінің графикалық бейнесі;</w:t>
      </w:r>
      <w:r>
        <w:br/>
      </w:r>
      <w:r>
        <w:rPr>
          <w:rFonts w:ascii="Times New Roman"/>
          <w:b w:val="false"/>
          <w:i w:val="false"/>
          <w:color w:val="000000"/>
          <w:sz w:val="28"/>
        </w:rPr>
        <w:t>
</w:t>
      </w:r>
      <w:r>
        <w:rPr>
          <w:rFonts w:ascii="Times New Roman"/>
          <w:b w:val="false"/>
          <w:i w:val="false"/>
          <w:color w:val="000000"/>
          <w:sz w:val="28"/>
        </w:rPr>
        <w:t>
      6) фризерлеу – сүт қоспасын бір мезетте араластыра отырып, оны балмұздақ үшін салқындатудың техникалық процессі;</w:t>
      </w:r>
      <w:r>
        <w:br/>
      </w:r>
      <w:r>
        <w:rPr>
          <w:rFonts w:ascii="Times New Roman"/>
          <w:b w:val="false"/>
          <w:i w:val="false"/>
          <w:color w:val="000000"/>
          <w:sz w:val="28"/>
        </w:rPr>
        <w:t>
</w:t>
      </w:r>
      <w:r>
        <w:rPr>
          <w:rFonts w:ascii="Times New Roman"/>
          <w:b w:val="false"/>
          <w:i w:val="false"/>
          <w:color w:val="000000"/>
          <w:sz w:val="28"/>
        </w:rPr>
        <w:t>
      7) фризер–балмұздақ дайындауға арналған жабдық;</w:t>
      </w:r>
      <w:r>
        <w:br/>
      </w:r>
      <w:r>
        <w:rPr>
          <w:rFonts w:ascii="Times New Roman"/>
          <w:b w:val="false"/>
          <w:i w:val="false"/>
          <w:color w:val="000000"/>
          <w:sz w:val="28"/>
        </w:rPr>
        <w:t>
</w:t>
      </w:r>
      <w:r>
        <w:rPr>
          <w:rFonts w:ascii="Times New Roman"/>
          <w:b w:val="false"/>
          <w:i w:val="false"/>
          <w:color w:val="000000"/>
          <w:sz w:val="28"/>
        </w:rPr>
        <w:t>
      8) дезинфекциялау-жуу пункті (бұдан әрі – дезжуу пункті) – малдарды тасымалдайтын көлік құралын жуу және дезинфекциялау жүргізілетін орын;</w:t>
      </w:r>
      <w:r>
        <w:br/>
      </w:r>
      <w:r>
        <w:rPr>
          <w:rFonts w:ascii="Times New Roman"/>
          <w:b w:val="false"/>
          <w:i w:val="false"/>
          <w:color w:val="000000"/>
          <w:sz w:val="28"/>
        </w:rPr>
        <w:t>
</w:t>
      </w:r>
      <w:r>
        <w:rPr>
          <w:rFonts w:ascii="Times New Roman"/>
          <w:b w:val="false"/>
          <w:i w:val="false"/>
          <w:color w:val="000000"/>
          <w:sz w:val="28"/>
        </w:rPr>
        <w:t xml:space="preserve">
      9) етті дефростациялау - еттің қалың жерін 1 Цельсий градустан (бұдан әрі - </w:t>
      </w:r>
      <w:r>
        <w:rPr>
          <w:rFonts w:ascii="Times New Roman"/>
          <w:b w:val="false"/>
          <w:i w:val="false"/>
          <w:color w:val="000000"/>
          <w:vertAlign w:val="superscript"/>
        </w:rPr>
        <w:t>0</w:t>
      </w:r>
      <w:r>
        <w:rPr>
          <w:rFonts w:ascii="Times New Roman"/>
          <w:b w:val="false"/>
          <w:i w:val="false"/>
          <w:color w:val="000000"/>
          <w:sz w:val="28"/>
        </w:rPr>
        <w:t xml:space="preserve">С) төмен емес температурада етті жібіту; </w:t>
      </w:r>
      <w:r>
        <w:br/>
      </w:r>
      <w:r>
        <w:rPr>
          <w:rFonts w:ascii="Times New Roman"/>
          <w:b w:val="false"/>
          <w:i w:val="false"/>
          <w:color w:val="000000"/>
          <w:sz w:val="28"/>
        </w:rPr>
        <w:t>
</w:t>
      </w:r>
      <w:r>
        <w:rPr>
          <w:rFonts w:ascii="Times New Roman"/>
          <w:b w:val="false"/>
          <w:i w:val="false"/>
          <w:color w:val="000000"/>
          <w:sz w:val="28"/>
        </w:rPr>
        <w:t>
      10) жетілдіру камерасы - дайын өнімнің тиісті органолептикалық көрсеткіштерін және сақтау кезінде төзімділігін қамтамасыз ету үшін етке созылмалы түр беру, ылғал ұстағыш қабілетін сақтау мақсатында етті ұстап тұруға арналған үй-жай;</w:t>
      </w:r>
      <w:r>
        <w:br/>
      </w:r>
      <w:r>
        <w:rPr>
          <w:rFonts w:ascii="Times New Roman"/>
          <w:b w:val="false"/>
          <w:i w:val="false"/>
          <w:color w:val="000000"/>
          <w:sz w:val="28"/>
        </w:rPr>
        <w:t>
</w:t>
      </w:r>
      <w:r>
        <w:rPr>
          <w:rFonts w:ascii="Times New Roman"/>
          <w:b w:val="false"/>
          <w:i w:val="false"/>
          <w:color w:val="000000"/>
          <w:sz w:val="28"/>
        </w:rPr>
        <w:t>
      11) магнит ұстағыш - ұсақ металл заттарды ұстауға арналған қондырғы;</w:t>
      </w:r>
      <w:r>
        <w:br/>
      </w:r>
      <w:r>
        <w:rPr>
          <w:rFonts w:ascii="Times New Roman"/>
          <w:b w:val="false"/>
          <w:i w:val="false"/>
          <w:color w:val="000000"/>
          <w:sz w:val="28"/>
        </w:rPr>
        <w:t>
</w:t>
      </w:r>
      <w:r>
        <w:rPr>
          <w:rFonts w:ascii="Times New Roman"/>
          <w:b w:val="false"/>
          <w:i w:val="false"/>
          <w:color w:val="000000"/>
          <w:sz w:val="28"/>
        </w:rPr>
        <w:t>
      12) шелдеу - терінің астындағы майлы және бұлшықет тіндерінің қалдықтарын алып тастайтын технологиялық операция;</w:t>
      </w:r>
      <w:r>
        <w:br/>
      </w:r>
      <w:r>
        <w:rPr>
          <w:rFonts w:ascii="Times New Roman"/>
          <w:b w:val="false"/>
          <w:i w:val="false"/>
          <w:color w:val="000000"/>
          <w:sz w:val="28"/>
        </w:rPr>
        <w:t>
</w:t>
      </w:r>
      <w:r>
        <w:rPr>
          <w:rFonts w:ascii="Times New Roman"/>
          <w:b w:val="false"/>
          <w:i w:val="false"/>
          <w:color w:val="000000"/>
          <w:sz w:val="28"/>
        </w:rPr>
        <w:t>
      13) санитариялық сою орны - ауру малды союға арналған үй-жай;</w:t>
      </w:r>
      <w:r>
        <w:br/>
      </w:r>
      <w:r>
        <w:rPr>
          <w:rFonts w:ascii="Times New Roman"/>
          <w:b w:val="false"/>
          <w:i w:val="false"/>
          <w:color w:val="000000"/>
          <w:sz w:val="28"/>
        </w:rPr>
        <w:t>
</w:t>
      </w:r>
      <w:r>
        <w:rPr>
          <w:rFonts w:ascii="Times New Roman"/>
          <w:b w:val="false"/>
          <w:i w:val="false"/>
          <w:color w:val="000000"/>
          <w:sz w:val="28"/>
        </w:rPr>
        <w:t>
      14) технологиялық жарамсыз өнім - тағамдық мақсатқа пайдалануға жатпайтын өнім;</w:t>
      </w:r>
      <w:r>
        <w:br/>
      </w:r>
      <w:r>
        <w:rPr>
          <w:rFonts w:ascii="Times New Roman"/>
          <w:b w:val="false"/>
          <w:i w:val="false"/>
          <w:color w:val="000000"/>
          <w:sz w:val="28"/>
        </w:rPr>
        <w:t>
</w:t>
      </w:r>
      <w:r>
        <w:rPr>
          <w:rFonts w:ascii="Times New Roman"/>
          <w:b w:val="false"/>
          <w:i w:val="false"/>
          <w:color w:val="000000"/>
          <w:sz w:val="28"/>
        </w:rPr>
        <w:t>
      15) зеер камерасы – шнек және пресс пластиналары арасындағы кеңістік;</w:t>
      </w:r>
      <w:r>
        <w:br/>
      </w:r>
      <w:r>
        <w:rPr>
          <w:rFonts w:ascii="Times New Roman"/>
          <w:b w:val="false"/>
          <w:i w:val="false"/>
          <w:color w:val="000000"/>
          <w:sz w:val="28"/>
        </w:rPr>
        <w:t>
</w:t>
      </w:r>
      <w:r>
        <w:rPr>
          <w:rFonts w:ascii="Times New Roman"/>
          <w:b w:val="false"/>
          <w:i w:val="false"/>
          <w:color w:val="000000"/>
          <w:sz w:val="28"/>
        </w:rPr>
        <w:t>
      16) жарма – тұқымдардың өзегінен алынған ұнтақ;</w:t>
      </w:r>
      <w:r>
        <w:br/>
      </w:r>
      <w:r>
        <w:rPr>
          <w:rFonts w:ascii="Times New Roman"/>
          <w:b w:val="false"/>
          <w:i w:val="false"/>
          <w:color w:val="000000"/>
          <w:sz w:val="28"/>
        </w:rPr>
        <w:t>
</w:t>
      </w:r>
      <w:r>
        <w:rPr>
          <w:rFonts w:ascii="Times New Roman"/>
          <w:b w:val="false"/>
          <w:i w:val="false"/>
          <w:color w:val="000000"/>
          <w:sz w:val="28"/>
        </w:rPr>
        <w:t>
      17) қабық – күнбағыс дәнінің жеміс қабығы;</w:t>
      </w:r>
      <w:r>
        <w:br/>
      </w:r>
      <w:r>
        <w:rPr>
          <w:rFonts w:ascii="Times New Roman"/>
          <w:b w:val="false"/>
          <w:i w:val="false"/>
          <w:color w:val="000000"/>
          <w:sz w:val="28"/>
        </w:rPr>
        <w:t>
</w:t>
      </w:r>
      <w:r>
        <w:rPr>
          <w:rFonts w:ascii="Times New Roman"/>
          <w:b w:val="false"/>
          <w:i w:val="false"/>
          <w:color w:val="000000"/>
          <w:sz w:val="28"/>
        </w:rPr>
        <w:t>
      18) май экстракциялау өндірісі – өсімдік майын өндіретін, майларды гидрогенезациялау мен бөлшектеу жүргізетін объект;</w:t>
      </w:r>
      <w:r>
        <w:br/>
      </w:r>
      <w:r>
        <w:rPr>
          <w:rFonts w:ascii="Times New Roman"/>
          <w:b w:val="false"/>
          <w:i w:val="false"/>
          <w:color w:val="000000"/>
          <w:sz w:val="28"/>
        </w:rPr>
        <w:t>
</w:t>
      </w:r>
      <w:r>
        <w:rPr>
          <w:rFonts w:ascii="Times New Roman"/>
          <w:b w:val="false"/>
          <w:i w:val="false"/>
          <w:color w:val="000000"/>
          <w:sz w:val="28"/>
        </w:rPr>
        <w:t>
      19) мисцелла – шротпен еріткіш қоспасы;</w:t>
      </w:r>
      <w:r>
        <w:br/>
      </w:r>
      <w:r>
        <w:rPr>
          <w:rFonts w:ascii="Times New Roman"/>
          <w:b w:val="false"/>
          <w:i w:val="false"/>
          <w:color w:val="000000"/>
          <w:sz w:val="28"/>
        </w:rPr>
        <w:t>
</w:t>
      </w:r>
      <w:r>
        <w:rPr>
          <w:rFonts w:ascii="Times New Roman"/>
          <w:b w:val="false"/>
          <w:i w:val="false"/>
          <w:color w:val="000000"/>
          <w:sz w:val="28"/>
        </w:rPr>
        <w:t>
      20) ұнтақ – жанышқышта ұнтақталған шикізат;</w:t>
      </w:r>
      <w:r>
        <w:br/>
      </w:r>
      <w:r>
        <w:rPr>
          <w:rFonts w:ascii="Times New Roman"/>
          <w:b w:val="false"/>
          <w:i w:val="false"/>
          <w:color w:val="000000"/>
          <w:sz w:val="28"/>
        </w:rPr>
        <w:t>
</w:t>
      </w:r>
      <w:r>
        <w:rPr>
          <w:rFonts w:ascii="Times New Roman"/>
          <w:b w:val="false"/>
          <w:i w:val="false"/>
          <w:color w:val="000000"/>
          <w:sz w:val="28"/>
        </w:rPr>
        <w:t>
      21) шрот – май өсірінділерінің тұқымдарын престеу және экстракциялаудан кейін алынатын өсімдік майларын өндіру кезіндегі жанама өнім;</w:t>
      </w:r>
      <w:r>
        <w:br/>
      </w:r>
      <w:r>
        <w:rPr>
          <w:rFonts w:ascii="Times New Roman"/>
          <w:b w:val="false"/>
          <w:i w:val="false"/>
          <w:color w:val="000000"/>
          <w:sz w:val="28"/>
        </w:rPr>
        <w:t>
</w:t>
      </w:r>
      <w:r>
        <w:rPr>
          <w:rFonts w:ascii="Times New Roman"/>
          <w:b w:val="false"/>
          <w:i w:val="false"/>
          <w:color w:val="000000"/>
          <w:sz w:val="28"/>
        </w:rPr>
        <w:t>
      22) бураттар - ұнды елеуге және металл магнитті қоспаларды ұстап қалуға арналған технологиялық жабдық;</w:t>
      </w:r>
      <w:r>
        <w:br/>
      </w:r>
      <w:r>
        <w:rPr>
          <w:rFonts w:ascii="Times New Roman"/>
          <w:b w:val="false"/>
          <w:i w:val="false"/>
          <w:color w:val="000000"/>
          <w:sz w:val="28"/>
        </w:rPr>
        <w:t>
</w:t>
      </w:r>
      <w:r>
        <w:rPr>
          <w:rFonts w:ascii="Times New Roman"/>
          <w:b w:val="false"/>
          <w:i w:val="false"/>
          <w:color w:val="000000"/>
          <w:sz w:val="28"/>
        </w:rPr>
        <w:t>
      23) бастундар – ұзын макарон бұйымдарын ілінетін және кептірілетін жабдықтың қосалқы бөлігі;</w:t>
      </w:r>
      <w:r>
        <w:br/>
      </w:r>
      <w:r>
        <w:rPr>
          <w:rFonts w:ascii="Times New Roman"/>
          <w:b w:val="false"/>
          <w:i w:val="false"/>
          <w:color w:val="000000"/>
          <w:sz w:val="28"/>
        </w:rPr>
        <w:t>
</w:t>
      </w:r>
      <w:r>
        <w:rPr>
          <w:rFonts w:ascii="Times New Roman"/>
          <w:b w:val="false"/>
          <w:i w:val="false"/>
          <w:color w:val="000000"/>
          <w:sz w:val="28"/>
        </w:rPr>
        <w:t>
      24) қайнатпа - түрлі жемістер мен жидектердің пюресі қосылған пісірілген қант қоспасы;</w:t>
      </w:r>
      <w:r>
        <w:br/>
      </w:r>
      <w:r>
        <w:rPr>
          <w:rFonts w:ascii="Times New Roman"/>
          <w:b w:val="false"/>
          <w:i w:val="false"/>
          <w:color w:val="000000"/>
          <w:sz w:val="28"/>
        </w:rPr>
        <w:t>
</w:t>
      </w:r>
      <w:r>
        <w:rPr>
          <w:rFonts w:ascii="Times New Roman"/>
          <w:b w:val="false"/>
          <w:i w:val="false"/>
          <w:color w:val="000000"/>
          <w:sz w:val="28"/>
        </w:rPr>
        <w:t>
      25) қамырды ашытып қою – нормативтік техникалық құжаттарға сәйкес ауаның температурасы мен ылғалдылығы кезінде қамырды ашытып ұстау;</w:t>
      </w:r>
      <w:r>
        <w:br/>
      </w:r>
      <w:r>
        <w:rPr>
          <w:rFonts w:ascii="Times New Roman"/>
          <w:b w:val="false"/>
          <w:i w:val="false"/>
          <w:color w:val="000000"/>
          <w:sz w:val="28"/>
        </w:rPr>
        <w:t>
</w:t>
      </w:r>
      <w:r>
        <w:rPr>
          <w:rFonts w:ascii="Times New Roman"/>
          <w:b w:val="false"/>
          <w:i w:val="false"/>
          <w:color w:val="000000"/>
          <w:sz w:val="28"/>
        </w:rPr>
        <w:t>
      26) рецеркуляция – бастапқы параметрлерге дейін келтірілген ауаны қайта пайдалану;</w:t>
      </w:r>
      <w:r>
        <w:br/>
      </w:r>
      <w:r>
        <w:rPr>
          <w:rFonts w:ascii="Times New Roman"/>
          <w:b w:val="false"/>
          <w:i w:val="false"/>
          <w:color w:val="000000"/>
          <w:sz w:val="28"/>
        </w:rPr>
        <w:t>
</w:t>
      </w:r>
      <w:r>
        <w:rPr>
          <w:rFonts w:ascii="Times New Roman"/>
          <w:b w:val="false"/>
          <w:i w:val="false"/>
          <w:color w:val="000000"/>
          <w:sz w:val="28"/>
        </w:rPr>
        <w:t>
      27) тегістейтін машина – дақылдың (тұқымдардың) бетінен қауыздың қабығы ашылғаннан кейін қалған қабыршақтарды (және дәнектің бөлігін) соңынан алып тастауға арналған, сондай-ақ белгіленген нысанға және қажет етілетін түріне дейін жармаларды өңдеуге арналған машина;</w:t>
      </w:r>
      <w:r>
        <w:br/>
      </w:r>
      <w:r>
        <w:rPr>
          <w:rFonts w:ascii="Times New Roman"/>
          <w:b w:val="false"/>
          <w:i w:val="false"/>
          <w:color w:val="000000"/>
          <w:sz w:val="28"/>
        </w:rPr>
        <w:t>
</w:t>
      </w:r>
      <w:r>
        <w:rPr>
          <w:rFonts w:ascii="Times New Roman"/>
          <w:b w:val="false"/>
          <w:i w:val="false"/>
          <w:color w:val="000000"/>
          <w:sz w:val="28"/>
        </w:rPr>
        <w:t>
      28) дақылдың зиянды қоспасы – адамның және жануарлардың денсаулығына қауіпті, өсімдіктерден жасалатын қоспа;</w:t>
      </w:r>
      <w:r>
        <w:br/>
      </w:r>
      <w:r>
        <w:rPr>
          <w:rFonts w:ascii="Times New Roman"/>
          <w:b w:val="false"/>
          <w:i w:val="false"/>
          <w:color w:val="000000"/>
          <w:sz w:val="28"/>
        </w:rPr>
        <w:t>
</w:t>
      </w:r>
      <w:r>
        <w:rPr>
          <w:rFonts w:ascii="Times New Roman"/>
          <w:b w:val="false"/>
          <w:i w:val="false"/>
          <w:color w:val="000000"/>
          <w:sz w:val="28"/>
        </w:rPr>
        <w:t>
      29) астықты бастыру машинасы – дақылдың эндоспермасынан тұқымның қабықтарын (кебектерін) бөліп шығаруды жүзеге асыратын айналмалы машина;</w:t>
      </w:r>
      <w:r>
        <w:br/>
      </w:r>
      <w:r>
        <w:rPr>
          <w:rFonts w:ascii="Times New Roman"/>
          <w:b w:val="false"/>
          <w:i w:val="false"/>
          <w:color w:val="000000"/>
          <w:sz w:val="28"/>
        </w:rPr>
        <w:t>
</w:t>
      </w:r>
      <w:r>
        <w:rPr>
          <w:rFonts w:ascii="Times New Roman"/>
          <w:b w:val="false"/>
          <w:i w:val="false"/>
          <w:color w:val="000000"/>
          <w:sz w:val="28"/>
        </w:rPr>
        <w:t>
      30) дақылды ылғалдауға арналған машина – дақылды ылғалдау және қабығын тазалау үшін қолданылатын машина;</w:t>
      </w:r>
      <w:r>
        <w:br/>
      </w:r>
      <w:r>
        <w:rPr>
          <w:rFonts w:ascii="Times New Roman"/>
          <w:b w:val="false"/>
          <w:i w:val="false"/>
          <w:color w:val="000000"/>
          <w:sz w:val="28"/>
        </w:rPr>
        <w:t>
</w:t>
      </w:r>
      <w:r>
        <w:rPr>
          <w:rFonts w:ascii="Times New Roman"/>
          <w:b w:val="false"/>
          <w:i w:val="false"/>
          <w:color w:val="000000"/>
          <w:sz w:val="28"/>
        </w:rPr>
        <w:t>
      31) магнит ұстағыш – металл магнит қоспаларын айыруға арналған құрылғы;</w:t>
      </w:r>
      <w:r>
        <w:br/>
      </w:r>
      <w:r>
        <w:rPr>
          <w:rFonts w:ascii="Times New Roman"/>
          <w:b w:val="false"/>
          <w:i w:val="false"/>
          <w:color w:val="000000"/>
          <w:sz w:val="28"/>
        </w:rPr>
        <w:t>
</w:t>
      </w:r>
      <w:r>
        <w:rPr>
          <w:rFonts w:ascii="Times New Roman"/>
          <w:b w:val="false"/>
          <w:i w:val="false"/>
          <w:color w:val="000000"/>
          <w:sz w:val="28"/>
        </w:rPr>
        <w:t>
      32) сеператор – дақылдарды ірі, ұсақ және жеңіл қоспалардан тазалауға арналған дақыл тазалайтын машина;</w:t>
      </w:r>
      <w:r>
        <w:br/>
      </w:r>
      <w:r>
        <w:rPr>
          <w:rFonts w:ascii="Times New Roman"/>
          <w:b w:val="false"/>
          <w:i w:val="false"/>
          <w:color w:val="000000"/>
          <w:sz w:val="28"/>
        </w:rPr>
        <w:t>
</w:t>
      </w:r>
      <w:r>
        <w:rPr>
          <w:rFonts w:ascii="Times New Roman"/>
          <w:b w:val="false"/>
          <w:i w:val="false"/>
          <w:color w:val="000000"/>
          <w:sz w:val="28"/>
        </w:rPr>
        <w:t>
      33) бастыру машинасы – дақылдардың бетін шаңнан құрғақтай тазалау, жеміс қабықтарын, шашақтарды және тұқымдарды бөліп алуға және дақылдарды алдын ала қабыршақтауға арналған қамшы түріндегі жұмыс органы бар дақыл тазалайтын машина;</w:t>
      </w:r>
      <w:r>
        <w:br/>
      </w:r>
      <w:r>
        <w:rPr>
          <w:rFonts w:ascii="Times New Roman"/>
          <w:b w:val="false"/>
          <w:i w:val="false"/>
          <w:color w:val="000000"/>
          <w:sz w:val="28"/>
        </w:rPr>
        <w:t>
</w:t>
      </w:r>
      <w:r>
        <w:rPr>
          <w:rFonts w:ascii="Times New Roman"/>
          <w:b w:val="false"/>
          <w:i w:val="false"/>
          <w:color w:val="000000"/>
          <w:sz w:val="28"/>
        </w:rPr>
        <w:t>
      34) ұнтағыш – қатты материалды уатудың белгілі бір дәрежесіне дейін ұсақтауға арналған құрылғы;</w:t>
      </w:r>
      <w:r>
        <w:br/>
      </w:r>
      <w:r>
        <w:rPr>
          <w:rFonts w:ascii="Times New Roman"/>
          <w:b w:val="false"/>
          <w:i w:val="false"/>
          <w:color w:val="000000"/>
          <w:sz w:val="28"/>
        </w:rPr>
        <w:t>
</w:t>
      </w:r>
      <w:r>
        <w:rPr>
          <w:rFonts w:ascii="Times New Roman"/>
          <w:b w:val="false"/>
          <w:i w:val="false"/>
          <w:color w:val="000000"/>
          <w:sz w:val="28"/>
        </w:rPr>
        <w:t>
      35) қарқынды ылғалдау шнегі – дақылды ылғалдауға арналған көлік түріндегі жабдық;</w:t>
      </w:r>
      <w:r>
        <w:br/>
      </w:r>
      <w:r>
        <w:rPr>
          <w:rFonts w:ascii="Times New Roman"/>
          <w:b w:val="false"/>
          <w:i w:val="false"/>
          <w:color w:val="000000"/>
          <w:sz w:val="28"/>
        </w:rPr>
        <w:t>
</w:t>
      </w:r>
      <w:r>
        <w:rPr>
          <w:rFonts w:ascii="Times New Roman"/>
          <w:b w:val="false"/>
          <w:i w:val="false"/>
          <w:color w:val="000000"/>
          <w:sz w:val="28"/>
        </w:rPr>
        <w:t>
      36) щеткалы машина – дақылдардың бетін қабықтан және шаңнан құрғақтай тазалауға арналған щетка түріндегі жұмыс органы бар дақыл тазалайтын машина;</w:t>
      </w:r>
      <w:r>
        <w:br/>
      </w:r>
      <w:r>
        <w:rPr>
          <w:rFonts w:ascii="Times New Roman"/>
          <w:b w:val="false"/>
          <w:i w:val="false"/>
          <w:color w:val="000000"/>
          <w:sz w:val="28"/>
        </w:rPr>
        <w:t>
</w:t>
      </w:r>
      <w:r>
        <w:rPr>
          <w:rFonts w:ascii="Times New Roman"/>
          <w:b w:val="false"/>
          <w:i w:val="false"/>
          <w:color w:val="000000"/>
          <w:sz w:val="28"/>
        </w:rPr>
        <w:t>
      37) бункер, силос – ысырмамен және сорып алумен жабдықталған төменгі бөлігі арқылы тиелетін дақылды уақытша сақтауға арналған сыйымдылық;</w:t>
      </w:r>
      <w:r>
        <w:br/>
      </w:r>
      <w:r>
        <w:rPr>
          <w:rFonts w:ascii="Times New Roman"/>
          <w:b w:val="false"/>
          <w:i w:val="false"/>
          <w:color w:val="000000"/>
          <w:sz w:val="28"/>
        </w:rPr>
        <w:t>
</w:t>
      </w:r>
      <w:r>
        <w:rPr>
          <w:rFonts w:ascii="Times New Roman"/>
          <w:b w:val="false"/>
          <w:i w:val="false"/>
          <w:color w:val="000000"/>
          <w:sz w:val="28"/>
        </w:rPr>
        <w:t>
      38) престелген ашытқы – құрамында 25-30% құрғақ заттары бар ашытқылар;</w:t>
      </w:r>
      <w:r>
        <w:br/>
      </w:r>
      <w:r>
        <w:rPr>
          <w:rFonts w:ascii="Times New Roman"/>
          <w:b w:val="false"/>
          <w:i w:val="false"/>
          <w:color w:val="000000"/>
          <w:sz w:val="28"/>
        </w:rPr>
        <w:t>
</w:t>
      </w:r>
      <w:r>
        <w:rPr>
          <w:rFonts w:ascii="Times New Roman"/>
          <w:b w:val="false"/>
          <w:i w:val="false"/>
          <w:color w:val="000000"/>
          <w:sz w:val="28"/>
        </w:rPr>
        <w:t>
      39) құрғақ ашытқылар - құрамында 90% құрғақ заттары бар ашытқылар;</w:t>
      </w:r>
      <w:r>
        <w:br/>
      </w:r>
      <w:r>
        <w:rPr>
          <w:rFonts w:ascii="Times New Roman"/>
          <w:b w:val="false"/>
          <w:i w:val="false"/>
          <w:color w:val="000000"/>
          <w:sz w:val="28"/>
        </w:rPr>
        <w:t>
</w:t>
      </w:r>
      <w:r>
        <w:rPr>
          <w:rFonts w:ascii="Times New Roman"/>
          <w:b w:val="false"/>
          <w:i w:val="false"/>
          <w:color w:val="000000"/>
          <w:sz w:val="28"/>
        </w:rPr>
        <w:t>
      40) меласса – қант қызылшасы өндірісінің қалдығы, ашытқы өндіру кезінде пайдаланылады;</w:t>
      </w:r>
      <w:r>
        <w:br/>
      </w:r>
      <w:r>
        <w:rPr>
          <w:rFonts w:ascii="Times New Roman"/>
          <w:b w:val="false"/>
          <w:i w:val="false"/>
          <w:color w:val="000000"/>
          <w:sz w:val="28"/>
        </w:rPr>
        <w:t>
      41) циклон – ауаны тазалауға арналған құрылғы.</w:t>
      </w:r>
    </w:p>
    <w:bookmarkEnd w:id="3"/>
    <w:bookmarkStart w:name="z65" w:id="4"/>
    <w:p>
      <w:pPr>
        <w:spacing w:after="0"/>
        <w:ind w:left="0"/>
        <w:jc w:val="left"/>
      </w:pPr>
      <w:r>
        <w:rPr>
          <w:rFonts w:ascii="Times New Roman"/>
          <w:b/>
          <w:i w:val="false"/>
          <w:color w:val="000000"/>
        </w:rPr>
        <w:t xml:space="preserve"> 
2. Құрылысқа арналған жер учаскесін таңдауға, объектіні жобалауға, салуға, реконструкциялауға, пайдалануға енгізуге қойылатын санитариялық-эпидемиологиялық талаптар</w:t>
      </w:r>
    </w:p>
    <w:bookmarkEnd w:id="4"/>
    <w:bookmarkStart w:name="z66" w:id="5"/>
    <w:p>
      <w:pPr>
        <w:spacing w:after="0"/>
        <w:ind w:left="0"/>
        <w:jc w:val="both"/>
      </w:pPr>
      <w:r>
        <w:rPr>
          <w:rFonts w:ascii="Times New Roman"/>
          <w:b w:val="false"/>
          <w:i w:val="false"/>
          <w:color w:val="000000"/>
          <w:sz w:val="28"/>
        </w:rPr>
        <w:t>
      3. Құрылысқа арналған жер учаскесін таңдау, объектіні жобалау, салу, реконструкциялау, пайдалануға енгізу халықтың санитариялық-эпидемиологиялық салауаттылығы саласындағы аумақтық мемлекеттік органның келісімі бойынша жүзеге асырылады.</w:t>
      </w:r>
      <w:r>
        <w:br/>
      </w:r>
      <w:r>
        <w:rPr>
          <w:rFonts w:ascii="Times New Roman"/>
          <w:b w:val="false"/>
          <w:i w:val="false"/>
          <w:color w:val="000000"/>
          <w:sz w:val="28"/>
        </w:rPr>
        <w:t>
</w:t>
      </w:r>
      <w:r>
        <w:rPr>
          <w:rFonts w:ascii="Times New Roman"/>
          <w:b w:val="false"/>
          <w:i w:val="false"/>
          <w:color w:val="000000"/>
          <w:sz w:val="28"/>
        </w:rPr>
        <w:t>
      4. Мына жағдайларда жер учаскелерінде объектіні салуды жоспарлауға жол берілмейді:</w:t>
      </w:r>
      <w:r>
        <w:br/>
      </w:r>
      <w:r>
        <w:rPr>
          <w:rFonts w:ascii="Times New Roman"/>
          <w:b w:val="false"/>
          <w:i w:val="false"/>
          <w:color w:val="000000"/>
          <w:sz w:val="28"/>
        </w:rPr>
        <w:t>
</w:t>
      </w:r>
      <w:r>
        <w:rPr>
          <w:rFonts w:ascii="Times New Roman"/>
          <w:b w:val="false"/>
          <w:i w:val="false"/>
          <w:color w:val="000000"/>
          <w:sz w:val="28"/>
        </w:rPr>
        <w:t>
      1) ол бұрын мал өлекселерін көму, уытты қалдықтарды көму орындары ретінде пайдаланылған болса;</w:t>
      </w:r>
      <w:r>
        <w:br/>
      </w:r>
      <w:r>
        <w:rPr>
          <w:rFonts w:ascii="Times New Roman"/>
          <w:b w:val="false"/>
          <w:i w:val="false"/>
          <w:color w:val="000000"/>
          <w:sz w:val="28"/>
        </w:rPr>
        <w:t>
</w:t>
      </w:r>
      <w:r>
        <w:rPr>
          <w:rFonts w:ascii="Times New Roman"/>
          <w:b w:val="false"/>
          <w:i w:val="false"/>
          <w:color w:val="000000"/>
          <w:sz w:val="28"/>
        </w:rPr>
        <w:t>
      2) гамма-сәулесі дозасының қуат деңгейінің табиғи фонмен сағатына 0,2 микроЗиверттіке артуы кезінде;</w:t>
      </w:r>
      <w:r>
        <w:br/>
      </w:r>
      <w:r>
        <w:rPr>
          <w:rFonts w:ascii="Times New Roman"/>
          <w:b w:val="false"/>
          <w:i w:val="false"/>
          <w:color w:val="000000"/>
          <w:sz w:val="28"/>
        </w:rPr>
        <w:t>
</w:t>
      </w:r>
      <w:r>
        <w:rPr>
          <w:rFonts w:ascii="Times New Roman"/>
          <w:b w:val="false"/>
          <w:i w:val="false"/>
          <w:color w:val="000000"/>
          <w:sz w:val="28"/>
        </w:rPr>
        <w:t>
      3) күйдіргі ауруы бойынша стационарлық қолайсыз пункттердің жер учаскесінде болуы кезінде.</w:t>
      </w:r>
      <w:r>
        <w:br/>
      </w:r>
      <w:r>
        <w:rPr>
          <w:rFonts w:ascii="Times New Roman"/>
          <w:b w:val="false"/>
          <w:i w:val="false"/>
          <w:color w:val="000000"/>
          <w:sz w:val="28"/>
        </w:rPr>
        <w:t>
</w:t>
      </w:r>
      <w:r>
        <w:rPr>
          <w:rFonts w:ascii="Times New Roman"/>
          <w:b w:val="false"/>
          <w:i w:val="false"/>
          <w:color w:val="000000"/>
          <w:sz w:val="28"/>
        </w:rPr>
        <w:t>
      5. Таңдап алынған жер учаскесінде объекті салуды жобалауға осы санитариялық ереженің талаптарына сәйкестігі туралы санитариялық-эпидемиологиялық қорытынды бар болған кезде жол беріледі.</w:t>
      </w:r>
      <w:r>
        <w:br/>
      </w:r>
      <w:r>
        <w:rPr>
          <w:rFonts w:ascii="Times New Roman"/>
          <w:b w:val="false"/>
          <w:i w:val="false"/>
          <w:color w:val="000000"/>
          <w:sz w:val="28"/>
        </w:rPr>
        <w:t>
</w:t>
      </w:r>
      <w:r>
        <w:rPr>
          <w:rFonts w:ascii="Times New Roman"/>
          <w:b w:val="false"/>
          <w:i w:val="false"/>
          <w:color w:val="000000"/>
          <w:sz w:val="28"/>
        </w:rPr>
        <w:t>
      6. Объектіні салу немесе реконструкциялау жобасы осы санитариялық ереженің талаптарына сәйкестігі туралы санитариялық-эпидемиологиялық қорытындыны алу үшін халықтың санитариялық-эпидемиологиялық салауаттылығы саласындағы тиісті аумақтағы мемлекеттік органға </w:t>
      </w:r>
      <w:r>
        <w:rPr>
          <w:rFonts w:ascii="Times New Roman"/>
          <w:b w:val="false"/>
          <w:i w:val="false"/>
          <w:color w:val="000000"/>
          <w:sz w:val="28"/>
        </w:rPr>
        <w:t>санитариялық-эпидемиологиялық сараптама</w:t>
      </w:r>
      <w:r>
        <w:rPr>
          <w:rFonts w:ascii="Times New Roman"/>
          <w:b w:val="false"/>
          <w:i w:val="false"/>
          <w:color w:val="000000"/>
          <w:sz w:val="28"/>
        </w:rPr>
        <w:t xml:space="preserve"> жүргізу үшін ұсынылады.</w:t>
      </w:r>
      <w:r>
        <w:br/>
      </w:r>
      <w:r>
        <w:rPr>
          <w:rFonts w:ascii="Times New Roman"/>
          <w:b w:val="false"/>
          <w:i w:val="false"/>
          <w:color w:val="000000"/>
          <w:sz w:val="28"/>
        </w:rPr>
        <w:t>
</w:t>
      </w:r>
      <w:r>
        <w:rPr>
          <w:rFonts w:ascii="Times New Roman"/>
          <w:b w:val="false"/>
          <w:i w:val="false"/>
          <w:color w:val="000000"/>
          <w:sz w:val="28"/>
        </w:rPr>
        <w:t>
      7. Объектінің санитариялық паспорты болуы тиіс.</w:t>
      </w:r>
      <w:r>
        <w:br/>
      </w:r>
      <w:r>
        <w:rPr>
          <w:rFonts w:ascii="Times New Roman"/>
          <w:b w:val="false"/>
          <w:i w:val="false"/>
          <w:color w:val="000000"/>
          <w:sz w:val="28"/>
        </w:rPr>
        <w:t>
</w:t>
      </w:r>
      <w:r>
        <w:rPr>
          <w:rFonts w:ascii="Times New Roman"/>
          <w:b w:val="false"/>
          <w:i w:val="false"/>
          <w:color w:val="000000"/>
          <w:sz w:val="28"/>
        </w:rPr>
        <w:t>
      8. Адамның денсаулығына жағымсыз әсер ету көзі болып табылатын технологиялық процесстері бар объектінің елді-мекендердің аумақтарын аймақтау үшін бас жоспарларды әзірлеу сатысында арнайы есептеулермен айқындалатын СҚҚ-ы болуы тиіс.</w:t>
      </w:r>
      <w:r>
        <w:br/>
      </w:r>
      <w:r>
        <w:rPr>
          <w:rFonts w:ascii="Times New Roman"/>
          <w:b w:val="false"/>
          <w:i w:val="false"/>
          <w:color w:val="000000"/>
          <w:sz w:val="28"/>
        </w:rPr>
        <w:t>
</w:t>
      </w:r>
      <w:r>
        <w:rPr>
          <w:rFonts w:ascii="Times New Roman"/>
          <w:b w:val="false"/>
          <w:i w:val="false"/>
          <w:color w:val="000000"/>
          <w:sz w:val="28"/>
        </w:rPr>
        <w:t>
      9. Объект жеке аумақта орналастырылады, объектіні тұрғын-үй ғимараттарында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10. Бір аумақта тамақ өнімін өндіру бойынша объектілерді орналастыру оң санитариялық-эпидемиологиялық қорытынды кезінде жүзеге асырылады.</w:t>
      </w:r>
      <w:r>
        <w:br/>
      </w:r>
      <w:r>
        <w:rPr>
          <w:rFonts w:ascii="Times New Roman"/>
          <w:b w:val="false"/>
          <w:i w:val="false"/>
          <w:color w:val="000000"/>
          <w:sz w:val="28"/>
        </w:rPr>
        <w:t>
</w:t>
      </w:r>
      <w:r>
        <w:rPr>
          <w:rFonts w:ascii="Times New Roman"/>
          <w:b w:val="false"/>
          <w:i w:val="false"/>
          <w:color w:val="000000"/>
          <w:sz w:val="28"/>
        </w:rPr>
        <w:t>
      11. Адамның денсаулығына қауіп төндіретін жабдықты және/немесе материалдарды қамтитын немесе пайдаланатын объектілерді жоюға және/немесе консервациялауға адамның денсаулығына қауіп төндіретін жабдықтарды, материалдарды зарарсыздандыру, кәдеге жарату, көму, жою бойынша іс-шаралардың жүргізілгендігін растайтын ұсынылған материалдардың санитариялық-эпидемологиялық сараптамасы негізінде санитариялық-эпидемиологиялық қорытындысы болған кезде жол беріледі.</w:t>
      </w:r>
      <w:r>
        <w:br/>
      </w:r>
      <w:r>
        <w:rPr>
          <w:rFonts w:ascii="Times New Roman"/>
          <w:b w:val="false"/>
          <w:i w:val="false"/>
          <w:color w:val="000000"/>
          <w:sz w:val="28"/>
        </w:rPr>
        <w:t>
</w:t>
      </w:r>
      <w:r>
        <w:rPr>
          <w:rFonts w:ascii="Times New Roman"/>
          <w:b w:val="false"/>
          <w:i w:val="false"/>
          <w:color w:val="000000"/>
          <w:sz w:val="28"/>
        </w:rPr>
        <w:t>
      12. Сәулеттік-жоспарлау шешімдері жобалауға тапсырмаға сәйкес дайын өнім мен шикізат ағындарының қиылысуын болдырмайтын цехтардың (учаскелердің) бөлек үй-жайларын, оларды орналастыруды көздейді.</w:t>
      </w:r>
      <w:r>
        <w:br/>
      </w:r>
      <w:r>
        <w:rPr>
          <w:rFonts w:ascii="Times New Roman"/>
          <w:b w:val="false"/>
          <w:i w:val="false"/>
          <w:color w:val="000000"/>
          <w:sz w:val="28"/>
        </w:rPr>
        <w:t>
</w:t>
      </w:r>
      <w:r>
        <w:rPr>
          <w:rFonts w:ascii="Times New Roman"/>
          <w:b w:val="false"/>
          <w:i w:val="false"/>
          <w:color w:val="000000"/>
          <w:sz w:val="28"/>
        </w:rPr>
        <w:t>
      13. Тұрмыстық үй-жайлардың құрамына сыртқы, жеке және санитариялық киімдерге және аяқ киімдерге арналған бөлек киім ілетін орын, таза киімдерді сақтауға арналған киім қоятын орын, лас санитариялық киімді қабылдауға арналған үй-жай, себезгі бөлмесі және қол жууға арналған раковина, киімдер мен аяқ киімдерді кептіретін орын, кір жуатын орын және жинау мүкаммалын сақтауға арналған үй-жай кіреді.</w:t>
      </w:r>
      <w:r>
        <w:br/>
      </w:r>
      <w:r>
        <w:rPr>
          <w:rFonts w:ascii="Times New Roman"/>
          <w:b w:val="false"/>
          <w:i w:val="false"/>
          <w:color w:val="000000"/>
          <w:sz w:val="28"/>
        </w:rPr>
        <w:t>
</w:t>
      </w:r>
      <w:r>
        <w:rPr>
          <w:rFonts w:ascii="Times New Roman"/>
          <w:b w:val="false"/>
          <w:i w:val="false"/>
          <w:color w:val="000000"/>
          <w:sz w:val="28"/>
        </w:rPr>
        <w:t>
      14. Өндірістің қуатына және спецификасына байланысты әйелдердің жеке гигиенасына арналған бөлме немесе гигиеналық себезгісі бар арнайы кабина көзделеді.</w:t>
      </w:r>
      <w:r>
        <w:br/>
      </w:r>
      <w:r>
        <w:rPr>
          <w:rFonts w:ascii="Times New Roman"/>
          <w:b w:val="false"/>
          <w:i w:val="false"/>
          <w:color w:val="000000"/>
          <w:sz w:val="28"/>
        </w:rPr>
        <w:t>
</w:t>
      </w:r>
      <w:r>
        <w:rPr>
          <w:rFonts w:ascii="Times New Roman"/>
          <w:b w:val="false"/>
          <w:i w:val="false"/>
          <w:color w:val="000000"/>
          <w:sz w:val="28"/>
        </w:rPr>
        <w:t>
      15. Кәсіпорынның персоналы үшін асхана немесе буфет көзделеді. Асхана (буфет) болмаған жағдайда тамақ ішуге арналған үй-жай бөлінеді. Цехтардың ішінде тамақ ішуге жол берілмейді.</w:t>
      </w:r>
    </w:p>
    <w:bookmarkEnd w:id="5"/>
    <w:bookmarkStart w:name="z82" w:id="6"/>
    <w:p>
      <w:pPr>
        <w:spacing w:after="0"/>
        <w:ind w:left="0"/>
        <w:jc w:val="left"/>
      </w:pPr>
      <w:r>
        <w:rPr>
          <w:rFonts w:ascii="Times New Roman"/>
          <w:b/>
          <w:i w:val="false"/>
          <w:color w:val="000000"/>
        </w:rPr>
        <w:t xml:space="preserve"> 
3. Объектіні сумен жабдықтауға, кәріздеуге, жылытуға, жарықтандыруға, желдетуге күтіп-ұстауға және пайдалануға қойылатын санитариялық-эпидемиологиялық талаптар</w:t>
      </w:r>
    </w:p>
    <w:bookmarkEnd w:id="6"/>
    <w:bookmarkStart w:name="z83" w:id="7"/>
    <w:p>
      <w:pPr>
        <w:spacing w:after="0"/>
        <w:ind w:left="0"/>
        <w:jc w:val="both"/>
      </w:pPr>
      <w:r>
        <w:rPr>
          <w:rFonts w:ascii="Times New Roman"/>
          <w:b w:val="false"/>
          <w:i w:val="false"/>
          <w:color w:val="000000"/>
          <w:sz w:val="28"/>
        </w:rPr>
        <w:t>
      16. Объекті орталықтандырылған ыстық және салқын сумен жабдықтау, кәріздеу және жылыту жүйесімен қамтамасыз етіледі.</w:t>
      </w:r>
      <w:r>
        <w:br/>
      </w:r>
      <w:r>
        <w:rPr>
          <w:rFonts w:ascii="Times New Roman"/>
          <w:b w:val="false"/>
          <w:i w:val="false"/>
          <w:color w:val="000000"/>
          <w:sz w:val="28"/>
        </w:rPr>
        <w:t>
</w:t>
      </w:r>
      <w:r>
        <w:rPr>
          <w:rFonts w:ascii="Times New Roman"/>
          <w:b w:val="false"/>
          <w:i w:val="false"/>
          <w:color w:val="000000"/>
          <w:sz w:val="28"/>
        </w:rPr>
        <w:t>
      17. Объектіге су құбырын енгізу манометрмен, су сынамасын алуға арналған кранмен, ағысқа арналған траппен, кері ашылатын қақпақтарымен жабдықталған жабылатын оқшау үй-жайда болады.</w:t>
      </w:r>
      <w:r>
        <w:br/>
      </w:r>
      <w:r>
        <w:rPr>
          <w:rFonts w:ascii="Times New Roman"/>
          <w:b w:val="false"/>
          <w:i w:val="false"/>
          <w:color w:val="000000"/>
          <w:sz w:val="28"/>
        </w:rPr>
        <w:t>
</w:t>
      </w:r>
      <w:r>
        <w:rPr>
          <w:rFonts w:ascii="Times New Roman"/>
          <w:b w:val="false"/>
          <w:i w:val="false"/>
          <w:color w:val="000000"/>
          <w:sz w:val="28"/>
        </w:rPr>
        <w:t>
      18. Ауыз су эпидемиялық және радиациялық тұрғыдан қауіпсіз, химиялық құрам бойынша зиянсыз болуы және қолайлы органолептикалық қасиеті болуы тиіс.</w:t>
      </w:r>
      <w:r>
        <w:br/>
      </w:r>
      <w:r>
        <w:rPr>
          <w:rFonts w:ascii="Times New Roman"/>
          <w:b w:val="false"/>
          <w:i w:val="false"/>
          <w:color w:val="000000"/>
          <w:sz w:val="28"/>
        </w:rPr>
        <w:t>
</w:t>
      </w:r>
      <w:r>
        <w:rPr>
          <w:rFonts w:ascii="Times New Roman"/>
          <w:b w:val="false"/>
          <w:i w:val="false"/>
          <w:color w:val="000000"/>
          <w:sz w:val="28"/>
        </w:rPr>
        <w:t>
      19. Объектінің үй-жайлары салқын және ыстық сумен қамтамасыз етіледі. Өндірістік үй-жайлар жинауға арналған шаю крандарымен жабдықталады. Шлангілерді сақтау үшін қақпақтармен-ұштықтармен жабдықталған кронштейндер көзделеді. Өндірістік үй-жайларда қол жууға арналған раковиналар кіреберісте және жұмыс орнынан 15 метрден аспайтын қашықтықта орналастырылады, араластырғышпен, сабынмен, щеткалармен, бір рет қолданылатын сүлгілермен немесе электр сүлгілерімен жабдықталады.</w:t>
      </w:r>
      <w:r>
        <w:br/>
      </w:r>
      <w:r>
        <w:rPr>
          <w:rFonts w:ascii="Times New Roman"/>
          <w:b w:val="false"/>
          <w:i w:val="false"/>
          <w:color w:val="000000"/>
          <w:sz w:val="28"/>
        </w:rPr>
        <w:t>
</w:t>
      </w:r>
      <w:r>
        <w:rPr>
          <w:rFonts w:ascii="Times New Roman"/>
          <w:b w:val="false"/>
          <w:i w:val="false"/>
          <w:color w:val="000000"/>
          <w:sz w:val="28"/>
        </w:rPr>
        <w:t>
      20. Елді мекенде орталықтандырылған сумен жабдықтау жүйесі болмаған жағдайда, жергілікті су көздерінің суын пайдалануға жол беріледі, орталықтандырылған ыстық сумен жабдықтау және бу жүйесі болмаған жағдайда жеке қазандық орнатылады. Өнімдерге немесе өнімдермен жанасатын беттеріне тікелей түсетін бу зиянды заттар қосылмай, ауызсудан алынуы тиіс.</w:t>
      </w:r>
      <w:r>
        <w:br/>
      </w:r>
      <w:r>
        <w:rPr>
          <w:rFonts w:ascii="Times New Roman"/>
          <w:b w:val="false"/>
          <w:i w:val="false"/>
          <w:color w:val="000000"/>
          <w:sz w:val="28"/>
        </w:rPr>
        <w:t>
</w:t>
      </w:r>
      <w:r>
        <w:rPr>
          <w:rFonts w:ascii="Times New Roman"/>
          <w:b w:val="false"/>
          <w:i w:val="false"/>
          <w:color w:val="000000"/>
          <w:sz w:val="28"/>
        </w:rPr>
        <w:t>
      21. Өндірістік және ауызсу мақсатында су қорын сақтауға арналған объектіде өндірістің қуатына байланысты талдауға су сынамасын алуға арналған крандармен, тұтқалармен, баспалдақтармен және люктермен жабдықталған жинау резервуарлары көзделеді.</w:t>
      </w:r>
      <w:r>
        <w:br/>
      </w:r>
      <w:r>
        <w:rPr>
          <w:rFonts w:ascii="Times New Roman"/>
          <w:b w:val="false"/>
          <w:i w:val="false"/>
          <w:color w:val="000000"/>
          <w:sz w:val="28"/>
        </w:rPr>
        <w:t>
</w:t>
      </w:r>
      <w:r>
        <w:rPr>
          <w:rFonts w:ascii="Times New Roman"/>
          <w:b w:val="false"/>
          <w:i w:val="false"/>
          <w:color w:val="000000"/>
          <w:sz w:val="28"/>
        </w:rPr>
        <w:t>
      22. Судың қорына арналған резервуарлардың люктері құлыппен жабылады, пломбаланады, «Ауызсу» деген жазумен таңбаланады. Судың айналымы әрбір 48 сағат сайын жүргізіледі. Резервуарларды механикалық тазалау және дезинфекциялау ай сайын жүргізіледі.</w:t>
      </w:r>
      <w:r>
        <w:br/>
      </w:r>
      <w:r>
        <w:rPr>
          <w:rFonts w:ascii="Times New Roman"/>
          <w:b w:val="false"/>
          <w:i w:val="false"/>
          <w:color w:val="000000"/>
          <w:sz w:val="28"/>
        </w:rPr>
        <w:t>
</w:t>
      </w:r>
      <w:r>
        <w:rPr>
          <w:rFonts w:ascii="Times New Roman"/>
          <w:b w:val="false"/>
          <w:i w:val="false"/>
          <w:color w:val="000000"/>
          <w:sz w:val="28"/>
        </w:rPr>
        <w:t>
      23. Ауызсу және техникалық сумен жабдықтау жүйелері бөлек көзделеді, құбырлар ажырату түсімен боялады. Су тарату нүктелерінде «ауызсу», «техникалық су» деген жазулар болуы тиіс. Техникалық су компрессорлық қондырғы үшін, қазандықтардың ауа өткізіп суын шығару, аумаққа су себу, автомашиналардың сыртын және дәретханаларды жуу үшін пайдаланылады.</w:t>
      </w:r>
      <w:r>
        <w:br/>
      </w:r>
      <w:r>
        <w:rPr>
          <w:rFonts w:ascii="Times New Roman"/>
          <w:b w:val="false"/>
          <w:i w:val="false"/>
          <w:color w:val="000000"/>
          <w:sz w:val="28"/>
        </w:rPr>
        <w:t>
</w:t>
      </w:r>
      <w:r>
        <w:rPr>
          <w:rFonts w:ascii="Times New Roman"/>
          <w:b w:val="false"/>
          <w:i w:val="false"/>
          <w:color w:val="000000"/>
          <w:sz w:val="28"/>
        </w:rPr>
        <w:t>
      24. Технологиялық процесстер, жабдықтарды және үй-жайларды санитариялық өңдеу үшін сумен жылыту жүйесінен ыстық суды пайдалануға жол берілмейді.</w:t>
      </w:r>
      <w:r>
        <w:br/>
      </w:r>
      <w:r>
        <w:rPr>
          <w:rFonts w:ascii="Times New Roman"/>
          <w:b w:val="false"/>
          <w:i w:val="false"/>
          <w:color w:val="000000"/>
          <w:sz w:val="28"/>
        </w:rPr>
        <w:t>
</w:t>
      </w:r>
      <w:r>
        <w:rPr>
          <w:rFonts w:ascii="Times New Roman"/>
          <w:b w:val="false"/>
          <w:i w:val="false"/>
          <w:color w:val="000000"/>
          <w:sz w:val="28"/>
        </w:rPr>
        <w:t>
      25. Су құбырындағы және кәріздегі авариялар және жөндеу жұмыстары, судың, будың, суықтың болмауы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нысан бойынша су құбырындағы және кәріздегі аварияны және жөндеу жұмыстарын анықтау және жоюды есепке алу журналына тіркеледі.</w:t>
      </w:r>
      <w:r>
        <w:br/>
      </w:r>
      <w:r>
        <w:rPr>
          <w:rFonts w:ascii="Times New Roman"/>
          <w:b w:val="false"/>
          <w:i w:val="false"/>
          <w:color w:val="000000"/>
          <w:sz w:val="28"/>
        </w:rPr>
        <w:t>
</w:t>
      </w:r>
      <w:r>
        <w:rPr>
          <w:rFonts w:ascii="Times New Roman"/>
          <w:b w:val="false"/>
          <w:i w:val="false"/>
          <w:color w:val="000000"/>
          <w:sz w:val="28"/>
        </w:rPr>
        <w:t>
      26. Авариялық жағдайларды жойғаннан кейін, су құбырларына және резервуарларға жөндеу жұмыстарын жүргізгеннен кейін суды кейіннен зертханалық зерттеу арқылы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27. Кәрізденбеген елді мекендерде объектіні орналастырғаннан кейін жергілікті кәріздеу жүйесі және шығарып тазалау жүйесі көзделеді. Ағынды суларды қабылдауға арналған бетондалған шұқыр қақпақпен жабдықталады және оның 2/3 көлемі толуына байланысты тазартылады.</w:t>
      </w:r>
      <w:r>
        <w:br/>
      </w:r>
      <w:r>
        <w:rPr>
          <w:rFonts w:ascii="Times New Roman"/>
          <w:b w:val="false"/>
          <w:i w:val="false"/>
          <w:color w:val="000000"/>
          <w:sz w:val="28"/>
        </w:rPr>
        <w:t>
</w:t>
      </w:r>
      <w:r>
        <w:rPr>
          <w:rFonts w:ascii="Times New Roman"/>
          <w:b w:val="false"/>
          <w:i w:val="false"/>
          <w:color w:val="000000"/>
          <w:sz w:val="28"/>
        </w:rPr>
        <w:t>
      28. Бөлек тұрған дәретханалар өндірістік және қойма үй-жайларынан кемінде 25 м қашықтықта орнатылады, таза ұсталады және аптасына бір рет дезинфекцияланады.</w:t>
      </w:r>
      <w:r>
        <w:br/>
      </w:r>
      <w:r>
        <w:rPr>
          <w:rFonts w:ascii="Times New Roman"/>
          <w:b w:val="false"/>
          <w:i w:val="false"/>
          <w:color w:val="000000"/>
          <w:sz w:val="28"/>
        </w:rPr>
        <w:t>
</w:t>
      </w:r>
      <w:r>
        <w:rPr>
          <w:rFonts w:ascii="Times New Roman"/>
          <w:b w:val="false"/>
          <w:i w:val="false"/>
          <w:color w:val="000000"/>
          <w:sz w:val="28"/>
        </w:rPr>
        <w:t>
      29. Ағын сулар кәрізге немесе жергілікті тазарту құрылыстарына жіберу алдында механикалық тазалауға жатқызылады.</w:t>
      </w:r>
      <w:r>
        <w:br/>
      </w:r>
      <w:r>
        <w:rPr>
          <w:rFonts w:ascii="Times New Roman"/>
          <w:b w:val="false"/>
          <w:i w:val="false"/>
          <w:color w:val="000000"/>
          <w:sz w:val="28"/>
        </w:rPr>
        <w:t>
</w:t>
      </w:r>
      <w:r>
        <w:rPr>
          <w:rFonts w:ascii="Times New Roman"/>
          <w:b w:val="false"/>
          <w:i w:val="false"/>
          <w:color w:val="000000"/>
          <w:sz w:val="28"/>
        </w:rPr>
        <w:t>
      30. Өндірістік үй-жайлар шайынды суларды жинауға арналған диаметрі 10 сантиметр (бұдан әрі – см) траптармен және торлармен жабдықталады. Технологиялық жабдықтың және машиналардың өңделген суларын ағызатын су құбырлары сифондар құрылғысы бар кәріз жүйесіне қосылады.</w:t>
      </w:r>
      <w:r>
        <w:br/>
      </w:r>
      <w:r>
        <w:rPr>
          <w:rFonts w:ascii="Times New Roman"/>
          <w:b w:val="false"/>
          <w:i w:val="false"/>
          <w:color w:val="000000"/>
          <w:sz w:val="28"/>
        </w:rPr>
        <w:t>
</w:t>
      </w:r>
      <w:r>
        <w:rPr>
          <w:rFonts w:ascii="Times New Roman"/>
          <w:b w:val="false"/>
          <w:i w:val="false"/>
          <w:color w:val="000000"/>
          <w:sz w:val="28"/>
        </w:rPr>
        <w:t>
      31. Мыналарға:</w:t>
      </w:r>
      <w:r>
        <w:br/>
      </w:r>
      <w:r>
        <w:rPr>
          <w:rFonts w:ascii="Times New Roman"/>
          <w:b w:val="false"/>
          <w:i w:val="false"/>
          <w:color w:val="000000"/>
          <w:sz w:val="28"/>
        </w:rPr>
        <w:t>
</w:t>
      </w:r>
      <w:r>
        <w:rPr>
          <w:rFonts w:ascii="Times New Roman"/>
          <w:b w:val="false"/>
          <w:i w:val="false"/>
          <w:color w:val="000000"/>
          <w:sz w:val="28"/>
        </w:rPr>
        <w:t>
      1) жұмыс орындарының және технологиялық жабдықтың үстінен технологиялық және тұрмыстық су ағатын аспалы кәріз құбырларының құрылғысына;</w:t>
      </w:r>
      <w:r>
        <w:br/>
      </w:r>
      <w:r>
        <w:rPr>
          <w:rFonts w:ascii="Times New Roman"/>
          <w:b w:val="false"/>
          <w:i w:val="false"/>
          <w:color w:val="000000"/>
          <w:sz w:val="28"/>
        </w:rPr>
        <w:t>
</w:t>
      </w:r>
      <w:r>
        <w:rPr>
          <w:rFonts w:ascii="Times New Roman"/>
          <w:b w:val="false"/>
          <w:i w:val="false"/>
          <w:color w:val="000000"/>
          <w:sz w:val="28"/>
        </w:rPr>
        <w:t>
      2) өндірістік үй-жайлар арқылы тұрмыстық ағындарды шығаруға арналған қадалар өткізуге;</w:t>
      </w:r>
      <w:r>
        <w:br/>
      </w:r>
      <w:r>
        <w:rPr>
          <w:rFonts w:ascii="Times New Roman"/>
          <w:b w:val="false"/>
          <w:i w:val="false"/>
          <w:color w:val="000000"/>
          <w:sz w:val="28"/>
        </w:rPr>
        <w:t>
</w:t>
      </w:r>
      <w:r>
        <w:rPr>
          <w:rFonts w:ascii="Times New Roman"/>
          <w:b w:val="false"/>
          <w:i w:val="false"/>
          <w:color w:val="000000"/>
          <w:sz w:val="28"/>
        </w:rPr>
        <w:t>
      3) өндірістік цехтардың және асханалардың үстінде дәретхана, себезгі бөлмелерін, кір жуу бөлмесін және қолжуғышты орналастыруға жол берілмейді.</w:t>
      </w:r>
      <w:r>
        <w:br/>
      </w:r>
      <w:r>
        <w:rPr>
          <w:rFonts w:ascii="Times New Roman"/>
          <w:b w:val="false"/>
          <w:i w:val="false"/>
          <w:color w:val="000000"/>
          <w:sz w:val="28"/>
        </w:rPr>
        <w:t>
</w:t>
      </w:r>
      <w:r>
        <w:rPr>
          <w:rFonts w:ascii="Times New Roman"/>
          <w:b w:val="false"/>
          <w:i w:val="false"/>
          <w:color w:val="000000"/>
          <w:sz w:val="28"/>
        </w:rPr>
        <w:t>
      32. Объектінің барлық үй-жайларында табиғи және жасанды жарық көзделеді.</w:t>
      </w:r>
      <w:r>
        <w:br/>
      </w:r>
      <w:r>
        <w:rPr>
          <w:rFonts w:ascii="Times New Roman"/>
          <w:b w:val="false"/>
          <w:i w:val="false"/>
          <w:color w:val="000000"/>
          <w:sz w:val="28"/>
        </w:rPr>
        <w:t>
</w:t>
      </w:r>
      <w:r>
        <w:rPr>
          <w:rFonts w:ascii="Times New Roman"/>
          <w:b w:val="false"/>
          <w:i w:val="false"/>
          <w:color w:val="000000"/>
          <w:sz w:val="28"/>
        </w:rPr>
        <w:t>
      33. Жарықтандыру көздері қорғаныш арматурамен немесе ашық плафондармен жабдықталады. Ашық технологиялық процесстері бар үй-жайлардағы шамшырақтарды технологиялық жабдықтың үстіне орналастыруға жол берілмейді. Жарықтандыру арматурасын тазалау ластануына байланысты жүргізіледі.</w:t>
      </w:r>
      <w:r>
        <w:br/>
      </w:r>
      <w:r>
        <w:rPr>
          <w:rFonts w:ascii="Times New Roman"/>
          <w:b w:val="false"/>
          <w:i w:val="false"/>
          <w:color w:val="000000"/>
          <w:sz w:val="28"/>
        </w:rPr>
        <w:t>
</w:t>
      </w:r>
      <w:r>
        <w:rPr>
          <w:rFonts w:ascii="Times New Roman"/>
          <w:b w:val="false"/>
          <w:i w:val="false"/>
          <w:color w:val="000000"/>
          <w:sz w:val="28"/>
        </w:rPr>
        <w:t>
      34. Өндірістік, қосымша және тұрмыстық үй-жайлар жасанды іске қосылатын сыртқа тарату желдеткішімен немесе жергілікті желдеткіш құрылғыларымен жабдықталады.</w:t>
      </w:r>
      <w:r>
        <w:br/>
      </w:r>
      <w:r>
        <w:rPr>
          <w:rFonts w:ascii="Times New Roman"/>
          <w:b w:val="false"/>
          <w:i w:val="false"/>
          <w:color w:val="000000"/>
          <w:sz w:val="28"/>
        </w:rPr>
        <w:t>
</w:t>
      </w:r>
      <w:r>
        <w:rPr>
          <w:rFonts w:ascii="Times New Roman"/>
          <w:b w:val="false"/>
          <w:i w:val="false"/>
          <w:color w:val="000000"/>
          <w:sz w:val="28"/>
        </w:rPr>
        <w:t>
      35. Желдеткіш және ауа баптау жүйелері ластанған аймақтан таза аймаққа ауаның түсу мүмкіндігін болдырмайды, тазалауды немесе ауыстыруды қажет ететін сүзгілерге және басқа бөліктерге қолжетімді қамтамасыз етеді.</w:t>
      </w:r>
      <w:r>
        <w:br/>
      </w:r>
      <w:r>
        <w:rPr>
          <w:rFonts w:ascii="Times New Roman"/>
          <w:b w:val="false"/>
          <w:i w:val="false"/>
          <w:color w:val="000000"/>
          <w:sz w:val="28"/>
        </w:rPr>
        <w:t>
</w:t>
      </w:r>
      <w:r>
        <w:rPr>
          <w:rFonts w:ascii="Times New Roman"/>
          <w:b w:val="false"/>
          <w:i w:val="false"/>
          <w:color w:val="000000"/>
          <w:sz w:val="28"/>
        </w:rPr>
        <w:t>
      36. Жұмыс аймағының ауасындағы зиянды заттардың құрамы объектілердің нақты санаты үшін бекітілген ШРЕШ-дан аспауы тиіс.</w:t>
      </w:r>
      <w:r>
        <w:br/>
      </w:r>
      <w:r>
        <w:rPr>
          <w:rFonts w:ascii="Times New Roman"/>
          <w:b w:val="false"/>
          <w:i w:val="false"/>
          <w:color w:val="000000"/>
          <w:sz w:val="28"/>
        </w:rPr>
        <w:t>
</w:t>
      </w:r>
      <w:r>
        <w:rPr>
          <w:rFonts w:ascii="Times New Roman"/>
          <w:b w:val="false"/>
          <w:i w:val="false"/>
          <w:color w:val="000000"/>
          <w:sz w:val="28"/>
        </w:rPr>
        <w:t>
      37. Өндірістік үй-жайларға арналған сырттан келетін ауаны жинау жердің деңгейінен 2 м төмен емес аймақтан жүзеге асырылады. Ашық технологиялық процессі бар цехтарда жұқалап тазарту сүзгілерінде сырттан берілетін ауаны тазалау көзделеді.</w:t>
      </w:r>
      <w:r>
        <w:br/>
      </w:r>
      <w:r>
        <w:rPr>
          <w:rFonts w:ascii="Times New Roman"/>
          <w:b w:val="false"/>
          <w:i w:val="false"/>
          <w:color w:val="000000"/>
          <w:sz w:val="28"/>
        </w:rPr>
        <w:t>
</w:t>
      </w:r>
      <w:r>
        <w:rPr>
          <w:rFonts w:ascii="Times New Roman"/>
          <w:b w:val="false"/>
          <w:i w:val="false"/>
          <w:color w:val="000000"/>
          <w:sz w:val="28"/>
        </w:rPr>
        <w:t>
      38. Өндірістік үй-жайларда, егер ол технологиялық процеспен жол берілетін болса, табиғи желдетуге болады. Жылу, ылғал және зиянды заттарды қарқынды бөлетін көзі болып табылатын жабдық жергілікті сорғы құрылғысы бар 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39. Өндірістік және қойма үй-жайларына кіреберісінде тамбурлар болмаған кезде ауаны жылытатын «ауа» шымылдығы құрылғысы көзделеді.</w:t>
      </w:r>
      <w:r>
        <w:br/>
      </w:r>
      <w:r>
        <w:rPr>
          <w:rFonts w:ascii="Times New Roman"/>
          <w:b w:val="false"/>
          <w:i w:val="false"/>
          <w:color w:val="000000"/>
          <w:sz w:val="28"/>
        </w:rPr>
        <w:t>
</w:t>
      </w:r>
      <w:r>
        <w:rPr>
          <w:rFonts w:ascii="Times New Roman"/>
          <w:b w:val="false"/>
          <w:i w:val="false"/>
          <w:color w:val="000000"/>
          <w:sz w:val="28"/>
        </w:rPr>
        <w:t>
      40. Өндірістік үй-жайларда жарықтандыру, микроклиматтың, шудың, дірілдің және жұмыс ауасы аймағындағы зиянды заттардың құрамының деңгейі гигиеналық нормативтер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41. Өндірістік цехтардың, тұрмыстық үй-жайлардың және зертханалардың қабырғалары Қазақстан Республикасында қолдануға рұқсат етілген жуу және дезинфекциялау заттарына төзімді материалдармен кемінде екі метр биіктікте әрленеді. Себезгі қабырғаларда барлық биіктігі бойынша әрленеді.</w:t>
      </w:r>
      <w:r>
        <w:br/>
      </w:r>
      <w:r>
        <w:rPr>
          <w:rFonts w:ascii="Times New Roman"/>
          <w:b w:val="false"/>
          <w:i w:val="false"/>
          <w:color w:val="000000"/>
          <w:sz w:val="28"/>
        </w:rPr>
        <w:t>
</w:t>
      </w:r>
      <w:r>
        <w:rPr>
          <w:rFonts w:ascii="Times New Roman"/>
          <w:b w:val="false"/>
          <w:i w:val="false"/>
          <w:color w:val="000000"/>
          <w:sz w:val="28"/>
        </w:rPr>
        <w:t>
      42. Барлық үй-жайлардың едені түзу, тегіс болуы тиіс, жұмыс орындарынан және өту жолдары жағына қарай орналасқан траптар жағына қарай еңісі бар су өткізбейтін материалдармен жабылады. Маймен қатты ластанумен байланысты өндірістік үй-жайлардың едені ағаш торлармен жабдықталады. Өндірістік үй-жайларды жинау күнделікті ылғал тәсілімен жүргізіледі. Еден жұмыс процесінде және ауысым аяқталғаннан кейін сабын-сілті ерітіндісін пайдалана отырып, жуылады. Өндірістік үй-жайлардағы панельердің, есіктердің беті аптасына бір рет жуылады.</w:t>
      </w:r>
      <w:r>
        <w:br/>
      </w:r>
      <w:r>
        <w:rPr>
          <w:rFonts w:ascii="Times New Roman"/>
          <w:b w:val="false"/>
          <w:i w:val="false"/>
          <w:color w:val="000000"/>
          <w:sz w:val="28"/>
        </w:rPr>
        <w:t>
</w:t>
      </w:r>
      <w:r>
        <w:rPr>
          <w:rFonts w:ascii="Times New Roman"/>
          <w:b w:val="false"/>
          <w:i w:val="false"/>
          <w:color w:val="000000"/>
          <w:sz w:val="28"/>
        </w:rPr>
        <w:t>
      43. Терезе, фонарлық әйнектелудің және жақтаулардың ішкі беттері, электрлі жарықтандыру арматурасы және терезе әйнектері ластануына байланысты жуылады және сүртіледі. Жазғы мезгілде ашылатын терезе мен есіктер қорғаныш торлармен жабылады.</w:t>
      </w:r>
      <w:r>
        <w:br/>
      </w:r>
      <w:r>
        <w:rPr>
          <w:rFonts w:ascii="Times New Roman"/>
          <w:b w:val="false"/>
          <w:i w:val="false"/>
          <w:color w:val="000000"/>
          <w:sz w:val="28"/>
        </w:rPr>
        <w:t>
</w:t>
      </w:r>
      <w:r>
        <w:rPr>
          <w:rFonts w:ascii="Times New Roman"/>
          <w:b w:val="false"/>
          <w:i w:val="false"/>
          <w:color w:val="000000"/>
          <w:sz w:val="28"/>
        </w:rPr>
        <w:t>
      44. Лотоктар, траптар, қолжуғыштар, раковиналар, қоқыссалғыштар ауысым ішінде тазартылады, ауысым аяқталғаннан кейін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45. Айына кемінде бір рет барлық үй-жайларды, жабдықтарды және мүкаммалдарды дезинфекциялай отырып, күрделі жинау жүргізу үшін санитариялық күн жүргізіледі.</w:t>
      </w:r>
      <w:r>
        <w:br/>
      </w:r>
      <w:r>
        <w:rPr>
          <w:rFonts w:ascii="Times New Roman"/>
          <w:b w:val="false"/>
          <w:i w:val="false"/>
          <w:color w:val="000000"/>
          <w:sz w:val="28"/>
        </w:rPr>
        <w:t>
</w:t>
      </w:r>
      <w:r>
        <w:rPr>
          <w:rFonts w:ascii="Times New Roman"/>
          <w:b w:val="false"/>
          <w:i w:val="false"/>
          <w:color w:val="000000"/>
          <w:sz w:val="28"/>
        </w:rPr>
        <w:t>
      46. Үй-жайларды ағымдық жөндеу жылына кемінде бір рет жүргізіледі. Өндірістік және қосымша үй-жайлардың қабырғалары мен төбелерін әктеу немесе бояу жылына кемінде екі рет жүргізілуі және дезинфекциялау бірге жүргізілуі тиіс.</w:t>
      </w:r>
      <w:r>
        <w:br/>
      </w:r>
      <w:r>
        <w:rPr>
          <w:rFonts w:ascii="Times New Roman"/>
          <w:b w:val="false"/>
          <w:i w:val="false"/>
          <w:color w:val="000000"/>
          <w:sz w:val="28"/>
        </w:rPr>
        <w:t>
</w:t>
      </w:r>
      <w:r>
        <w:rPr>
          <w:rFonts w:ascii="Times New Roman"/>
          <w:b w:val="false"/>
          <w:i w:val="false"/>
          <w:color w:val="000000"/>
          <w:sz w:val="28"/>
        </w:rPr>
        <w:t>
      47. Тоңазытқыш камералары оларды өнімнен босатқаннан кейін жуылады және тоңазытқышты кеміргіштердің жаппай түсуіне дайындау кезеңінде, камерада көгеру анықталған кезде және сақталатын өнімнің көгеруі кезінде дезинфекцияланады.</w:t>
      </w:r>
      <w:r>
        <w:br/>
      </w:r>
      <w:r>
        <w:rPr>
          <w:rFonts w:ascii="Times New Roman"/>
          <w:b w:val="false"/>
          <w:i w:val="false"/>
          <w:color w:val="000000"/>
          <w:sz w:val="28"/>
        </w:rPr>
        <w:t>
</w:t>
      </w:r>
      <w:r>
        <w:rPr>
          <w:rFonts w:ascii="Times New Roman"/>
          <w:b w:val="false"/>
          <w:i w:val="false"/>
          <w:color w:val="000000"/>
          <w:sz w:val="28"/>
        </w:rPr>
        <w:t>
      48. Өнімді өңдеу кезінде үй-жайларға жөндеу жұмыстарын және дезинфекциялауды жүргізуге жол берілмейді. Өндірістік цикль кезінде жабдықты тасымалдайтын экрандармен қоршалған жағдайда оған жөндеу жүргізуге жол беріледі.</w:t>
      </w:r>
      <w:r>
        <w:br/>
      </w:r>
      <w:r>
        <w:rPr>
          <w:rFonts w:ascii="Times New Roman"/>
          <w:b w:val="false"/>
          <w:i w:val="false"/>
          <w:color w:val="000000"/>
          <w:sz w:val="28"/>
        </w:rPr>
        <w:t>
</w:t>
      </w:r>
      <w:r>
        <w:rPr>
          <w:rFonts w:ascii="Times New Roman"/>
          <w:b w:val="false"/>
          <w:i w:val="false"/>
          <w:color w:val="000000"/>
          <w:sz w:val="28"/>
        </w:rPr>
        <w:t>
      49. Өндірістік үй-жайларда және тоңазытқыштарда өндірістік қалдықтарды сақтауға жол берілмейді.</w:t>
      </w:r>
      <w:r>
        <w:br/>
      </w:r>
      <w:r>
        <w:rPr>
          <w:rFonts w:ascii="Times New Roman"/>
          <w:b w:val="false"/>
          <w:i w:val="false"/>
          <w:color w:val="000000"/>
          <w:sz w:val="28"/>
        </w:rPr>
        <w:t>
</w:t>
      </w:r>
      <w:r>
        <w:rPr>
          <w:rFonts w:ascii="Times New Roman"/>
          <w:b w:val="false"/>
          <w:i w:val="false"/>
          <w:color w:val="000000"/>
          <w:sz w:val="28"/>
        </w:rPr>
        <w:t>
      50. Жинау мүкаммалын, жуу және дезинфекциялау заттарын сақтау үшін лас суға арналған суағармен, салқын және ыстық су келіп тұратын раковинамен, шүберектерді кептіруге арналған құрылғымен жабдықталған жеке үй-жай бөлінеді. Жинау мүкаммалы таңбаланады. Жинау мүкаммалын өндірістік үй-жайларда сақтауға, сондай-ақ оны мақсатына лайықсыз пайдалануға жол берілмейді.</w:t>
      </w:r>
      <w:r>
        <w:br/>
      </w:r>
      <w:r>
        <w:rPr>
          <w:rFonts w:ascii="Times New Roman"/>
          <w:b w:val="false"/>
          <w:i w:val="false"/>
          <w:color w:val="000000"/>
          <w:sz w:val="28"/>
        </w:rPr>
        <w:t>
</w:t>
      </w:r>
      <w:r>
        <w:rPr>
          <w:rFonts w:ascii="Times New Roman"/>
          <w:b w:val="false"/>
          <w:i w:val="false"/>
          <w:color w:val="000000"/>
          <w:sz w:val="28"/>
        </w:rPr>
        <w:t>
      51. Өндірістік корпусқа және әрбір цехтарға кіреберістердегі дезинфекциялау кілемшелері әр ауысым сайын дезинфекциялау ерітіндісіне малынады.</w:t>
      </w:r>
      <w:r>
        <w:br/>
      </w:r>
      <w:r>
        <w:rPr>
          <w:rFonts w:ascii="Times New Roman"/>
          <w:b w:val="false"/>
          <w:i w:val="false"/>
          <w:color w:val="000000"/>
          <w:sz w:val="28"/>
        </w:rPr>
        <w:t>
</w:t>
      </w:r>
      <w:r>
        <w:rPr>
          <w:rFonts w:ascii="Times New Roman"/>
          <w:b w:val="false"/>
          <w:i w:val="false"/>
          <w:color w:val="000000"/>
          <w:sz w:val="28"/>
        </w:rPr>
        <w:t>
      52. Объектінің аумағы қоршалады, абаттандырылады, қатты жабыны болады, аумақтың атмосфералық, еріген сулары мен шаю суларын жинауға арналған жауын-шашын кәрізімен жабдықталады, күнделікті жиналады, жазғы мезгілде су себіледі, қысқы мезгілде қардан және мұздан тазартылады.</w:t>
      </w:r>
      <w:r>
        <w:br/>
      </w:r>
      <w:r>
        <w:rPr>
          <w:rFonts w:ascii="Times New Roman"/>
          <w:b w:val="false"/>
          <w:i w:val="false"/>
          <w:color w:val="000000"/>
          <w:sz w:val="28"/>
        </w:rPr>
        <w:t>
</w:t>
      </w:r>
      <w:r>
        <w:rPr>
          <w:rFonts w:ascii="Times New Roman"/>
          <w:b w:val="false"/>
          <w:i w:val="false"/>
          <w:color w:val="000000"/>
          <w:sz w:val="28"/>
        </w:rPr>
        <w:t>
      53. Аумақта шағын өндіріс объектілерін қоспағанда көлікпен кіруге және шығуға арналған екі бөлек жол көзделеді және функционалдық аймақтар бөлінеді: әкімшілік-шаруашылық, өндірістік, көлік-қоймалық және қосымша объектілер. Өндірістік цехтардың үй-жайларын орналастыру технологиялық процесстердің ағымдылығын қамтамасыз етуі тиіс.</w:t>
      </w:r>
      <w:r>
        <w:br/>
      </w:r>
      <w:r>
        <w:rPr>
          <w:rFonts w:ascii="Times New Roman"/>
          <w:b w:val="false"/>
          <w:i w:val="false"/>
          <w:color w:val="000000"/>
          <w:sz w:val="28"/>
        </w:rPr>
        <w:t>
</w:t>
      </w:r>
      <w:r>
        <w:rPr>
          <w:rFonts w:ascii="Times New Roman"/>
          <w:b w:val="false"/>
          <w:i w:val="false"/>
          <w:color w:val="000000"/>
          <w:sz w:val="28"/>
        </w:rPr>
        <w:t>
      54. Құсты, етті, балықты қайта өндірумен айналысатын объектілердің аумағына көлікпен кіру мен шығу кезінде эпизоотикалық жағдайға байланысты қақпаның алдына дезинфекциялау ерітіндісі бар, дезинфекциялау кедергілері орнатылады. Кюветтер қыс мезгілінде дезинфекциялау ерітінділерін жылытуға арналған құрылғылармен жабдықталады.</w:t>
      </w:r>
      <w:r>
        <w:br/>
      </w:r>
      <w:r>
        <w:rPr>
          <w:rFonts w:ascii="Times New Roman"/>
          <w:b w:val="false"/>
          <w:i w:val="false"/>
          <w:color w:val="000000"/>
          <w:sz w:val="28"/>
        </w:rPr>
        <w:t>
</w:t>
      </w:r>
      <w:r>
        <w:rPr>
          <w:rFonts w:ascii="Times New Roman"/>
          <w:b w:val="false"/>
          <w:i w:val="false"/>
          <w:color w:val="000000"/>
          <w:sz w:val="28"/>
        </w:rPr>
        <w:t>
      55. Қоқыстар мен қалдықтарды жинау үшін шаруашылық аймақта асфальтталған немесе бетондалған алаңға орнатылған қақпағы бар металл контейнерлер пайдаланылады. Алаң үш жақтан тұтас қабырғамен қоршалады.</w:t>
      </w:r>
      <w:r>
        <w:br/>
      </w:r>
      <w:r>
        <w:rPr>
          <w:rFonts w:ascii="Times New Roman"/>
          <w:b w:val="false"/>
          <w:i w:val="false"/>
          <w:color w:val="000000"/>
          <w:sz w:val="28"/>
        </w:rPr>
        <w:t>
</w:t>
      </w:r>
      <w:r>
        <w:rPr>
          <w:rFonts w:ascii="Times New Roman"/>
          <w:b w:val="false"/>
          <w:i w:val="false"/>
          <w:color w:val="000000"/>
          <w:sz w:val="28"/>
        </w:rPr>
        <w:t>
      56. Қоқыстарды және қалдықтарды шығару контейнердің көлемінің кемінде 2/3 толуына байланысты жүргізіледі. Контейнерлер босатылғаннан кейін жуылады және дезинфекцияланады.</w:t>
      </w:r>
      <w:r>
        <w:br/>
      </w:r>
      <w:r>
        <w:rPr>
          <w:rFonts w:ascii="Times New Roman"/>
          <w:b w:val="false"/>
          <w:i w:val="false"/>
          <w:color w:val="000000"/>
          <w:sz w:val="28"/>
        </w:rPr>
        <w:t>
      57. Объектіде дезинсекциялау және дератизациялау іс-шаралары жүргізіледі.</w:t>
      </w:r>
    </w:p>
    <w:bookmarkEnd w:id="7"/>
    <w:bookmarkStart w:name="z127" w:id="8"/>
    <w:p>
      <w:pPr>
        <w:spacing w:after="0"/>
        <w:ind w:left="0"/>
        <w:jc w:val="left"/>
      </w:pPr>
      <w:r>
        <w:rPr>
          <w:rFonts w:ascii="Times New Roman"/>
          <w:b/>
          <w:i w:val="false"/>
          <w:color w:val="000000"/>
        </w:rPr>
        <w:t xml:space="preserve"> 
4. Жабдықтарды күтіп-ұстауға, пайдалануға, тамақ өнімін өндіру, өлшеп-орау, тасымалдау және сақтау жағдайларына қойылатын санитариялық-эпидемиологиялық талаптар</w:t>
      </w:r>
    </w:p>
    <w:bookmarkEnd w:id="8"/>
    <w:bookmarkStart w:name="z128" w:id="9"/>
    <w:p>
      <w:pPr>
        <w:spacing w:after="0"/>
        <w:ind w:left="0"/>
        <w:jc w:val="both"/>
      </w:pPr>
      <w:r>
        <w:rPr>
          <w:rFonts w:ascii="Times New Roman"/>
          <w:b w:val="false"/>
          <w:i w:val="false"/>
          <w:color w:val="000000"/>
          <w:sz w:val="28"/>
        </w:rPr>
        <w:t>
      58. Жабдық, аппаратура, ыдыс, мүкаммал Қазақстан Республикасының аумағында қолдануға рұқсат етілген материалдардан дайындалады және қажетті нормативтік-техникалық құжаттамасы болады.</w:t>
      </w:r>
      <w:r>
        <w:br/>
      </w:r>
      <w:r>
        <w:rPr>
          <w:rFonts w:ascii="Times New Roman"/>
          <w:b w:val="false"/>
          <w:i w:val="false"/>
          <w:color w:val="000000"/>
          <w:sz w:val="28"/>
        </w:rPr>
        <w:t>
</w:t>
      </w:r>
      <w:r>
        <w:rPr>
          <w:rFonts w:ascii="Times New Roman"/>
          <w:b w:val="false"/>
          <w:i w:val="false"/>
          <w:color w:val="000000"/>
          <w:sz w:val="28"/>
        </w:rPr>
        <w:t>
      59. Жаңа технологиялық жабдықты немесе желілерді орнату, өнімнің жаңа үлгілерін шығару санитариялық-эпидемиологиялық салауаттылық саласындағы аумақтық мемлекеттік органмен келісіледі.</w:t>
      </w:r>
      <w:r>
        <w:br/>
      </w:r>
      <w:r>
        <w:rPr>
          <w:rFonts w:ascii="Times New Roman"/>
          <w:b w:val="false"/>
          <w:i w:val="false"/>
          <w:color w:val="000000"/>
          <w:sz w:val="28"/>
        </w:rPr>
        <w:t>
</w:t>
      </w:r>
      <w:r>
        <w:rPr>
          <w:rFonts w:ascii="Times New Roman"/>
          <w:b w:val="false"/>
          <w:i w:val="false"/>
          <w:color w:val="000000"/>
          <w:sz w:val="28"/>
        </w:rPr>
        <w:t>
      60. Өніммен жанасатын жабдық пен аппаратураның барлық бөліктері тамақ өнімімен жанасу үшін Қазақстан Республикасында қолдануға рұқсат етілген материалдардан жасалады.</w:t>
      </w:r>
      <w:r>
        <w:br/>
      </w:r>
      <w:r>
        <w:rPr>
          <w:rFonts w:ascii="Times New Roman"/>
          <w:b w:val="false"/>
          <w:i w:val="false"/>
          <w:color w:val="000000"/>
          <w:sz w:val="28"/>
        </w:rPr>
        <w:t>
</w:t>
      </w:r>
      <w:r>
        <w:rPr>
          <w:rFonts w:ascii="Times New Roman"/>
          <w:b w:val="false"/>
          <w:i w:val="false"/>
          <w:color w:val="000000"/>
          <w:sz w:val="28"/>
        </w:rPr>
        <w:t>
      61. Жабдықты орналастыру технологиялық процесстің ағымдылығын және қызмет көрсету, жөндеу және жуу үшін еркін қолжетімділік мүмкіндігін қамтамасыз етуді көздейді. Технологиялық жабдық діріл және шу оқшаулаушы құрылғымен жабдықталады.</w:t>
      </w:r>
      <w:r>
        <w:br/>
      </w:r>
      <w:r>
        <w:rPr>
          <w:rFonts w:ascii="Times New Roman"/>
          <w:b w:val="false"/>
          <w:i w:val="false"/>
          <w:color w:val="000000"/>
          <w:sz w:val="28"/>
        </w:rPr>
        <w:t>
</w:t>
      </w:r>
      <w:r>
        <w:rPr>
          <w:rFonts w:ascii="Times New Roman"/>
          <w:b w:val="false"/>
          <w:i w:val="false"/>
          <w:color w:val="000000"/>
          <w:sz w:val="28"/>
        </w:rPr>
        <w:t>
      62. Зауыт ішіндегі көлік пен цех ішіндегі ыдыстар таңбаланады және шикізаттың және дайын өнімнің жеке түрлерімен бекітіледі.</w:t>
      </w:r>
      <w:r>
        <w:br/>
      </w:r>
      <w:r>
        <w:rPr>
          <w:rFonts w:ascii="Times New Roman"/>
          <w:b w:val="false"/>
          <w:i w:val="false"/>
          <w:color w:val="000000"/>
          <w:sz w:val="28"/>
        </w:rPr>
        <w:t>
</w:t>
      </w:r>
      <w:r>
        <w:rPr>
          <w:rFonts w:ascii="Times New Roman"/>
          <w:b w:val="false"/>
          <w:i w:val="false"/>
          <w:color w:val="000000"/>
          <w:sz w:val="28"/>
        </w:rPr>
        <w:t>
      63. Мүкаммалды, ыдыстарды және көлік құралдарын жуу және дезинфекциялау су өткізбейтін едені, бу, ыстық және салқын су келтірілген, ағын суларды ағызуға арналған суағары, желдеткіші, оқытылған персоналы бар арнайы жуу үй-жайларында жүргізіледі. Қолмен жуу үшін жылжымалы 3 секциялы жуу ваннасы көзделеді. Жабдықты жуу және дезинфекциялау үшін Қазақстан Республикасында қолдануға рұқсат етілген жуу және дезинфекциялау құралдары, сондай-ақ таңбаланған жинау мүкаммалы пайдаланылады.</w:t>
      </w:r>
      <w:r>
        <w:br/>
      </w:r>
      <w:r>
        <w:rPr>
          <w:rFonts w:ascii="Times New Roman"/>
          <w:b w:val="false"/>
          <w:i w:val="false"/>
          <w:color w:val="000000"/>
          <w:sz w:val="28"/>
        </w:rPr>
        <w:t>
</w:t>
      </w:r>
      <w:r>
        <w:rPr>
          <w:rFonts w:ascii="Times New Roman"/>
          <w:b w:val="false"/>
          <w:i w:val="false"/>
          <w:color w:val="000000"/>
          <w:sz w:val="28"/>
        </w:rPr>
        <w:t>
      64. Шикізатты және дайын өнімді өндірудің, өлшеп-ораудың, сақтаудың, тасымалдаудың барлық процесстері объектінің қуатына қарамастан оларды ластанудан және бүлінуден, оларға бөгде нәрселер мен заттардың түсуінен қорғау жағдайларында жүргізіледі.</w:t>
      </w:r>
      <w:r>
        <w:br/>
      </w:r>
      <w:r>
        <w:rPr>
          <w:rFonts w:ascii="Times New Roman"/>
          <w:b w:val="false"/>
          <w:i w:val="false"/>
          <w:color w:val="000000"/>
          <w:sz w:val="28"/>
        </w:rPr>
        <w:t>
</w:t>
      </w:r>
      <w:r>
        <w:rPr>
          <w:rFonts w:ascii="Times New Roman"/>
          <w:b w:val="false"/>
          <w:i w:val="false"/>
          <w:color w:val="000000"/>
          <w:sz w:val="28"/>
        </w:rPr>
        <w:t>
      65. Тамақ өнімі </w:t>
      </w:r>
      <w:r>
        <w:rPr>
          <w:rFonts w:ascii="Times New Roman"/>
          <w:b w:val="false"/>
          <w:i w:val="false"/>
          <w:color w:val="000000"/>
          <w:sz w:val="28"/>
        </w:rPr>
        <w:t>санитариялық-эпидемиологиялық оң қорытынды</w:t>
      </w:r>
      <w:r>
        <w:rPr>
          <w:rFonts w:ascii="Times New Roman"/>
          <w:b w:val="false"/>
          <w:i w:val="false"/>
          <w:color w:val="000000"/>
          <w:sz w:val="28"/>
        </w:rPr>
        <w:t xml:space="preserve"> болған кезде жұмыстарды ұйымдастыруға, шикізаттың жаңа түрлеріне, технологиялық жабдыққа және процесске, азық-түлік шикізатына, тамақ өніміне, ыдысқа және қаптау материалдарына арналған нормативтік-техникалық құжаттамаға сәйкес жүргізіледі.</w:t>
      </w:r>
      <w:r>
        <w:br/>
      </w:r>
      <w:r>
        <w:rPr>
          <w:rFonts w:ascii="Times New Roman"/>
          <w:b w:val="false"/>
          <w:i w:val="false"/>
          <w:color w:val="000000"/>
          <w:sz w:val="28"/>
        </w:rPr>
        <w:t>
</w:t>
      </w:r>
      <w:r>
        <w:rPr>
          <w:rFonts w:ascii="Times New Roman"/>
          <w:b w:val="false"/>
          <w:i w:val="false"/>
          <w:color w:val="000000"/>
          <w:sz w:val="28"/>
        </w:rPr>
        <w:t>
      66. Шикізат, дайын өнім және қосымша материалдар олардың сапасы мен қауіпсіздігін куәландыратын құжаттармен қоса жүреді.</w:t>
      </w:r>
      <w:r>
        <w:br/>
      </w:r>
      <w:r>
        <w:rPr>
          <w:rFonts w:ascii="Times New Roman"/>
          <w:b w:val="false"/>
          <w:i w:val="false"/>
          <w:color w:val="000000"/>
          <w:sz w:val="28"/>
        </w:rPr>
        <w:t>
</w:t>
      </w:r>
      <w:r>
        <w:rPr>
          <w:rFonts w:ascii="Times New Roman"/>
          <w:b w:val="false"/>
          <w:i w:val="false"/>
          <w:color w:val="000000"/>
          <w:sz w:val="28"/>
        </w:rPr>
        <w:t>
      67. Дайын тамақ өнімі Қазақстан Республикасында қолдануға рұқсат етілген материалдардан дайындалған тұтыну және көлік ыдысымен қапталады.</w:t>
      </w:r>
      <w:r>
        <w:br/>
      </w:r>
      <w:r>
        <w:rPr>
          <w:rFonts w:ascii="Times New Roman"/>
          <w:b w:val="false"/>
          <w:i w:val="false"/>
          <w:color w:val="000000"/>
          <w:sz w:val="28"/>
        </w:rPr>
        <w:t>
</w:t>
      </w:r>
      <w:r>
        <w:rPr>
          <w:rFonts w:ascii="Times New Roman"/>
          <w:b w:val="false"/>
          <w:i w:val="false"/>
          <w:color w:val="000000"/>
          <w:sz w:val="28"/>
        </w:rPr>
        <w:t>
      68. Объект шикізатты, дайын өнімді, қаптама және қосымша материалдарды бөлек сақтау үшін қойма үй-жайларымен және тоңазыту жабдығымен қамтамасыз етіледі. Қойма үй-жайлары сөрелермен, стеллаждармен және тауар астына қоятын заттармен жабдықталады. Дайын өнімді тоңазыту камерасында және/немесе қойма үй-жайында орналастыру күні, өңдеу ауысымы және партияның нөмірі көрсетіле отырып, партиямен жүзеге асырылады.</w:t>
      </w:r>
      <w:r>
        <w:br/>
      </w:r>
      <w:r>
        <w:rPr>
          <w:rFonts w:ascii="Times New Roman"/>
          <w:b w:val="false"/>
          <w:i w:val="false"/>
          <w:color w:val="000000"/>
          <w:sz w:val="28"/>
        </w:rPr>
        <w:t>
</w:t>
      </w:r>
      <w:r>
        <w:rPr>
          <w:rFonts w:ascii="Times New Roman"/>
          <w:b w:val="false"/>
          <w:i w:val="false"/>
          <w:color w:val="000000"/>
          <w:sz w:val="28"/>
        </w:rPr>
        <w:t>
      69. Тамақ компоненттері және тағамдық қоспалар дайындаушы кәсіпорынның қаптамасында сақталады және бөлек үй-жайда пайдалануға дайындалады.</w:t>
      </w:r>
      <w:r>
        <w:br/>
      </w:r>
      <w:r>
        <w:rPr>
          <w:rFonts w:ascii="Times New Roman"/>
          <w:b w:val="false"/>
          <w:i w:val="false"/>
          <w:color w:val="000000"/>
          <w:sz w:val="28"/>
        </w:rPr>
        <w:t>
</w:t>
      </w:r>
      <w:r>
        <w:rPr>
          <w:rFonts w:ascii="Times New Roman"/>
          <w:b w:val="false"/>
          <w:i w:val="false"/>
          <w:color w:val="000000"/>
          <w:sz w:val="28"/>
        </w:rPr>
        <w:t>
      70. Қойма үй-жайлары температураны және ылғалдылықты өлшеу үшін аспаптармен жабдықталады. Үй-жайлардың температурасы мен ылғалдылығы сақталатын өнімге арналған нормативтік құжаттаманың талаптарына сәйкес болуы тиіс. Қойма үй-жайларында азық-түлік шикізаты мен тамақ өнімі үшін тамақтық емес тауарларды сақтауға жол берілмейді.</w:t>
      </w:r>
      <w:r>
        <w:br/>
      </w:r>
      <w:r>
        <w:rPr>
          <w:rFonts w:ascii="Times New Roman"/>
          <w:b w:val="false"/>
          <w:i w:val="false"/>
          <w:color w:val="000000"/>
          <w:sz w:val="28"/>
        </w:rPr>
        <w:t>
</w:t>
      </w:r>
      <w:r>
        <w:rPr>
          <w:rFonts w:ascii="Times New Roman"/>
          <w:b w:val="false"/>
          <w:i w:val="false"/>
          <w:color w:val="000000"/>
          <w:sz w:val="28"/>
        </w:rPr>
        <w:t>
      71. Өнімді ластанған, бүлінген, таңбалануы анық емес, пломбасы бұзылған қаптамада сақтауға және өткізуге жол беріледі.</w:t>
      </w:r>
      <w:r>
        <w:br/>
      </w:r>
      <w:r>
        <w:rPr>
          <w:rFonts w:ascii="Times New Roman"/>
          <w:b w:val="false"/>
          <w:i w:val="false"/>
          <w:color w:val="000000"/>
          <w:sz w:val="28"/>
        </w:rPr>
        <w:t>
</w:t>
      </w:r>
      <w:r>
        <w:rPr>
          <w:rFonts w:ascii="Times New Roman"/>
          <w:b w:val="false"/>
          <w:i w:val="false"/>
          <w:color w:val="000000"/>
          <w:sz w:val="28"/>
        </w:rPr>
        <w:t>
      72. Тамақ өнімдерін тасымалдау мамандандырылған көлік құралымен жүзеге асырылады. Тамақ өнімдерін тасымалдау үшін пайдаланылатын көлік құралдары таза, жарамды күйде болуы, машиналардың кузовтарының гигиеналық жабыны болуы, жууға және дезинфекциялауға жеңіл болуы тиіс. Көлік құралдарының санитариялық паспорты болуы тиіс.</w:t>
      </w:r>
      <w:r>
        <w:br/>
      </w:r>
      <w:r>
        <w:rPr>
          <w:rFonts w:ascii="Times New Roman"/>
          <w:b w:val="false"/>
          <w:i w:val="false"/>
          <w:color w:val="000000"/>
          <w:sz w:val="28"/>
        </w:rPr>
        <w:t>
</w:t>
      </w:r>
      <w:r>
        <w:rPr>
          <w:rFonts w:ascii="Times New Roman"/>
          <w:b w:val="false"/>
          <w:i w:val="false"/>
          <w:color w:val="000000"/>
          <w:sz w:val="28"/>
        </w:rPr>
        <w:t>
      73. Тамақ өнімдерін шикізат өнімдерімен, жартылай фабрикаттармен және басқа да тамақтық емес өнімдермен бірге тасымалдауға жол берілмейді.</w:t>
      </w:r>
      <w:r>
        <w:br/>
      </w:r>
      <w:r>
        <w:rPr>
          <w:rFonts w:ascii="Times New Roman"/>
          <w:b w:val="false"/>
          <w:i w:val="false"/>
          <w:color w:val="000000"/>
          <w:sz w:val="28"/>
        </w:rPr>
        <w:t>
</w:t>
      </w:r>
      <w:r>
        <w:rPr>
          <w:rFonts w:ascii="Times New Roman"/>
          <w:b w:val="false"/>
          <w:i w:val="false"/>
          <w:color w:val="000000"/>
          <w:sz w:val="28"/>
        </w:rPr>
        <w:t>
      74. Тамақ өнімдерін сақтау мерзімінің, тасымалдаудың және өткізудің шарттары нақты өнімге арналған нормативтік құжаттама талаптарына сәйкес болуы тиіс.</w:t>
      </w:r>
    </w:p>
    <w:bookmarkEnd w:id="9"/>
    <w:bookmarkStart w:name="z145" w:id="10"/>
    <w:p>
      <w:pPr>
        <w:spacing w:after="0"/>
        <w:ind w:left="0"/>
        <w:jc w:val="left"/>
      </w:pPr>
      <w:r>
        <w:rPr>
          <w:rFonts w:ascii="Times New Roman"/>
          <w:b/>
          <w:i w:val="false"/>
          <w:color w:val="000000"/>
        </w:rPr>
        <w:t xml:space="preserve"> 
5. Өндірістік бақылауды жүзеге асыруға, еңбек ету, тұрмыстық қызмет көрсету және медициналық қамтамасыз ету жағдайларына қойылатын санитариялық-эпидемиологиялық талаптар</w:t>
      </w:r>
    </w:p>
    <w:bookmarkEnd w:id="10"/>
    <w:bookmarkStart w:name="z146" w:id="11"/>
    <w:p>
      <w:pPr>
        <w:spacing w:after="0"/>
        <w:ind w:left="0"/>
        <w:jc w:val="both"/>
      </w:pPr>
      <w:r>
        <w:rPr>
          <w:rFonts w:ascii="Times New Roman"/>
          <w:b w:val="false"/>
          <w:i w:val="false"/>
          <w:color w:val="000000"/>
          <w:sz w:val="28"/>
        </w:rPr>
        <w:t>
      75. Объектінің жанынан шикізаттарды, дайын тамақ өнімін және суды радиациялық, химиялық, микробиологиялық, токсикологиялық және паразитологиялық қауіпсіздікке, технологиялық процесстердің санитариялық-эпидемиологиялық жағдайына және өндірістік үй-жайларды және жабдықты дезинфекциялау сапасына зерттеуді жүзеге асыратын өндірістік зертхана жабдықталады.</w:t>
      </w:r>
      <w:r>
        <w:br/>
      </w:r>
      <w:r>
        <w:rPr>
          <w:rFonts w:ascii="Times New Roman"/>
          <w:b w:val="false"/>
          <w:i w:val="false"/>
          <w:color w:val="000000"/>
          <w:sz w:val="28"/>
        </w:rPr>
        <w:t>
</w:t>
      </w:r>
      <w:r>
        <w:rPr>
          <w:rFonts w:ascii="Times New Roman"/>
          <w:b w:val="false"/>
          <w:i w:val="false"/>
          <w:color w:val="000000"/>
          <w:sz w:val="28"/>
        </w:rPr>
        <w:t>
      76. Қуаттылығы шағын, орта объектілерде өндірістік зертхана болмаған кезде өндірістік бақылау өзге зертханада жүзеге асырылады.</w:t>
      </w:r>
      <w:r>
        <w:br/>
      </w:r>
      <w:r>
        <w:rPr>
          <w:rFonts w:ascii="Times New Roman"/>
          <w:b w:val="false"/>
          <w:i w:val="false"/>
          <w:color w:val="000000"/>
          <w:sz w:val="28"/>
        </w:rPr>
        <w:t>
</w:t>
      </w:r>
      <w:r>
        <w:rPr>
          <w:rFonts w:ascii="Times New Roman"/>
          <w:b w:val="false"/>
          <w:i w:val="false"/>
          <w:color w:val="000000"/>
          <w:sz w:val="28"/>
        </w:rPr>
        <w:t>
      77. Жаңа технологиялық жабдықпен жұмыс жасау, сондай-ақ жөндеуден және реконстукциядан кейін жұмыс жасау санитариялық өңдеуден кейін, өңделетін өнімнің дезинфекциясы және қауіпсіздігі сапасын микробиологиялық бақылаудан кейін жүргізіледі.</w:t>
      </w:r>
      <w:r>
        <w:br/>
      </w:r>
      <w:r>
        <w:rPr>
          <w:rFonts w:ascii="Times New Roman"/>
          <w:b w:val="false"/>
          <w:i w:val="false"/>
          <w:color w:val="000000"/>
          <w:sz w:val="28"/>
        </w:rPr>
        <w:t>
</w:t>
      </w:r>
      <w:r>
        <w:rPr>
          <w:rFonts w:ascii="Times New Roman"/>
          <w:b w:val="false"/>
          <w:i w:val="false"/>
          <w:color w:val="000000"/>
          <w:sz w:val="28"/>
        </w:rPr>
        <w:t>
      78. Жаңа технология, жаңа рецептуралар бойынша алынған өнім санитариялық-эпидемиологиялық қорытынды алғаннан кейін өндіріске қоюға жатады.</w:t>
      </w:r>
      <w:r>
        <w:br/>
      </w:r>
      <w:r>
        <w:rPr>
          <w:rFonts w:ascii="Times New Roman"/>
          <w:b w:val="false"/>
          <w:i w:val="false"/>
          <w:color w:val="000000"/>
          <w:sz w:val="28"/>
        </w:rPr>
        <w:t>
</w:t>
      </w:r>
      <w:r>
        <w:rPr>
          <w:rFonts w:ascii="Times New Roman"/>
          <w:b w:val="false"/>
          <w:i w:val="false"/>
          <w:color w:val="000000"/>
          <w:sz w:val="28"/>
        </w:rPr>
        <w:t>
      79. Объектілерде гигиеналық нормативтерге сәйкес еңбек жағдайлары (микроклимат, өндірістік шу, діріл, табиғи және жасанды жарық, жұмыс аймағының ауасы) қамтамсыз етіледі.</w:t>
      </w:r>
      <w:r>
        <w:br/>
      </w:r>
      <w:r>
        <w:rPr>
          <w:rFonts w:ascii="Times New Roman"/>
          <w:b w:val="false"/>
          <w:i w:val="false"/>
          <w:color w:val="000000"/>
          <w:sz w:val="28"/>
        </w:rPr>
        <w:t>
</w:t>
      </w:r>
      <w:r>
        <w:rPr>
          <w:rFonts w:ascii="Times New Roman"/>
          <w:b w:val="false"/>
          <w:i w:val="false"/>
          <w:color w:val="000000"/>
          <w:sz w:val="28"/>
        </w:rPr>
        <w:t>
      80. Жұмыс істеушілер саны 50-ден астам болатын объектіде медициналық пункт ұйымдастырылады.</w:t>
      </w:r>
      <w:r>
        <w:br/>
      </w:r>
      <w:r>
        <w:rPr>
          <w:rFonts w:ascii="Times New Roman"/>
          <w:b w:val="false"/>
          <w:i w:val="false"/>
          <w:color w:val="000000"/>
          <w:sz w:val="28"/>
        </w:rPr>
        <w:t>
</w:t>
      </w:r>
      <w:r>
        <w:rPr>
          <w:rFonts w:ascii="Times New Roman"/>
          <w:b w:val="false"/>
          <w:i w:val="false"/>
          <w:color w:val="000000"/>
          <w:sz w:val="28"/>
        </w:rPr>
        <w:t>
      81. Жұмыс істеушілер саны 50-ден астам болатын объекті алғашқы медициналық көмек көрсетуге арналған дәрі-дәрмектер жиыны бар дәрі қобдишасымен қамтамасыз етіледі.</w:t>
      </w:r>
      <w:r>
        <w:br/>
      </w:r>
      <w:r>
        <w:rPr>
          <w:rFonts w:ascii="Times New Roman"/>
          <w:b w:val="false"/>
          <w:i w:val="false"/>
          <w:color w:val="000000"/>
          <w:sz w:val="28"/>
        </w:rPr>
        <w:t>
</w:t>
      </w:r>
      <w:r>
        <w:rPr>
          <w:rFonts w:ascii="Times New Roman"/>
          <w:b w:val="false"/>
          <w:i w:val="false"/>
          <w:color w:val="000000"/>
          <w:sz w:val="28"/>
        </w:rPr>
        <w:t>
      82. Тұрмыстық үй-жайлар санитариялық өткізу типі бойынша орналастырылады, күнделікті жұмыс аяқталғаннан кейін жиналуы тиіс: қабырғалары мен едендері сабын-сілтілі ерітіндімен және ыстық сумен жуылады; киім ілетін орындардағы шкафтар ылғалды тәсілмен тазартылады және аптасына кемінде бір рет дезинфекцияланады. Тұрмыстық үй-жайларды басқа мақсатта пайдалануға жол берілмейді.</w:t>
      </w:r>
      <w:r>
        <w:br/>
      </w:r>
      <w:r>
        <w:rPr>
          <w:rFonts w:ascii="Times New Roman"/>
          <w:b w:val="false"/>
          <w:i w:val="false"/>
          <w:color w:val="000000"/>
          <w:sz w:val="28"/>
        </w:rPr>
        <w:t>
</w:t>
      </w:r>
      <w:r>
        <w:rPr>
          <w:rFonts w:ascii="Times New Roman"/>
          <w:b w:val="false"/>
          <w:i w:val="false"/>
          <w:color w:val="000000"/>
          <w:sz w:val="28"/>
        </w:rPr>
        <w:t>
      83. Дәретханалар өздігінен жабылатын есіктермен жабдықталады. Шлюздердің санитариялық киімге арналған киім ілгіші, ыстық және салқын су келіп тұратын қол жууға арналған раковинасы, сабын, щеткалар, қолға арналған электрлі кептіргіштер немесе бір рет қолданылатын сүлгі болуы тиіс. Шлюзге кіреберісте дезинфекциялау ерітіндісіне малынған дезинфекциялау кілемшесі көзделеді.</w:t>
      </w:r>
      <w:r>
        <w:br/>
      </w:r>
      <w:r>
        <w:rPr>
          <w:rFonts w:ascii="Times New Roman"/>
          <w:b w:val="false"/>
          <w:i w:val="false"/>
          <w:color w:val="000000"/>
          <w:sz w:val="28"/>
        </w:rPr>
        <w:t>
</w:t>
      </w:r>
      <w:r>
        <w:rPr>
          <w:rFonts w:ascii="Times New Roman"/>
          <w:b w:val="false"/>
          <w:i w:val="false"/>
          <w:color w:val="000000"/>
          <w:sz w:val="28"/>
        </w:rPr>
        <w:t>
      84. Дәретханаларды жинауға және дезинфекциялауға арналған мүкаммал таңбаланады, әрбір жинаудан кейін дезинфекциялау ерітіндісінде өңделеді, басқа үй-жайлардың жинау мүкаммалынан бөлек арнайы бөлінген орында сақталады. Дәретханаларды жинау үшін арнайы персонал бөлінеді, оны басқа үй-жайларды жинау үшін тартуға жол берілмейді.</w:t>
      </w:r>
      <w:r>
        <w:br/>
      </w:r>
      <w:r>
        <w:rPr>
          <w:rFonts w:ascii="Times New Roman"/>
          <w:b w:val="false"/>
          <w:i w:val="false"/>
          <w:color w:val="000000"/>
          <w:sz w:val="28"/>
        </w:rPr>
        <w:t>
</w:t>
      </w:r>
      <w:r>
        <w:rPr>
          <w:rFonts w:ascii="Times New Roman"/>
          <w:b w:val="false"/>
          <w:i w:val="false"/>
          <w:color w:val="000000"/>
          <w:sz w:val="28"/>
        </w:rPr>
        <w:t>
      85. Объектінің жұмыскерлері алдын ала (жұмысқа түсер кезде), мерзімдік медициналық қараудан және гигиеналық оқудан өтеді. Әрбір жұмыскердің </w:t>
      </w:r>
      <w:r>
        <w:rPr>
          <w:rFonts w:ascii="Times New Roman"/>
          <w:b w:val="false"/>
          <w:i w:val="false"/>
          <w:color w:val="000000"/>
          <w:sz w:val="28"/>
        </w:rPr>
        <w:t>белгіленген</w:t>
      </w:r>
      <w:r>
        <w:rPr>
          <w:rFonts w:ascii="Times New Roman"/>
          <w:b w:val="false"/>
          <w:i w:val="false"/>
          <w:color w:val="000000"/>
          <w:sz w:val="28"/>
        </w:rPr>
        <w:t xml:space="preserve"> үлгідегі жеке медициналық кітапшасы болуы тиіс.</w:t>
      </w:r>
      <w:r>
        <w:br/>
      </w:r>
      <w:r>
        <w:rPr>
          <w:rFonts w:ascii="Times New Roman"/>
          <w:b w:val="false"/>
          <w:i w:val="false"/>
          <w:color w:val="000000"/>
          <w:sz w:val="28"/>
        </w:rPr>
        <w:t>
</w:t>
      </w:r>
      <w:r>
        <w:rPr>
          <w:rFonts w:ascii="Times New Roman"/>
          <w:b w:val="false"/>
          <w:i w:val="false"/>
          <w:color w:val="000000"/>
          <w:sz w:val="28"/>
        </w:rPr>
        <w:t>
      86. Объектінің жұмыскерлері бір жұмыс істеушіге арналған санитариялық киімнің кемінде 3 жиынымен қамтамасыз етіледі. Оны ауыстыру күнделікті және ластануына байланысты жүргізіледі.</w:t>
      </w:r>
      <w:r>
        <w:br/>
      </w:r>
      <w:r>
        <w:rPr>
          <w:rFonts w:ascii="Times New Roman"/>
          <w:b w:val="false"/>
          <w:i w:val="false"/>
          <w:color w:val="000000"/>
          <w:sz w:val="28"/>
        </w:rPr>
        <w:t>
</w:t>
      </w:r>
      <w:r>
        <w:rPr>
          <w:rFonts w:ascii="Times New Roman"/>
          <w:b w:val="false"/>
          <w:i w:val="false"/>
          <w:color w:val="000000"/>
          <w:sz w:val="28"/>
        </w:rPr>
        <w:t>
      87. Өндірістік үй-жайға санитариялық киімсіз кіруге, санитариялық киімнің үстінен сыртқы үй киімін киюге жол берілмейді. Ғимараттан аумаққа кіру және өндірістік емес үй-жайларға бару кезінде санитариялық киім шешіледі.</w:t>
      </w:r>
      <w:r>
        <w:br/>
      </w:r>
      <w:r>
        <w:rPr>
          <w:rFonts w:ascii="Times New Roman"/>
          <w:b w:val="false"/>
          <w:i w:val="false"/>
          <w:color w:val="000000"/>
          <w:sz w:val="28"/>
        </w:rPr>
        <w:t>
</w:t>
      </w:r>
      <w:r>
        <w:rPr>
          <w:rFonts w:ascii="Times New Roman"/>
          <w:b w:val="false"/>
          <w:i w:val="false"/>
          <w:color w:val="000000"/>
          <w:sz w:val="28"/>
        </w:rPr>
        <w:t>
      88. Санитариялық киімді жуу және дезинфекциялау кір жуу орнында жүргізіледі, үйде жууға жол берілмейді.</w:t>
      </w:r>
      <w:r>
        <w:br/>
      </w:r>
      <w:r>
        <w:rPr>
          <w:rFonts w:ascii="Times New Roman"/>
          <w:b w:val="false"/>
          <w:i w:val="false"/>
          <w:color w:val="000000"/>
          <w:sz w:val="28"/>
        </w:rPr>
        <w:t>
</w:t>
      </w:r>
      <w:r>
        <w:rPr>
          <w:rFonts w:ascii="Times New Roman"/>
          <w:b w:val="false"/>
          <w:i w:val="false"/>
          <w:color w:val="000000"/>
          <w:sz w:val="28"/>
        </w:rPr>
        <w:t>
      89. Персонал қолын таза ұстауы тиіс. Қолды жұмысты бастар алдында және жұмыстағы әрбір үзілісте, бір операциядан екінші операцияға көшу кезінде, ластанған заттарды ұстаған кезде жуу және дезинфекциялау керек. Дәретханаға барғаннан кейін қолды екі рет жуу және дезинфекциялау керек: шлюзде дәретханаға барғаннан кейін халатты кигенге дейін және жұмыс орнында, жұмысқа кірісер алдында тікелей.</w:t>
      </w:r>
      <w:r>
        <w:br/>
      </w:r>
      <w:r>
        <w:rPr>
          <w:rFonts w:ascii="Times New Roman"/>
          <w:b w:val="false"/>
          <w:i w:val="false"/>
          <w:color w:val="000000"/>
          <w:sz w:val="28"/>
        </w:rPr>
        <w:t>
</w:t>
      </w:r>
      <w:r>
        <w:rPr>
          <w:rFonts w:ascii="Times New Roman"/>
          <w:b w:val="false"/>
          <w:i w:val="false"/>
          <w:color w:val="000000"/>
          <w:sz w:val="28"/>
        </w:rPr>
        <w:t>
      90. Шикізатқа және дайын өнімге бөгде заттардың түсуін болдырмау үшін өндірістік үй-жайларға ұсақ шыны және металл заттарды (технологиялық мүкаммалдан басқа) әкелуге және сақтауға; санитариялық киімді түйреуішпен, инемен ұстатуға және халаттардың қалтасында жеке тұтыну заттарын сақтауға жол берілмейді.</w:t>
      </w:r>
      <w:r>
        <w:br/>
      </w:r>
      <w:r>
        <w:rPr>
          <w:rFonts w:ascii="Times New Roman"/>
          <w:b w:val="false"/>
          <w:i w:val="false"/>
          <w:color w:val="000000"/>
          <w:sz w:val="28"/>
        </w:rPr>
        <w:t>
</w:t>
      </w:r>
      <w:r>
        <w:rPr>
          <w:rFonts w:ascii="Times New Roman"/>
          <w:b w:val="false"/>
          <w:i w:val="false"/>
          <w:color w:val="000000"/>
          <w:sz w:val="28"/>
        </w:rPr>
        <w:t>
      91. Күнделікті жұмыс басталар алдында дайын өнімді ұстайтын персоналдың қолын қарау жүргізіледі. Іріңді аурулармен ауыратын, кесілген, күйген жерлері бар, инфекциялық ауруларға күдікті адамдар жұмысқа жіберілмейді. Тексеру нәтижелері осы санитариялық ережеге </w:t>
      </w:r>
      <w:r>
        <w:rPr>
          <w:rFonts w:ascii="Times New Roman"/>
          <w:b w:val="false"/>
          <w:i w:val="false"/>
          <w:color w:val="000000"/>
          <w:sz w:val="28"/>
        </w:rPr>
        <w:t>3-қосымшаға</w:t>
      </w:r>
      <w:r>
        <w:rPr>
          <w:rFonts w:ascii="Times New Roman"/>
          <w:b w:val="false"/>
          <w:i w:val="false"/>
          <w:color w:val="000000"/>
          <w:sz w:val="28"/>
        </w:rPr>
        <w:t xml:space="preserve"> сәйкес жұмыскерлерді медициналық қарау нәтижелерінің журналына жазылады.</w:t>
      </w:r>
      <w:r>
        <w:br/>
      </w:r>
      <w:r>
        <w:rPr>
          <w:rFonts w:ascii="Times New Roman"/>
          <w:b w:val="false"/>
          <w:i w:val="false"/>
          <w:color w:val="000000"/>
          <w:sz w:val="28"/>
        </w:rPr>
        <w:t>
</w:t>
      </w:r>
      <w:r>
        <w:rPr>
          <w:rFonts w:ascii="Times New Roman"/>
          <w:b w:val="false"/>
          <w:i w:val="false"/>
          <w:color w:val="000000"/>
          <w:sz w:val="28"/>
        </w:rPr>
        <w:t>
      92. Жұмыс істеуші адамдарды тамақтандыру үшін объектіде асхана, буфет немесе тамақ ішуге арналған бөлме көзделеді. Жұмыс орында тамақ ішуге жол берілмейді.</w:t>
      </w:r>
      <w:r>
        <w:br/>
      </w:r>
      <w:r>
        <w:rPr>
          <w:rFonts w:ascii="Times New Roman"/>
          <w:b w:val="false"/>
          <w:i w:val="false"/>
          <w:color w:val="000000"/>
          <w:sz w:val="28"/>
        </w:rPr>
        <w:t>
</w:t>
      </w:r>
      <w:r>
        <w:rPr>
          <w:rFonts w:ascii="Times New Roman"/>
          <w:b w:val="false"/>
          <w:i w:val="false"/>
          <w:color w:val="000000"/>
          <w:sz w:val="28"/>
        </w:rPr>
        <w:t>
      93. Өндірістік, қойма үй-жайларында жөндеу жұмыстарымен айналысатын персонал санитариялық киіммен қамтамасыз етіледі, құрал-саймандар тұтқасы бар арнайы жабық жәшіктермен тасымалданады.</w:t>
      </w:r>
    </w:p>
    <w:bookmarkEnd w:id="11"/>
    <w:bookmarkStart w:name="z165" w:id="12"/>
    <w:p>
      <w:pPr>
        <w:spacing w:after="0"/>
        <w:ind w:left="0"/>
        <w:jc w:val="left"/>
      </w:pPr>
      <w:r>
        <w:rPr>
          <w:rFonts w:ascii="Times New Roman"/>
          <w:b/>
          <w:i w:val="false"/>
          <w:color w:val="000000"/>
        </w:rPr>
        <w:t xml:space="preserve"> 
6. Сүт өнімдерін өндіретін объектілерге қойылатын санитариялық-эпидемиологиялық талаптар</w:t>
      </w:r>
    </w:p>
    <w:bookmarkEnd w:id="12"/>
    <w:bookmarkStart w:name="z166" w:id="13"/>
    <w:p>
      <w:pPr>
        <w:spacing w:after="0"/>
        <w:ind w:left="0"/>
        <w:jc w:val="both"/>
      </w:pPr>
      <w:r>
        <w:rPr>
          <w:rFonts w:ascii="Times New Roman"/>
          <w:b w:val="false"/>
          <w:i w:val="false"/>
          <w:color w:val="000000"/>
          <w:sz w:val="28"/>
        </w:rPr>
        <w:t>
      94. Сүт және сүт өнімдерін өндіруге және сақтауға арналған жабдықты өңдеу ол әрбір босағаннан кейін жүргізіледі.</w:t>
      </w:r>
      <w:r>
        <w:br/>
      </w:r>
      <w:r>
        <w:rPr>
          <w:rFonts w:ascii="Times New Roman"/>
          <w:b w:val="false"/>
          <w:i w:val="false"/>
          <w:color w:val="000000"/>
          <w:sz w:val="28"/>
        </w:rPr>
        <w:t>
</w:t>
      </w:r>
      <w:r>
        <w:rPr>
          <w:rFonts w:ascii="Times New Roman"/>
          <w:b w:val="false"/>
          <w:i w:val="false"/>
          <w:color w:val="000000"/>
          <w:sz w:val="28"/>
        </w:rPr>
        <w:t>
      95.  Жабдықтар техникалық ақау салдарынан немесе су, бу, электр қуаты берілмегендіктен екі және одан да көп сағатқа үзіліске тоқтауға мәжбүр болған жағдайда сыйымдылықтардағы пастерленген сүт немесе қалыпқа келтірілген қоспалар құйып алынады және қайта термиялық өңдеуге жіберіледі. Босатылған жабдықтар жуылуға және дезинфекциялауға жатады.</w:t>
      </w:r>
      <w:r>
        <w:br/>
      </w:r>
      <w:r>
        <w:rPr>
          <w:rFonts w:ascii="Times New Roman"/>
          <w:b w:val="false"/>
          <w:i w:val="false"/>
          <w:color w:val="000000"/>
          <w:sz w:val="28"/>
        </w:rPr>
        <w:t>
</w:t>
      </w:r>
      <w:r>
        <w:rPr>
          <w:rFonts w:ascii="Times New Roman"/>
          <w:b w:val="false"/>
          <w:i w:val="false"/>
          <w:color w:val="000000"/>
          <w:sz w:val="28"/>
        </w:rPr>
        <w:t xml:space="preserve">
      96. Сүт құйған танкіні қолмен жууды арнайы персонал жүргізеді. Танкілерді жуатын қызметкерлер басқа үй-жайларды, санитариялық тораптарды жууға тартылмауы тиіс. Танкіні жуу үшін бөлек арнайы киім және аяқ киім пайдаланылады. Резеңке етіктер дезинфекциялаудан кейін танкінің жанындағы резеңке, алдын ала дезинфекцияланған кілемше үстінде киіледі. Жуатын қызметкерлердің арнайы киімі және мүкаммал бөлек таңбаланған шкафтарда сақталады. </w:t>
      </w:r>
      <w:r>
        <w:br/>
      </w:r>
      <w:r>
        <w:rPr>
          <w:rFonts w:ascii="Times New Roman"/>
          <w:b w:val="false"/>
          <w:i w:val="false"/>
          <w:color w:val="000000"/>
          <w:sz w:val="28"/>
        </w:rPr>
        <w:t>
</w:t>
      </w:r>
      <w:r>
        <w:rPr>
          <w:rFonts w:ascii="Times New Roman"/>
          <w:b w:val="false"/>
          <w:i w:val="false"/>
          <w:color w:val="000000"/>
          <w:sz w:val="28"/>
        </w:rPr>
        <w:t>
      97. Сүзгілеу материалдары әрбір пайдаланғаннан кейін жуылады және дезинфекцияланады. Автоматты есептеуіштер арқылы үздіксіз қабылдау кезінде сүзгіні жуу және дезинфекциялау бір ауысымда кемінде бір рет жүргізіледі.</w:t>
      </w:r>
      <w:r>
        <w:br/>
      </w:r>
      <w:r>
        <w:rPr>
          <w:rFonts w:ascii="Times New Roman"/>
          <w:b w:val="false"/>
          <w:i w:val="false"/>
          <w:color w:val="000000"/>
          <w:sz w:val="28"/>
        </w:rPr>
        <w:t>
</w:t>
      </w:r>
      <w:r>
        <w:rPr>
          <w:rFonts w:ascii="Times New Roman"/>
          <w:b w:val="false"/>
          <w:i w:val="false"/>
          <w:color w:val="000000"/>
          <w:sz w:val="28"/>
        </w:rPr>
        <w:t>
      98. Сүзбені престеу үшін пайдаланылған қапшықтар технологиялық процесс аяқталғаннан кейін дереу тазартылады, жуылады және 10-15 минут бойы қайнатылады. Қапшықтар кептіру камерасында, шкафында немесе ауамен (бөлінген орында) кептіріледі. Қапшықтарды өңдеу бөлек үй-жайларда жүргізіледі, оларды жалпы кір жуатын орында жууға жол берілмейді.</w:t>
      </w:r>
      <w:r>
        <w:br/>
      </w:r>
      <w:r>
        <w:rPr>
          <w:rFonts w:ascii="Times New Roman"/>
          <w:b w:val="false"/>
          <w:i w:val="false"/>
          <w:color w:val="000000"/>
          <w:sz w:val="28"/>
        </w:rPr>
        <w:t>
</w:t>
      </w:r>
      <w:r>
        <w:rPr>
          <w:rFonts w:ascii="Times New Roman"/>
          <w:b w:val="false"/>
          <w:i w:val="false"/>
          <w:color w:val="000000"/>
          <w:sz w:val="28"/>
        </w:rPr>
        <w:t>
      99. Тамақ өнімдерімен жанасатын транспортерлер, конвейерлер ауысым аяқталғаннан кейін тазартылады, кальцийленген соданың немесе жуу заттарының ыстық ерітінділерімен өңделеді, содан кейін ыстық сумен шайылады.</w:t>
      </w:r>
      <w:r>
        <w:br/>
      </w:r>
      <w:r>
        <w:rPr>
          <w:rFonts w:ascii="Times New Roman"/>
          <w:b w:val="false"/>
          <w:i w:val="false"/>
          <w:color w:val="000000"/>
          <w:sz w:val="28"/>
        </w:rPr>
        <w:t>
</w:t>
      </w:r>
      <w:r>
        <w:rPr>
          <w:rFonts w:ascii="Times New Roman"/>
          <w:b w:val="false"/>
          <w:i w:val="false"/>
          <w:color w:val="000000"/>
          <w:sz w:val="28"/>
        </w:rPr>
        <w:t>
      100. Сүт тасуға арналған цистерналар сүттен босаған сайын жуылады, дезинфекцияланады және пломбаланады.</w:t>
      </w:r>
      <w:r>
        <w:br/>
      </w:r>
      <w:r>
        <w:rPr>
          <w:rFonts w:ascii="Times New Roman"/>
          <w:b w:val="false"/>
          <w:i w:val="false"/>
          <w:color w:val="000000"/>
          <w:sz w:val="28"/>
        </w:rPr>
        <w:t>
</w:t>
      </w:r>
      <w:r>
        <w:rPr>
          <w:rFonts w:ascii="Times New Roman"/>
          <w:b w:val="false"/>
          <w:i w:val="false"/>
          <w:color w:val="000000"/>
          <w:sz w:val="28"/>
        </w:rPr>
        <w:t>
      101. Жуылғаннан және дезинфекцияланғаннан кейін 6 сағаттан астам уақыт пайдаланылмайтын жабдықтар жұмыс басталар алдында кейіннен сапасын микробиологиялық бақылау арқылы қайта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102. Жас балаларға арналған сүт өнімдерін өндіретін объектілерде және цехтарда жабдықтарды жуу және дезинфекциялау, пайдаланылатын жуу және дезинфекциялау құралдарының шоғырлануын бақылау автоматты режимде жүзеге асырылуы тиіс.</w:t>
      </w:r>
      <w:r>
        <w:br/>
      </w:r>
      <w:r>
        <w:rPr>
          <w:rFonts w:ascii="Times New Roman"/>
          <w:b w:val="false"/>
          <w:i w:val="false"/>
          <w:color w:val="000000"/>
          <w:sz w:val="28"/>
        </w:rPr>
        <w:t>
</w:t>
      </w:r>
      <w:r>
        <w:rPr>
          <w:rFonts w:ascii="Times New Roman"/>
          <w:b w:val="false"/>
          <w:i w:val="false"/>
          <w:color w:val="000000"/>
          <w:sz w:val="28"/>
        </w:rPr>
        <w:t>
      103. Өңдеуге түсетін сүт, кілегейлер және басқа шикізат олардың қауіпсіздігі мен сапасын куәландыратын құжатпен қоса жүруі, түсерде өндірістік зертханалық бақылаудан өтуі тиіс.</w:t>
      </w:r>
      <w:r>
        <w:br/>
      </w:r>
      <w:r>
        <w:rPr>
          <w:rFonts w:ascii="Times New Roman"/>
          <w:b w:val="false"/>
          <w:i w:val="false"/>
          <w:color w:val="000000"/>
          <w:sz w:val="28"/>
        </w:rPr>
        <w:t>
</w:t>
      </w:r>
      <w:r>
        <w:rPr>
          <w:rFonts w:ascii="Times New Roman"/>
          <w:b w:val="false"/>
          <w:i w:val="false"/>
          <w:color w:val="000000"/>
          <w:sz w:val="28"/>
        </w:rPr>
        <w:t>
      104. Мал шаруашылығы ұйымдарынан және жеке тұлғалардан малдардың инфекциялық аурулар бойынша ветеринариялық-санитариялық салауаттылығы туралы құжаты болмаса сүтті қабылдауға жол берілмейді.</w:t>
      </w:r>
      <w:r>
        <w:br/>
      </w:r>
      <w:r>
        <w:rPr>
          <w:rFonts w:ascii="Times New Roman"/>
          <w:b w:val="false"/>
          <w:i w:val="false"/>
          <w:color w:val="000000"/>
          <w:sz w:val="28"/>
        </w:rPr>
        <w:t>
</w:t>
      </w:r>
      <w:r>
        <w:rPr>
          <w:rFonts w:ascii="Times New Roman"/>
          <w:b w:val="false"/>
          <w:i w:val="false"/>
          <w:color w:val="000000"/>
          <w:sz w:val="28"/>
        </w:rPr>
        <w:t>
      105. Инфекциялық аурулар бойынша қолайсыз мал шаруашылығының ауырмаған малынан алынған сүт және кілегейлер шаруашылықта оны термикалық өңдеуден кейін қабылданады, ол туралы ілеспе құжаттарда температура және пастерленген уақыты көрсетіле отырып белгі қойылады және ерітілген май өндірісінде пайдаланылады.</w:t>
      </w:r>
      <w:r>
        <w:br/>
      </w:r>
      <w:r>
        <w:rPr>
          <w:rFonts w:ascii="Times New Roman"/>
          <w:b w:val="false"/>
          <w:i w:val="false"/>
          <w:color w:val="000000"/>
          <w:sz w:val="28"/>
        </w:rPr>
        <w:t>
</w:t>
      </w:r>
      <w:r>
        <w:rPr>
          <w:rFonts w:ascii="Times New Roman"/>
          <w:b w:val="false"/>
          <w:i w:val="false"/>
          <w:color w:val="000000"/>
          <w:sz w:val="28"/>
        </w:rPr>
        <w:t>
      106. Сүтті алғашқы өңдеу сүт блогында жүргізіледі. Алынған сүт тамақ өнімдерімен жанасуға жол берілген материалдан жасалған сүзгі арқылы өткізіледі.</w:t>
      </w:r>
      <w:r>
        <w:br/>
      </w:r>
      <w:r>
        <w:rPr>
          <w:rFonts w:ascii="Times New Roman"/>
          <w:b w:val="false"/>
          <w:i w:val="false"/>
          <w:color w:val="000000"/>
          <w:sz w:val="28"/>
        </w:rPr>
        <w:t>
</w:t>
      </w:r>
      <w:r>
        <w:rPr>
          <w:rFonts w:ascii="Times New Roman"/>
          <w:b w:val="false"/>
          <w:i w:val="false"/>
          <w:color w:val="000000"/>
          <w:sz w:val="28"/>
        </w:rPr>
        <w:t xml:space="preserve">
      107. Жаңадан сауылған және сүзілген сүт плюс 4±2 </w:t>
      </w:r>
      <w:r>
        <w:rPr>
          <w:rFonts w:ascii="Times New Roman"/>
          <w:b w:val="false"/>
          <w:i w:val="false"/>
          <w:color w:val="000000"/>
          <w:vertAlign w:val="superscript"/>
        </w:rPr>
        <w:t>0</w:t>
      </w:r>
      <w:r>
        <w:rPr>
          <w:rFonts w:ascii="Times New Roman"/>
          <w:b w:val="false"/>
          <w:i w:val="false"/>
          <w:color w:val="000000"/>
          <w:sz w:val="28"/>
        </w:rPr>
        <w:t>С дейін сауғаннан кейін 2 сағаттан кешіктірмей салқындатылады және осы температурада оны жіберуге дейін сақталады.</w:t>
      </w:r>
      <w:r>
        <w:br/>
      </w:r>
      <w:r>
        <w:rPr>
          <w:rFonts w:ascii="Times New Roman"/>
          <w:b w:val="false"/>
          <w:i w:val="false"/>
          <w:color w:val="000000"/>
          <w:sz w:val="28"/>
        </w:rPr>
        <w:t>
</w:t>
      </w:r>
      <w:r>
        <w:rPr>
          <w:rFonts w:ascii="Times New Roman"/>
          <w:b w:val="false"/>
          <w:i w:val="false"/>
          <w:color w:val="000000"/>
          <w:sz w:val="28"/>
        </w:rPr>
        <w:t>
      108. Салқындатылған және жаңа сауылған сүтті араластыруға, сондай-ақ оны жаңадан сауылған күйде тапсыруға жол берілмейді.</w:t>
      </w:r>
      <w:r>
        <w:br/>
      </w:r>
      <w:r>
        <w:rPr>
          <w:rFonts w:ascii="Times New Roman"/>
          <w:b w:val="false"/>
          <w:i w:val="false"/>
          <w:color w:val="000000"/>
          <w:sz w:val="28"/>
        </w:rPr>
        <w:t>
</w:t>
      </w:r>
      <w:r>
        <w:rPr>
          <w:rFonts w:ascii="Times New Roman"/>
          <w:b w:val="false"/>
          <w:i w:val="false"/>
          <w:color w:val="000000"/>
          <w:sz w:val="28"/>
        </w:rPr>
        <w:t>
      109. Сүттің температурасы сүт өңдейтін объектіге қабылдау кезінде плюс 8</w:t>
      </w:r>
      <w:r>
        <w:rPr>
          <w:rFonts w:ascii="Times New Roman"/>
          <w:b w:val="false"/>
          <w:i w:val="false"/>
          <w:color w:val="000000"/>
          <w:vertAlign w:val="superscript"/>
        </w:rPr>
        <w:t>0</w:t>
      </w:r>
      <w:r>
        <w:rPr>
          <w:rFonts w:ascii="Times New Roman"/>
          <w:b w:val="false"/>
          <w:i w:val="false"/>
          <w:color w:val="000000"/>
          <w:sz w:val="28"/>
        </w:rPr>
        <w:t>С-тан аспауы тиіс. Қышқылдығы 18 градус Тернерден аспайтын қышқылдығымен плюс 4</w:t>
      </w:r>
      <w:r>
        <w:rPr>
          <w:rFonts w:ascii="Times New Roman"/>
          <w:b w:val="false"/>
          <w:i w:val="false"/>
          <w:color w:val="000000"/>
          <w:vertAlign w:val="superscript"/>
        </w:rPr>
        <w:t>0</w:t>
      </w:r>
      <w:r>
        <w:rPr>
          <w:rFonts w:ascii="Times New Roman"/>
          <w:b w:val="false"/>
          <w:i w:val="false"/>
          <w:color w:val="000000"/>
          <w:sz w:val="28"/>
        </w:rPr>
        <w:t>С дейін салқындатылған сүт өндіріске жібергенге дейін 6 сағаттан артық емес, ал плюс 6</w:t>
      </w:r>
      <w:r>
        <w:rPr>
          <w:rFonts w:ascii="Times New Roman"/>
          <w:b w:val="false"/>
          <w:i w:val="false"/>
          <w:color w:val="000000"/>
          <w:vertAlign w:val="superscript"/>
        </w:rPr>
        <w:t>0</w:t>
      </w:r>
      <w:r>
        <w:rPr>
          <w:rFonts w:ascii="Times New Roman"/>
          <w:b w:val="false"/>
          <w:i w:val="false"/>
          <w:color w:val="000000"/>
          <w:sz w:val="28"/>
        </w:rPr>
        <w:t>С-ге дейін салқындатылған сүт 4 сағаттан артық емес уақыт сақталуы тиіс.</w:t>
      </w:r>
      <w:r>
        <w:br/>
      </w:r>
      <w:r>
        <w:rPr>
          <w:rFonts w:ascii="Times New Roman"/>
          <w:b w:val="false"/>
          <w:i w:val="false"/>
          <w:color w:val="000000"/>
          <w:sz w:val="28"/>
        </w:rPr>
        <w:t>
</w:t>
      </w:r>
      <w:r>
        <w:rPr>
          <w:rFonts w:ascii="Times New Roman"/>
          <w:b w:val="false"/>
          <w:i w:val="false"/>
          <w:color w:val="000000"/>
          <w:sz w:val="28"/>
        </w:rPr>
        <w:t>
      110. Дайын сүтті сауда желісіне тасымалдау ұзақтығы 10 сағатқа дейін болған кезде, ол плюс 6</w:t>
      </w:r>
      <w:r>
        <w:rPr>
          <w:rFonts w:ascii="Times New Roman"/>
          <w:b w:val="false"/>
          <w:i w:val="false"/>
          <w:color w:val="000000"/>
          <w:vertAlign w:val="superscript"/>
        </w:rPr>
        <w:t>0</w:t>
      </w:r>
      <w:r>
        <w:rPr>
          <w:rFonts w:ascii="Times New Roman"/>
          <w:b w:val="false"/>
          <w:i w:val="false"/>
          <w:color w:val="000000"/>
          <w:sz w:val="28"/>
        </w:rPr>
        <w:t>С аспайтын температурада тиеледі, тасымалдау ұзақтығы 16 сағатқа дейін болған кезде сүт плюс 4</w:t>
      </w:r>
      <w:r>
        <w:rPr>
          <w:rFonts w:ascii="Times New Roman"/>
          <w:b w:val="false"/>
          <w:i w:val="false"/>
          <w:color w:val="000000"/>
          <w:vertAlign w:val="superscript"/>
        </w:rPr>
        <w:t>0</w:t>
      </w:r>
      <w:r>
        <w:rPr>
          <w:rFonts w:ascii="Times New Roman"/>
          <w:b w:val="false"/>
          <w:i w:val="false"/>
          <w:color w:val="000000"/>
          <w:sz w:val="28"/>
        </w:rPr>
        <w:t>С аспайтын температураға дейін салқындатылады.</w:t>
      </w:r>
      <w:r>
        <w:br/>
      </w:r>
      <w:r>
        <w:rPr>
          <w:rFonts w:ascii="Times New Roman"/>
          <w:b w:val="false"/>
          <w:i w:val="false"/>
          <w:color w:val="000000"/>
          <w:sz w:val="28"/>
        </w:rPr>
        <w:t>
</w:t>
      </w:r>
      <w:r>
        <w:rPr>
          <w:rFonts w:ascii="Times New Roman"/>
          <w:b w:val="false"/>
          <w:i w:val="false"/>
          <w:color w:val="000000"/>
          <w:sz w:val="28"/>
        </w:rPr>
        <w:t>
      111. Объектінің өндірістік зертханасы инфекциялық аурулар бойынша қолайсыз шаруашылық сүтінің немесе кілегейлерінің әр партиясын пастерлеу тиімділігіне тексереді.</w:t>
      </w:r>
      <w:r>
        <w:br/>
      </w:r>
      <w:r>
        <w:rPr>
          <w:rFonts w:ascii="Times New Roman"/>
          <w:b w:val="false"/>
          <w:i w:val="false"/>
          <w:color w:val="000000"/>
          <w:sz w:val="28"/>
        </w:rPr>
        <w:t>
</w:t>
      </w:r>
      <w:r>
        <w:rPr>
          <w:rFonts w:ascii="Times New Roman"/>
          <w:b w:val="false"/>
          <w:i w:val="false"/>
          <w:color w:val="000000"/>
          <w:sz w:val="28"/>
        </w:rPr>
        <w:t>
      112. Сүтті қабылдау алдында сүт құюға арналған шлангілер мен цистерналардың штуцерлері дезинфекциялануы және ауызсумен шайылуы тиіс. Сүтті қабылдау аяқталғаннан кейін шлангілер жуылады, дезинфекцияланады, тығынмен немесе су өткізбейтін тыспен жабылады және кронштейндерге ілінеді.</w:t>
      </w:r>
      <w:r>
        <w:br/>
      </w:r>
      <w:r>
        <w:rPr>
          <w:rFonts w:ascii="Times New Roman"/>
          <w:b w:val="false"/>
          <w:i w:val="false"/>
          <w:color w:val="000000"/>
          <w:sz w:val="28"/>
        </w:rPr>
        <w:t>
</w:t>
      </w:r>
      <w:r>
        <w:rPr>
          <w:rFonts w:ascii="Times New Roman"/>
          <w:b w:val="false"/>
          <w:i w:val="false"/>
          <w:color w:val="000000"/>
          <w:sz w:val="28"/>
        </w:rPr>
        <w:t>
      113. Қабылданған сүт және кілегейлер сүзгіден өткеннен кейін және плюс 4±2</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салқындатылғаннан кейін пастерлеуге жіберіледі. Салқындатылған сүт плюс 4</w:t>
      </w:r>
      <w:r>
        <w:rPr>
          <w:rFonts w:ascii="Times New Roman"/>
          <w:b w:val="false"/>
          <w:i w:val="false"/>
          <w:color w:val="000000"/>
          <w:vertAlign w:val="superscript"/>
        </w:rPr>
        <w:t>0</w:t>
      </w:r>
      <w:r>
        <w:rPr>
          <w:rFonts w:ascii="Times New Roman"/>
          <w:b w:val="false"/>
          <w:i w:val="false"/>
          <w:color w:val="000000"/>
          <w:sz w:val="28"/>
        </w:rPr>
        <w:t>С температура кезінде 6 сағаттан аспайтын, плюс 6</w:t>
      </w:r>
      <w:r>
        <w:rPr>
          <w:rFonts w:ascii="Times New Roman"/>
          <w:b w:val="false"/>
          <w:i w:val="false"/>
          <w:color w:val="000000"/>
          <w:vertAlign w:val="superscript"/>
        </w:rPr>
        <w:t>0</w:t>
      </w:r>
      <w:r>
        <w:rPr>
          <w:rFonts w:ascii="Times New Roman"/>
          <w:b w:val="false"/>
          <w:i w:val="false"/>
          <w:color w:val="000000"/>
          <w:sz w:val="28"/>
        </w:rPr>
        <w:t>С температура кезінде 4 сағаттан аспайтын уақытқа сақталады.</w:t>
      </w:r>
      <w:r>
        <w:br/>
      </w:r>
      <w:r>
        <w:rPr>
          <w:rFonts w:ascii="Times New Roman"/>
          <w:b w:val="false"/>
          <w:i w:val="false"/>
          <w:color w:val="000000"/>
          <w:sz w:val="28"/>
        </w:rPr>
        <w:t>
</w:t>
      </w:r>
      <w:r>
        <w:rPr>
          <w:rFonts w:ascii="Times New Roman"/>
          <w:b w:val="false"/>
          <w:i w:val="false"/>
          <w:color w:val="000000"/>
          <w:sz w:val="28"/>
        </w:rPr>
        <w:t>
      114. Шикі және пастерленген сүтті сақтау және өндіріске беру кезінде бөлек таңбаланған танкілер мен сүт құбырлары бөлінеді.</w:t>
      </w:r>
      <w:r>
        <w:br/>
      </w:r>
      <w:r>
        <w:rPr>
          <w:rFonts w:ascii="Times New Roman"/>
          <w:b w:val="false"/>
          <w:i w:val="false"/>
          <w:color w:val="000000"/>
          <w:sz w:val="28"/>
        </w:rPr>
        <w:t>
</w:t>
      </w:r>
      <w:r>
        <w:rPr>
          <w:rFonts w:ascii="Times New Roman"/>
          <w:b w:val="false"/>
          <w:i w:val="false"/>
          <w:color w:val="000000"/>
          <w:sz w:val="28"/>
        </w:rPr>
        <w:t>
      115. Сүтті тарту, сүтті және кілегейді қалыпқа келтіру және гомогендеу пастерлеу алдында жүргізілуі тиіс. Пастерленген сүтті тартқан жағдайда алынған кілегей, майсыз сүт және қалыпқа келтірілген қоспа қосымша пастерлеуге жатады.</w:t>
      </w:r>
      <w:r>
        <w:br/>
      </w:r>
      <w:r>
        <w:rPr>
          <w:rFonts w:ascii="Times New Roman"/>
          <w:b w:val="false"/>
          <w:i w:val="false"/>
          <w:color w:val="000000"/>
          <w:sz w:val="28"/>
        </w:rPr>
        <w:t>
</w:t>
      </w:r>
      <w:r>
        <w:rPr>
          <w:rFonts w:ascii="Times New Roman"/>
          <w:b w:val="false"/>
          <w:i w:val="false"/>
          <w:color w:val="000000"/>
          <w:sz w:val="28"/>
        </w:rPr>
        <w:t>
      116. Пастерлеу-салқындату қондырғыларын іске қосу алдында жабдықтардың дайындығы және пастерлеу температурасын автоматты түрде реттеу жүйесі тексеріледі.</w:t>
      </w:r>
      <w:r>
        <w:br/>
      </w:r>
      <w:r>
        <w:rPr>
          <w:rFonts w:ascii="Times New Roman"/>
          <w:b w:val="false"/>
          <w:i w:val="false"/>
          <w:color w:val="000000"/>
          <w:sz w:val="28"/>
        </w:rPr>
        <w:t>
</w:t>
      </w:r>
      <w:r>
        <w:rPr>
          <w:rFonts w:ascii="Times New Roman"/>
          <w:b w:val="false"/>
          <w:i w:val="false"/>
          <w:color w:val="000000"/>
          <w:sz w:val="28"/>
        </w:rPr>
        <w:t>
      117. Пастерлеудің әрбір циклінде термогораммада мыналар белгіленеді: пастерлеу жүргізетін жұмыскердің тегі, пастеризатордың типі және нөмірі, пастерленіп жатқан сүттен дайындалатын өнімнің күні, атауы, жұмыстың басталу және аяқталу уақыты. Пастерлеу режимі өзгерген жағдайда белгіленген режимнен ауытқу себебі тіркеледі. Термограммалар зертханада бір жыл бойы сақталады.</w:t>
      </w:r>
      <w:r>
        <w:br/>
      </w:r>
      <w:r>
        <w:rPr>
          <w:rFonts w:ascii="Times New Roman"/>
          <w:b w:val="false"/>
          <w:i w:val="false"/>
          <w:color w:val="000000"/>
          <w:sz w:val="28"/>
        </w:rPr>
        <w:t>
</w:t>
      </w:r>
      <w:r>
        <w:rPr>
          <w:rFonts w:ascii="Times New Roman"/>
          <w:b w:val="false"/>
          <w:i w:val="false"/>
          <w:color w:val="000000"/>
          <w:sz w:val="28"/>
        </w:rPr>
        <w:t>
      118. Автоматты бақылау-тіркеу аспаптары болмаған жағдайда, пастерлеу режимін бақылау журналға деректерді енгізе отырып, әрбір 15-20 минут сайын температура өлшеу жүзеге асырылады. Өндірістік зертхананың мамандары ауысымда кемінде 3-4 рет пастерлеу температурасын және өнеркәсіптік стерилдеуді зерттеу арқылы аптасына екі рет стерилдеу желісінде жылу өңдеу тиімділігін іріктеп бақылау жүргізеді.</w:t>
      </w:r>
      <w:r>
        <w:br/>
      </w:r>
      <w:r>
        <w:rPr>
          <w:rFonts w:ascii="Times New Roman"/>
          <w:b w:val="false"/>
          <w:i w:val="false"/>
          <w:color w:val="000000"/>
          <w:sz w:val="28"/>
        </w:rPr>
        <w:t>
</w:t>
      </w:r>
      <w:r>
        <w:rPr>
          <w:rFonts w:ascii="Times New Roman"/>
          <w:b w:val="false"/>
          <w:i w:val="false"/>
          <w:color w:val="000000"/>
          <w:sz w:val="28"/>
        </w:rPr>
        <w:t>
      119. Пастерлегеннен кейін сүт және кілегей плюс 4±2</w:t>
      </w:r>
      <w:r>
        <w:rPr>
          <w:rFonts w:ascii="Times New Roman"/>
          <w:b w:val="false"/>
          <w:i w:val="false"/>
          <w:color w:val="000000"/>
          <w:vertAlign w:val="superscript"/>
        </w:rPr>
        <w:t xml:space="preserve">0 </w:t>
      </w:r>
      <w:r>
        <w:rPr>
          <w:rFonts w:ascii="Times New Roman"/>
          <w:b w:val="false"/>
          <w:i w:val="false"/>
          <w:color w:val="000000"/>
          <w:sz w:val="28"/>
        </w:rPr>
        <w:t>С температураға дейін салқындатылады және құюға жіберіледі. Пастерленген сүт ыдысқа құйылғанға дейін 6 сағаттан аспайтын уақытта сақталады. Пастерленген сүтті танкте сақтау уақыты ұзартылған жағдайда, ыдысқа құю алдында қайта пастерленуге жатады.</w:t>
      </w:r>
      <w:r>
        <w:br/>
      </w:r>
      <w:r>
        <w:rPr>
          <w:rFonts w:ascii="Times New Roman"/>
          <w:b w:val="false"/>
          <w:i w:val="false"/>
          <w:color w:val="000000"/>
          <w:sz w:val="28"/>
        </w:rPr>
        <w:t>
</w:t>
      </w:r>
      <w:r>
        <w:rPr>
          <w:rFonts w:ascii="Times New Roman"/>
          <w:b w:val="false"/>
          <w:i w:val="false"/>
          <w:color w:val="000000"/>
          <w:sz w:val="28"/>
        </w:rPr>
        <w:t>
      120. Сүт қышқылы өнімдерін өндіру кезінде сүт немесе кілегей пастерлеуден кейін ашу температурасына дейін салқындатылады және дереу ашытуға жіберіледі. Ашыту температурасы кезінде сүтті ашытқы салынбаған күйінде ұстауға жол берілмейді. Өндірістік қажеттілік болған жағдайда пастерленген сүтті плюс 4</w:t>
      </w:r>
      <w:r>
        <w:rPr>
          <w:rFonts w:ascii="Times New Roman"/>
          <w:b w:val="false"/>
          <w:i w:val="false"/>
          <w:color w:val="000000"/>
          <w:vertAlign w:val="superscript"/>
        </w:rPr>
        <w:t>0</w:t>
      </w:r>
      <w:r>
        <w:rPr>
          <w:rFonts w:ascii="Times New Roman"/>
          <w:b w:val="false"/>
          <w:i w:val="false"/>
          <w:color w:val="000000"/>
          <w:sz w:val="28"/>
        </w:rPr>
        <w:t>С-тан плюс 6</w:t>
      </w:r>
      <w:r>
        <w:rPr>
          <w:rFonts w:ascii="Times New Roman"/>
          <w:b w:val="false"/>
          <w:i w:val="false"/>
          <w:color w:val="000000"/>
          <w:vertAlign w:val="superscript"/>
        </w:rPr>
        <w:t>0</w:t>
      </w:r>
      <w:r>
        <w:rPr>
          <w:rFonts w:ascii="Times New Roman"/>
          <w:b w:val="false"/>
          <w:i w:val="false"/>
          <w:color w:val="000000"/>
          <w:sz w:val="28"/>
        </w:rPr>
        <w:t>С-қа дейін салқындатуға және пайдаланғанға дейін 6 сағат сақтауға жол берілмейді. Ұзағырақ сақтаған кезде - сүт ашыту алдында қайта пастерлеуге жатады.</w:t>
      </w:r>
      <w:r>
        <w:br/>
      </w:r>
      <w:r>
        <w:rPr>
          <w:rFonts w:ascii="Times New Roman"/>
          <w:b w:val="false"/>
          <w:i w:val="false"/>
          <w:color w:val="000000"/>
          <w:sz w:val="28"/>
        </w:rPr>
        <w:t>
</w:t>
      </w:r>
      <w:r>
        <w:rPr>
          <w:rFonts w:ascii="Times New Roman"/>
          <w:b w:val="false"/>
          <w:i w:val="false"/>
          <w:color w:val="000000"/>
          <w:sz w:val="28"/>
        </w:rPr>
        <w:t>
      121. Қымыз жылқы сүтінен таза болгар, ацидофиль таяқшаларының өсірінділерімен және ашытқымен ашытылады. Қымызды сақтау 6</w:t>
      </w:r>
      <w:r>
        <w:rPr>
          <w:rFonts w:ascii="Times New Roman"/>
          <w:b w:val="false"/>
          <w:i w:val="false"/>
          <w:color w:val="000000"/>
          <w:vertAlign w:val="superscript"/>
        </w:rPr>
        <w:t>0</w:t>
      </w:r>
      <w:r>
        <w:rPr>
          <w:rFonts w:ascii="Times New Roman"/>
          <w:b w:val="false"/>
          <w:i w:val="false"/>
          <w:color w:val="000000"/>
          <w:sz w:val="28"/>
        </w:rPr>
        <w:t>С аспайтын температурада жүргізіледі.</w:t>
      </w:r>
      <w:r>
        <w:br/>
      </w:r>
      <w:r>
        <w:rPr>
          <w:rFonts w:ascii="Times New Roman"/>
          <w:b w:val="false"/>
          <w:i w:val="false"/>
          <w:color w:val="000000"/>
          <w:sz w:val="28"/>
        </w:rPr>
        <w:t>
</w:t>
      </w:r>
      <w:r>
        <w:rPr>
          <w:rFonts w:ascii="Times New Roman"/>
          <w:b w:val="false"/>
          <w:i w:val="false"/>
          <w:color w:val="000000"/>
          <w:sz w:val="28"/>
        </w:rPr>
        <w:t>
      122. Түйе сүті сүт өнеркәсібі кәсіпорнына жібергенге дейін арнайы үй-жайларда плюс 10</w:t>
      </w:r>
      <w:r>
        <w:rPr>
          <w:rFonts w:ascii="Times New Roman"/>
          <w:b w:val="false"/>
          <w:i w:val="false"/>
          <w:color w:val="000000"/>
          <w:vertAlign w:val="superscript"/>
        </w:rPr>
        <w:t>0</w:t>
      </w:r>
      <w:r>
        <w:rPr>
          <w:rFonts w:ascii="Times New Roman"/>
          <w:b w:val="false"/>
          <w:i w:val="false"/>
          <w:color w:val="000000"/>
          <w:sz w:val="28"/>
        </w:rPr>
        <w:t>С аспайтын температурада 20 сағаттан асырмай сақталады.</w:t>
      </w:r>
      <w:r>
        <w:br/>
      </w:r>
      <w:r>
        <w:rPr>
          <w:rFonts w:ascii="Times New Roman"/>
          <w:b w:val="false"/>
          <w:i w:val="false"/>
          <w:color w:val="000000"/>
          <w:sz w:val="28"/>
        </w:rPr>
        <w:t>
</w:t>
      </w:r>
      <w:r>
        <w:rPr>
          <w:rFonts w:ascii="Times New Roman"/>
          <w:b w:val="false"/>
          <w:i w:val="false"/>
          <w:color w:val="000000"/>
          <w:sz w:val="28"/>
        </w:rPr>
        <w:t>
      123. Құрт және ірімшік 15</w:t>
      </w:r>
      <w:r>
        <w:rPr>
          <w:rFonts w:ascii="Times New Roman"/>
          <w:b w:val="false"/>
          <w:i w:val="false"/>
          <w:color w:val="000000"/>
          <w:vertAlign w:val="superscript"/>
        </w:rPr>
        <w:t>0</w:t>
      </w:r>
      <w:r>
        <w:rPr>
          <w:rFonts w:ascii="Times New Roman"/>
          <w:b w:val="false"/>
          <w:i w:val="false"/>
          <w:color w:val="000000"/>
          <w:sz w:val="28"/>
        </w:rPr>
        <w:t>С-ден аспайтын және ауаның салыстырмалы ылғалдылығы 75% аспайтын температурада сақталады.</w:t>
      </w:r>
      <w:r>
        <w:br/>
      </w:r>
      <w:r>
        <w:rPr>
          <w:rFonts w:ascii="Times New Roman"/>
          <w:b w:val="false"/>
          <w:i w:val="false"/>
          <w:color w:val="000000"/>
          <w:sz w:val="28"/>
        </w:rPr>
        <w:t>
</w:t>
      </w:r>
      <w:r>
        <w:rPr>
          <w:rFonts w:ascii="Times New Roman"/>
          <w:b w:val="false"/>
          <w:i w:val="false"/>
          <w:color w:val="000000"/>
          <w:sz w:val="28"/>
        </w:rPr>
        <w:t>
      124. Қаймақ өндіруде жаңадан алынған кілегей пайдаланылады, қышқылдығы жоғары кілегейді ашытуға жол берілмейді. Қаймақтың толық жетілуі тоңазыту камераларында 0-ден плюс 8</w:t>
      </w:r>
      <w:r>
        <w:rPr>
          <w:rFonts w:ascii="Times New Roman"/>
          <w:b w:val="false"/>
          <w:i w:val="false"/>
          <w:color w:val="000000"/>
          <w:vertAlign w:val="superscript"/>
        </w:rPr>
        <w:t>0</w:t>
      </w:r>
      <w:r>
        <w:rPr>
          <w:rFonts w:ascii="Times New Roman"/>
          <w:b w:val="false"/>
          <w:i w:val="false"/>
          <w:color w:val="000000"/>
          <w:sz w:val="28"/>
        </w:rPr>
        <w:t>С температурада жүргізіледі. Флягтарға және бидондарға құйылған қаймақтың жетілуі 12-48 сағатта, ұсақ тұтынушы ыдыстарына құйылған қаймақтың жетілуі 6-12 сағатта жүзеге асырылады.</w:t>
      </w:r>
      <w:r>
        <w:br/>
      </w:r>
      <w:r>
        <w:rPr>
          <w:rFonts w:ascii="Times New Roman"/>
          <w:b w:val="false"/>
          <w:i w:val="false"/>
          <w:color w:val="000000"/>
          <w:sz w:val="28"/>
        </w:rPr>
        <w:t>
</w:t>
      </w:r>
      <w:r>
        <w:rPr>
          <w:rFonts w:ascii="Times New Roman"/>
          <w:b w:val="false"/>
          <w:i w:val="false"/>
          <w:color w:val="000000"/>
          <w:sz w:val="28"/>
        </w:rPr>
        <w:t>
      125. Балаларға арналған сүт өнімдерін өндіру үшін жоғары немесе 1-ші сұрыптағы пастерленген, 2-6</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салқындатылған сүт пайдаланылады, одан кейін оларды ыдысқа құюға немесе келесі жоғары температурада өңдеуге жібереді.</w:t>
      </w:r>
      <w:r>
        <w:br/>
      </w:r>
      <w:r>
        <w:rPr>
          <w:rFonts w:ascii="Times New Roman"/>
          <w:b w:val="false"/>
          <w:i w:val="false"/>
          <w:color w:val="000000"/>
          <w:sz w:val="28"/>
        </w:rPr>
        <w:t>
      Өндірістік қажеттілік болған жағдайда пастерленген сүтті немесе қоспаны ыдысқа құю алдында плюс 2</w:t>
      </w:r>
      <w:r>
        <w:rPr>
          <w:rFonts w:ascii="Times New Roman"/>
          <w:b w:val="false"/>
          <w:i w:val="false"/>
          <w:color w:val="000000"/>
          <w:vertAlign w:val="superscript"/>
        </w:rPr>
        <w:t>0</w:t>
      </w:r>
      <w:r>
        <w:rPr>
          <w:rFonts w:ascii="Times New Roman"/>
          <w:b w:val="false"/>
          <w:i w:val="false"/>
          <w:color w:val="000000"/>
          <w:sz w:val="28"/>
        </w:rPr>
        <w:t>С-тан плюс 4</w:t>
      </w:r>
      <w:r>
        <w:rPr>
          <w:rFonts w:ascii="Times New Roman"/>
          <w:b w:val="false"/>
          <w:i w:val="false"/>
          <w:color w:val="000000"/>
          <w:vertAlign w:val="superscript"/>
        </w:rPr>
        <w:t>0</w:t>
      </w:r>
      <w:r>
        <w:rPr>
          <w:rFonts w:ascii="Times New Roman"/>
          <w:b w:val="false"/>
          <w:i w:val="false"/>
          <w:color w:val="000000"/>
          <w:sz w:val="28"/>
        </w:rPr>
        <w:t>С-ге дейінгі температурада 6 сағаттан аспайтын уақытқа, ал 6</w:t>
      </w:r>
      <w:r>
        <w:rPr>
          <w:rFonts w:ascii="Times New Roman"/>
          <w:b w:val="false"/>
          <w:i w:val="false"/>
          <w:color w:val="000000"/>
          <w:vertAlign w:val="superscript"/>
        </w:rPr>
        <w:t>0</w:t>
      </w:r>
      <w:r>
        <w:rPr>
          <w:rFonts w:ascii="Times New Roman"/>
          <w:b w:val="false"/>
          <w:i w:val="false"/>
          <w:color w:val="000000"/>
          <w:sz w:val="28"/>
        </w:rPr>
        <w:t>С-ден плюс 8</w:t>
      </w:r>
      <w:r>
        <w:rPr>
          <w:rFonts w:ascii="Times New Roman"/>
          <w:b w:val="false"/>
          <w:i w:val="false"/>
          <w:color w:val="000000"/>
          <w:vertAlign w:val="superscript"/>
        </w:rPr>
        <w:t>0</w:t>
      </w:r>
      <w:r>
        <w:rPr>
          <w:rFonts w:ascii="Times New Roman"/>
          <w:b w:val="false"/>
          <w:i w:val="false"/>
          <w:color w:val="000000"/>
          <w:sz w:val="28"/>
        </w:rPr>
        <w:t>С-ге дейінгі температурада 3 сағаттан аспайтын уақытқа дейін сақтауға жол беріледі.</w:t>
      </w:r>
      <w:r>
        <w:br/>
      </w:r>
      <w:r>
        <w:rPr>
          <w:rFonts w:ascii="Times New Roman"/>
          <w:b w:val="false"/>
          <w:i w:val="false"/>
          <w:color w:val="000000"/>
          <w:sz w:val="28"/>
        </w:rPr>
        <w:t>
</w:t>
      </w:r>
      <w:r>
        <w:rPr>
          <w:rFonts w:ascii="Times New Roman"/>
          <w:b w:val="false"/>
          <w:i w:val="false"/>
          <w:color w:val="000000"/>
          <w:sz w:val="28"/>
        </w:rPr>
        <w:t>
      126. Витаминдер мен микроэлементтермен байытылған сүт және сүт өнімдерін өндіруге, Қазақстан Республикасында қолдануға рұқсат етілген тағамдық қоспаларды пайдалану жол беріледі.</w:t>
      </w:r>
      <w:r>
        <w:br/>
      </w:r>
      <w:r>
        <w:rPr>
          <w:rFonts w:ascii="Times New Roman"/>
          <w:b w:val="false"/>
          <w:i w:val="false"/>
          <w:color w:val="000000"/>
          <w:sz w:val="28"/>
        </w:rPr>
        <w:t>
</w:t>
      </w:r>
      <w:r>
        <w:rPr>
          <w:rFonts w:ascii="Times New Roman"/>
          <w:b w:val="false"/>
          <w:i w:val="false"/>
          <w:color w:val="000000"/>
          <w:sz w:val="28"/>
        </w:rPr>
        <w:t>
      127. Сүт қышқылы өнімдерін бір құйып-тығындайтын автоматпен ыдысқа құю кезінде құюдың мынадай реттілігі:</w:t>
      </w:r>
      <w:r>
        <w:br/>
      </w:r>
      <w:r>
        <w:rPr>
          <w:rFonts w:ascii="Times New Roman"/>
          <w:b w:val="false"/>
          <w:i w:val="false"/>
          <w:color w:val="000000"/>
          <w:sz w:val="28"/>
        </w:rPr>
        <w:t>
</w:t>
      </w:r>
      <w:r>
        <w:rPr>
          <w:rFonts w:ascii="Times New Roman"/>
          <w:b w:val="false"/>
          <w:i w:val="false"/>
          <w:color w:val="000000"/>
          <w:sz w:val="28"/>
        </w:rPr>
        <w:t>
      1) лакто, бифидобактерияларымен дайындалған өнімдер;</w:t>
      </w:r>
      <w:r>
        <w:br/>
      </w:r>
      <w:r>
        <w:rPr>
          <w:rFonts w:ascii="Times New Roman"/>
          <w:b w:val="false"/>
          <w:i w:val="false"/>
          <w:color w:val="000000"/>
          <w:sz w:val="28"/>
        </w:rPr>
        <w:t>
</w:t>
      </w:r>
      <w:r>
        <w:rPr>
          <w:rFonts w:ascii="Times New Roman"/>
          <w:b w:val="false"/>
          <w:i w:val="false"/>
          <w:color w:val="000000"/>
          <w:sz w:val="28"/>
        </w:rPr>
        <w:t>
      2) сүт қышқылы бактерияларының таза өсірінділерімен;</w:t>
      </w:r>
      <w:r>
        <w:br/>
      </w:r>
      <w:r>
        <w:rPr>
          <w:rFonts w:ascii="Times New Roman"/>
          <w:b w:val="false"/>
          <w:i w:val="false"/>
          <w:color w:val="000000"/>
          <w:sz w:val="28"/>
        </w:rPr>
        <w:t>
</w:t>
      </w:r>
      <w:r>
        <w:rPr>
          <w:rFonts w:ascii="Times New Roman"/>
          <w:b w:val="false"/>
          <w:i w:val="false"/>
          <w:color w:val="000000"/>
          <w:sz w:val="28"/>
        </w:rPr>
        <w:t>
      3) пропинді қышқылды бактериялармен;</w:t>
      </w:r>
      <w:r>
        <w:br/>
      </w:r>
      <w:r>
        <w:rPr>
          <w:rFonts w:ascii="Times New Roman"/>
          <w:b w:val="false"/>
          <w:i w:val="false"/>
          <w:color w:val="000000"/>
          <w:sz w:val="28"/>
        </w:rPr>
        <w:t>
</w:t>
      </w:r>
      <w:r>
        <w:rPr>
          <w:rFonts w:ascii="Times New Roman"/>
          <w:b w:val="false"/>
          <w:i w:val="false"/>
          <w:color w:val="000000"/>
          <w:sz w:val="28"/>
        </w:rPr>
        <w:t>
      4) айранның өңезіндегі ацидофильді таяқшалармен сақталады.</w:t>
      </w:r>
      <w:r>
        <w:br/>
      </w:r>
      <w:r>
        <w:rPr>
          <w:rFonts w:ascii="Times New Roman"/>
          <w:b w:val="false"/>
          <w:i w:val="false"/>
          <w:color w:val="000000"/>
          <w:sz w:val="28"/>
        </w:rPr>
        <w:t>
</w:t>
      </w:r>
      <w:r>
        <w:rPr>
          <w:rFonts w:ascii="Times New Roman"/>
          <w:b w:val="false"/>
          <w:i w:val="false"/>
          <w:color w:val="000000"/>
          <w:sz w:val="28"/>
        </w:rPr>
        <w:t>
      128. Пастерленген немесе стерилденген сүт немесе кілегейі бар сынған, толық құйылмаған бөтелкедегі және пакеттердегі өнім сүзгі материалының қабаты арқылы, сүт қышқылы сусындары - екі қабатталған дәке арқылы құйылады. Сүт немесе кілегей қайта пастерлеуге немесе стерилдеуге, сүт қышқылы өнімдері өнеркәсіптік қайта өңдеуге жіберіледі.</w:t>
      </w:r>
      <w:r>
        <w:br/>
      </w:r>
      <w:r>
        <w:rPr>
          <w:rFonts w:ascii="Times New Roman"/>
          <w:b w:val="false"/>
          <w:i w:val="false"/>
          <w:color w:val="000000"/>
          <w:sz w:val="28"/>
        </w:rPr>
        <w:t>
</w:t>
      </w:r>
      <w:r>
        <w:rPr>
          <w:rFonts w:ascii="Times New Roman"/>
          <w:b w:val="false"/>
          <w:i w:val="false"/>
          <w:color w:val="000000"/>
          <w:sz w:val="28"/>
        </w:rPr>
        <w:t>
      129. Ұн және қант пайдалану алдында електен өткізіледі, мейіз тазаланады және жуылады; какао, кофе, ванилин механикалық қоспалардың бар болуына тексеріледі.</w:t>
      </w:r>
      <w:r>
        <w:br/>
      </w:r>
      <w:r>
        <w:rPr>
          <w:rFonts w:ascii="Times New Roman"/>
          <w:b w:val="false"/>
          <w:i w:val="false"/>
          <w:color w:val="000000"/>
          <w:sz w:val="28"/>
        </w:rPr>
        <w:t>
</w:t>
      </w:r>
      <w:r>
        <w:rPr>
          <w:rFonts w:ascii="Times New Roman"/>
          <w:b w:val="false"/>
          <w:i w:val="false"/>
          <w:color w:val="000000"/>
          <w:sz w:val="28"/>
        </w:rPr>
        <w:t>
      130. Қатты және жұмсақ ірімшіктер пастерленген сүттен дайындалады. Жетілу мерзімінен өтпеген ірімшіктерді өткізуге шығаруға жол берілмейді.</w:t>
      </w:r>
      <w:r>
        <w:br/>
      </w:r>
      <w:r>
        <w:rPr>
          <w:rFonts w:ascii="Times New Roman"/>
          <w:b w:val="false"/>
          <w:i w:val="false"/>
          <w:color w:val="000000"/>
          <w:sz w:val="28"/>
        </w:rPr>
        <w:t>
</w:t>
      </w:r>
      <w:r>
        <w:rPr>
          <w:rFonts w:ascii="Times New Roman"/>
          <w:b w:val="false"/>
          <w:i w:val="false"/>
          <w:color w:val="000000"/>
          <w:sz w:val="28"/>
        </w:rPr>
        <w:t>
      131. Өткізуге сүт және сүт өнімдері плюс 8</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салқындатылған күйде жіберіледі.</w:t>
      </w:r>
      <w:r>
        <w:br/>
      </w:r>
      <w:r>
        <w:rPr>
          <w:rFonts w:ascii="Times New Roman"/>
          <w:b w:val="false"/>
          <w:i w:val="false"/>
          <w:color w:val="000000"/>
          <w:sz w:val="28"/>
        </w:rPr>
        <w:t>
</w:t>
      </w:r>
      <w:r>
        <w:rPr>
          <w:rFonts w:ascii="Times New Roman"/>
          <w:b w:val="false"/>
          <w:i w:val="false"/>
          <w:color w:val="000000"/>
          <w:sz w:val="28"/>
        </w:rPr>
        <w:t>
      132. Балмұздақ өндіру үшін мынадай үй-жайлар жиыны көзделеді: қойма, фризер-өлшеп-орау автоматы бар аппарат бөлімшесі; тоңазытқыш және мұздату камерасы, вафель өндіруге арналған үй-жайлар, қойма және жуу бөлмесі.</w:t>
      </w:r>
      <w:r>
        <w:br/>
      </w:r>
      <w:r>
        <w:rPr>
          <w:rFonts w:ascii="Times New Roman"/>
          <w:b w:val="false"/>
          <w:i w:val="false"/>
          <w:color w:val="000000"/>
          <w:sz w:val="28"/>
        </w:rPr>
        <w:t>
</w:t>
      </w:r>
      <w:r>
        <w:rPr>
          <w:rFonts w:ascii="Times New Roman"/>
          <w:b w:val="false"/>
          <w:i w:val="false"/>
          <w:color w:val="000000"/>
          <w:sz w:val="28"/>
        </w:rPr>
        <w:t>
      133. Балмұздақ өндірісінде эмальді ванналар, мырышпен қапталған темірден және өңделмеген мыстан жасалған ыдыстар пайдалануға жол берілмейді.</w:t>
      </w:r>
      <w:r>
        <w:br/>
      </w:r>
      <w:r>
        <w:rPr>
          <w:rFonts w:ascii="Times New Roman"/>
          <w:b w:val="false"/>
          <w:i w:val="false"/>
          <w:color w:val="000000"/>
          <w:sz w:val="28"/>
        </w:rPr>
        <w:t>
</w:t>
      </w:r>
      <w:r>
        <w:rPr>
          <w:rFonts w:ascii="Times New Roman"/>
          <w:b w:val="false"/>
          <w:i w:val="false"/>
          <w:color w:val="000000"/>
          <w:sz w:val="28"/>
        </w:rPr>
        <w:t>
      134. Балмұздақ өндірісінде сірке қышқылын, инфекциялық аурулар бойынша қолайсыз шаруашылықтардағы үйректің, қаздың, сондай-ақ тауықтың жұмыртқаларын қолдануға жол берілмейді.</w:t>
      </w:r>
      <w:r>
        <w:br/>
      </w:r>
      <w:r>
        <w:rPr>
          <w:rFonts w:ascii="Times New Roman"/>
          <w:b w:val="false"/>
          <w:i w:val="false"/>
          <w:color w:val="000000"/>
          <w:sz w:val="28"/>
        </w:rPr>
        <w:t>
</w:t>
      </w:r>
      <w:r>
        <w:rPr>
          <w:rFonts w:ascii="Times New Roman"/>
          <w:b w:val="false"/>
          <w:i w:val="false"/>
          <w:color w:val="000000"/>
          <w:sz w:val="28"/>
        </w:rPr>
        <w:t>
      135. Ашытқыны және пробиотикалық өсірінділерді дайындау басқа үй-жайлардан оқшауланған және сүт қышқылы өнімдерін өндіруге барынша жақын үй-жайларда жүргізіледі. Бөлімшеге кіреберісте санитариялық киімді ауыстыруға арналған тамбур көзделеді.</w:t>
      </w:r>
      <w:r>
        <w:br/>
      </w:r>
      <w:r>
        <w:rPr>
          <w:rFonts w:ascii="Times New Roman"/>
          <w:b w:val="false"/>
          <w:i w:val="false"/>
          <w:color w:val="000000"/>
          <w:sz w:val="28"/>
        </w:rPr>
        <w:t>
</w:t>
      </w:r>
      <w:r>
        <w:rPr>
          <w:rFonts w:ascii="Times New Roman"/>
          <w:b w:val="false"/>
          <w:i w:val="false"/>
          <w:color w:val="000000"/>
          <w:sz w:val="28"/>
        </w:rPr>
        <w:t>
      136. Өндірістік микробиологиялық зертханада зертханалық ашытқыны дайындау және таза өсірінділермен жұмыс жасауға арналған бокс көзделеді. Ашытқы бөлімшесіне айран және ацидофиль ашытқыларын дайындауға, ыдыстар мен мүкәммалды жууға, дезинфекциялауға және сақтауға арналған аймақтар бөлінеді.</w:t>
      </w:r>
      <w:r>
        <w:br/>
      </w:r>
      <w:r>
        <w:rPr>
          <w:rFonts w:ascii="Times New Roman"/>
          <w:b w:val="false"/>
          <w:i w:val="false"/>
          <w:color w:val="000000"/>
          <w:sz w:val="28"/>
        </w:rPr>
        <w:t>
</w:t>
      </w:r>
      <w:r>
        <w:rPr>
          <w:rFonts w:ascii="Times New Roman"/>
          <w:b w:val="false"/>
          <w:i w:val="false"/>
          <w:color w:val="000000"/>
          <w:sz w:val="28"/>
        </w:rPr>
        <w:t xml:space="preserve">
      137. Ашытқының шағын көлемін дайындау кезінде ашытқыны бір үй-жайда дайындауға жол беріледі. Айран және ацидофиль ашытқыларын дайындау және тасымалдау үшін бөлек таңбаланған резервуарлар мен құбырлар пайдаланылады. </w:t>
      </w:r>
      <w:r>
        <w:br/>
      </w:r>
      <w:r>
        <w:rPr>
          <w:rFonts w:ascii="Times New Roman"/>
          <w:b w:val="false"/>
          <w:i w:val="false"/>
          <w:color w:val="000000"/>
          <w:sz w:val="28"/>
        </w:rPr>
        <w:t>
      Пайдалануға дайын ашытқы құйылған құтыны ашқаннан кейін оны одан әрі сақтауға және пайдалануға жол берілмейді.</w:t>
      </w:r>
      <w:r>
        <w:br/>
      </w:r>
      <w:r>
        <w:rPr>
          <w:rFonts w:ascii="Times New Roman"/>
          <w:b w:val="false"/>
          <w:i w:val="false"/>
          <w:color w:val="000000"/>
          <w:sz w:val="28"/>
        </w:rPr>
        <w:t>
</w:t>
      </w:r>
      <w:r>
        <w:rPr>
          <w:rFonts w:ascii="Times New Roman"/>
          <w:b w:val="false"/>
          <w:i w:val="false"/>
          <w:color w:val="000000"/>
          <w:sz w:val="28"/>
        </w:rPr>
        <w:t>
      138. Ашытқы бөлімшесіндегі және тамбурдағы ауаны стерилдеу үшін бактерицидті шамдар орнатылады. Бөлімшеге тек ашытқы дайындаумен және үй-жайларды жинаумен айналысатын жұмыскерлер ғана кіреді.</w:t>
      </w:r>
      <w:r>
        <w:br/>
      </w:r>
      <w:r>
        <w:rPr>
          <w:rFonts w:ascii="Times New Roman"/>
          <w:b w:val="false"/>
          <w:i w:val="false"/>
          <w:color w:val="000000"/>
          <w:sz w:val="28"/>
        </w:rPr>
        <w:t>
</w:t>
      </w:r>
      <w:r>
        <w:rPr>
          <w:rFonts w:ascii="Times New Roman"/>
          <w:b w:val="false"/>
          <w:i w:val="false"/>
          <w:color w:val="000000"/>
          <w:sz w:val="28"/>
        </w:rPr>
        <w:t>
      139. Ашытқыны дайындауға және сақтауға арналған термостаттар мен тоңазытқыштарды басқа мақсаттарға пайдалануға жол берілмейді.</w:t>
      </w:r>
      <w:r>
        <w:br/>
      </w:r>
      <w:r>
        <w:rPr>
          <w:rFonts w:ascii="Times New Roman"/>
          <w:b w:val="false"/>
          <w:i w:val="false"/>
          <w:color w:val="000000"/>
          <w:sz w:val="28"/>
        </w:rPr>
        <w:t>
</w:t>
      </w:r>
      <w:r>
        <w:rPr>
          <w:rFonts w:ascii="Times New Roman"/>
          <w:b w:val="false"/>
          <w:i w:val="false"/>
          <w:color w:val="000000"/>
          <w:sz w:val="28"/>
        </w:rPr>
        <w:t>
      140. Қайта өндірілетін зертханалық ашытқыны дайындау үшін сүтті стерилдеу ашытқы бөлімшесінде немесе микробиологиялық зертханада жүргізіледі.</w:t>
      </w:r>
      <w:r>
        <w:br/>
      </w:r>
      <w:r>
        <w:rPr>
          <w:rFonts w:ascii="Times New Roman"/>
          <w:b w:val="false"/>
          <w:i w:val="false"/>
          <w:color w:val="000000"/>
          <w:sz w:val="28"/>
        </w:rPr>
        <w:t>
</w:t>
      </w:r>
      <w:r>
        <w:rPr>
          <w:rFonts w:ascii="Times New Roman"/>
          <w:b w:val="false"/>
          <w:i w:val="false"/>
          <w:color w:val="000000"/>
          <w:sz w:val="28"/>
        </w:rPr>
        <w:t>
      141. Пастерленген сүтпен ашытқы дайындау кезінде сүтті пастерлеу, ашыту температурасына дейін салқындату, ашыту және ашытқыны салқындату бір сыйымдылықта жүргізіледі.</w:t>
      </w:r>
      <w:r>
        <w:br/>
      </w:r>
      <w:r>
        <w:rPr>
          <w:rFonts w:ascii="Times New Roman"/>
          <w:b w:val="false"/>
          <w:i w:val="false"/>
          <w:color w:val="000000"/>
          <w:sz w:val="28"/>
        </w:rPr>
        <w:t>
</w:t>
      </w:r>
      <w:r>
        <w:rPr>
          <w:rFonts w:ascii="Times New Roman"/>
          <w:b w:val="false"/>
          <w:i w:val="false"/>
          <w:color w:val="000000"/>
          <w:sz w:val="28"/>
        </w:rPr>
        <w:t>
      142. Ашытқының әрбір партиясына оның қауіпсіздігі мен сапасы куәландыратын құжаттар рәсімделеді. Сақтау мерзімі өткен және/немесе қышқылдығы жоғары ашытқыны (құрғақ зертханалық немесе өндірістік) пайдалануға жол берілмейді.</w:t>
      </w:r>
      <w:r>
        <w:br/>
      </w:r>
      <w:r>
        <w:rPr>
          <w:rFonts w:ascii="Times New Roman"/>
          <w:b w:val="false"/>
          <w:i w:val="false"/>
          <w:color w:val="000000"/>
          <w:sz w:val="28"/>
        </w:rPr>
        <w:t>
</w:t>
      </w:r>
      <w:r>
        <w:rPr>
          <w:rFonts w:ascii="Times New Roman"/>
          <w:b w:val="false"/>
          <w:i w:val="false"/>
          <w:color w:val="000000"/>
          <w:sz w:val="28"/>
        </w:rPr>
        <w:t>
      143. Зертханалық, қайта өсірілетін және өндірістік ашытқыларды дайындауды және сапасын бақылауды өндірістік зертхана жүзеге асырады.</w:t>
      </w:r>
    </w:p>
    <w:bookmarkEnd w:id="13"/>
    <w:bookmarkStart w:name="z220" w:id="14"/>
    <w:p>
      <w:pPr>
        <w:spacing w:after="0"/>
        <w:ind w:left="0"/>
        <w:jc w:val="left"/>
      </w:pPr>
      <w:r>
        <w:rPr>
          <w:rFonts w:ascii="Times New Roman"/>
          <w:b/>
          <w:i w:val="false"/>
          <w:color w:val="000000"/>
        </w:rPr>
        <w:t xml:space="preserve"> 
7. Ет өңдейтін объектілерге қойылатын санитариялық-эпидемиологиялық талаптар</w:t>
      </w:r>
    </w:p>
    <w:bookmarkEnd w:id="14"/>
    <w:bookmarkStart w:name="z221" w:id="15"/>
    <w:p>
      <w:pPr>
        <w:spacing w:after="0"/>
        <w:ind w:left="0"/>
        <w:jc w:val="both"/>
      </w:pPr>
      <w:r>
        <w:rPr>
          <w:rFonts w:ascii="Times New Roman"/>
          <w:b w:val="false"/>
          <w:i w:val="false"/>
          <w:color w:val="000000"/>
          <w:sz w:val="28"/>
        </w:rPr>
        <w:t>
      144. Ет өңдейтін объект санитариялық-қорғаныш аймағын ұйымдастыру арқылы дербес жер учаскесінде орналастырылады. Кәсіпорынды орналастыру және санитариялық-қорғаныш аймағының көлемі халықтың санитариялық-эпидемиологиялық салауаттылығы саласындағы мемлекеттік органмен келісіледі.</w:t>
      </w:r>
      <w:r>
        <w:br/>
      </w:r>
      <w:r>
        <w:rPr>
          <w:rFonts w:ascii="Times New Roman"/>
          <w:b w:val="false"/>
          <w:i w:val="false"/>
          <w:color w:val="000000"/>
          <w:sz w:val="28"/>
        </w:rPr>
        <w:t>
</w:t>
      </w:r>
      <w:r>
        <w:rPr>
          <w:rFonts w:ascii="Times New Roman"/>
          <w:b w:val="false"/>
          <w:i w:val="false"/>
          <w:color w:val="000000"/>
          <w:sz w:val="28"/>
        </w:rPr>
        <w:t>
      145. Ет өнімдерін өндіру және өндіріс қалдықтарын өңдеу кәсіпорындарын тұрғын үй және қоғамдық ғимараттарда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146. Кәсіпорынның аумағы мынадай негізгі аймақтарға: әкімшілік, шаруашылық, малды союға жіберу алдында бағып ұстайтын, өндірістік, су құбыры және кәріз құрылыстары аймағына бөлінеді.</w:t>
      </w:r>
      <w:r>
        <w:br/>
      </w:r>
      <w:r>
        <w:rPr>
          <w:rFonts w:ascii="Times New Roman"/>
          <w:b w:val="false"/>
          <w:i w:val="false"/>
          <w:color w:val="000000"/>
          <w:sz w:val="28"/>
        </w:rPr>
        <w:t>
</w:t>
      </w:r>
      <w:r>
        <w:rPr>
          <w:rFonts w:ascii="Times New Roman"/>
          <w:b w:val="false"/>
          <w:i w:val="false"/>
          <w:color w:val="000000"/>
          <w:sz w:val="28"/>
        </w:rPr>
        <w:t>
      147. Өндірістік және шаруашылық-тұрмыстық ағынды суларға арналған кәріздің ішкі желісі коллекторларға өздігінен шығарылып, бөлек көзделеді.</w:t>
      </w:r>
      <w:r>
        <w:br/>
      </w:r>
      <w:r>
        <w:rPr>
          <w:rFonts w:ascii="Times New Roman"/>
          <w:b w:val="false"/>
          <w:i w:val="false"/>
          <w:color w:val="000000"/>
          <w:sz w:val="28"/>
        </w:rPr>
        <w:t>
</w:t>
      </w:r>
      <w:r>
        <w:rPr>
          <w:rFonts w:ascii="Times New Roman"/>
          <w:b w:val="false"/>
          <w:i w:val="false"/>
          <w:color w:val="000000"/>
          <w:sz w:val="28"/>
        </w:rPr>
        <w:t xml:space="preserve">
      148. Өндірістік цехтарда мыналарды: майлы, майсыз суларды, шаруашылық-тұрмыстық және ластанбаған өндірістік суларды қамтитын ағынды суларға арналған ішкі кәріздің бөлек желісі көзделеді. </w:t>
      </w:r>
      <w:r>
        <w:br/>
      </w:r>
      <w:r>
        <w:rPr>
          <w:rFonts w:ascii="Times New Roman"/>
          <w:b w:val="false"/>
          <w:i w:val="false"/>
          <w:color w:val="000000"/>
          <w:sz w:val="28"/>
        </w:rPr>
        <w:t>
</w:t>
      </w:r>
      <w:r>
        <w:rPr>
          <w:rFonts w:ascii="Times New Roman"/>
          <w:b w:val="false"/>
          <w:i w:val="false"/>
          <w:color w:val="000000"/>
          <w:sz w:val="28"/>
        </w:rPr>
        <w:t>
      149. Кәрізге немесе жергілікті тазарту құрылыстарына ағын суларды жіберу алдында: механикалық жолмен тазалануға жатады; май ұстағыштар арқылы өткізіледі; карантинді бөлімнен және аумақты шайған судан шыққан ағынды су малдың қиын ұстағыш арқылы өткізіледі және зарарсыздандырылуға жатады.</w:t>
      </w:r>
      <w:r>
        <w:br/>
      </w:r>
      <w:r>
        <w:rPr>
          <w:rFonts w:ascii="Times New Roman"/>
          <w:b w:val="false"/>
          <w:i w:val="false"/>
          <w:color w:val="000000"/>
          <w:sz w:val="28"/>
        </w:rPr>
        <w:t>
</w:t>
      </w:r>
      <w:r>
        <w:rPr>
          <w:rFonts w:ascii="Times New Roman"/>
          <w:b w:val="false"/>
          <w:i w:val="false"/>
          <w:color w:val="000000"/>
          <w:sz w:val="28"/>
        </w:rPr>
        <w:t>
      150. Малды сою алдында бағып ұстайтын базаның, автокөлікті санитариялық өңдеу және жанар май шаруашылығы пунктінің ағын сулары объектінің қалған аумағына берілмеуі тиіс.</w:t>
      </w:r>
      <w:r>
        <w:br/>
      </w:r>
      <w:r>
        <w:rPr>
          <w:rFonts w:ascii="Times New Roman"/>
          <w:b w:val="false"/>
          <w:i w:val="false"/>
          <w:color w:val="000000"/>
          <w:sz w:val="28"/>
        </w:rPr>
        <w:t>
</w:t>
      </w:r>
      <w:r>
        <w:rPr>
          <w:rFonts w:ascii="Times New Roman"/>
          <w:b w:val="false"/>
          <w:i w:val="false"/>
          <w:color w:val="000000"/>
          <w:sz w:val="28"/>
        </w:rPr>
        <w:t>
      151. Барлық қатты қалдықтар, оның ішінде малдың қиы арнайы жинағыштарға жиналады және залалсыздандыру немесе кәдеге жарату орындарына шығарылады.</w:t>
      </w:r>
      <w:r>
        <w:br/>
      </w:r>
      <w:r>
        <w:rPr>
          <w:rFonts w:ascii="Times New Roman"/>
          <w:b w:val="false"/>
          <w:i w:val="false"/>
          <w:color w:val="000000"/>
          <w:sz w:val="28"/>
        </w:rPr>
        <w:t>
</w:t>
      </w:r>
      <w:r>
        <w:rPr>
          <w:rFonts w:ascii="Times New Roman"/>
          <w:b w:val="false"/>
          <w:i w:val="false"/>
          <w:color w:val="000000"/>
          <w:sz w:val="28"/>
        </w:rPr>
        <w:t>
      152. Ет өңдейтін кәсіпорынның аумағында малды сою алдында бағып ұстауға арналған базаның құрылғысы көзделеді, олар:</w:t>
      </w:r>
      <w:r>
        <w:br/>
      </w:r>
      <w:r>
        <w:rPr>
          <w:rFonts w:ascii="Times New Roman"/>
          <w:b w:val="false"/>
          <w:i w:val="false"/>
          <w:color w:val="000000"/>
          <w:sz w:val="28"/>
        </w:rPr>
        <w:t>
      малды қабылдау үшін қалқасы және бөлшектеуі бар ашық қораларымен темір жол және автокөлік платформаларын;</w:t>
      </w:r>
      <w:r>
        <w:br/>
      </w:r>
      <w:r>
        <w:rPr>
          <w:rFonts w:ascii="Times New Roman"/>
          <w:b w:val="false"/>
          <w:i w:val="false"/>
          <w:color w:val="000000"/>
          <w:sz w:val="28"/>
        </w:rPr>
        <w:t>
      малдарды сою алдында бағып ұстауға арналған ғимараттарды (қалқандар);</w:t>
      </w:r>
      <w:r>
        <w:br/>
      </w:r>
      <w:r>
        <w:rPr>
          <w:rFonts w:ascii="Times New Roman"/>
          <w:b w:val="false"/>
          <w:i w:val="false"/>
          <w:color w:val="000000"/>
          <w:sz w:val="28"/>
        </w:rPr>
        <w:t>
      малды алып жүрушілер мен айдаушыларға арналған үй-жайларды;</w:t>
      </w:r>
      <w:r>
        <w:br/>
      </w:r>
      <w:r>
        <w:rPr>
          <w:rFonts w:ascii="Times New Roman"/>
          <w:b w:val="false"/>
          <w:i w:val="false"/>
          <w:color w:val="000000"/>
          <w:sz w:val="28"/>
        </w:rPr>
        <w:t>
      киімді және тұрмыстық үй-жайларды санитариялық өңдеуге арналған дезкамераны;</w:t>
      </w:r>
      <w:r>
        <w:br/>
      </w:r>
      <w:r>
        <w:rPr>
          <w:rFonts w:ascii="Times New Roman"/>
          <w:b w:val="false"/>
          <w:i w:val="false"/>
          <w:color w:val="000000"/>
          <w:sz w:val="28"/>
        </w:rPr>
        <w:t>
      қи мен құйқаларды жинауға және уақытша сақтауға арналған алаңды;</w:t>
      </w:r>
      <w:r>
        <w:br/>
      </w:r>
      <w:r>
        <w:rPr>
          <w:rFonts w:ascii="Times New Roman"/>
          <w:b w:val="false"/>
          <w:i w:val="false"/>
          <w:color w:val="000000"/>
          <w:sz w:val="28"/>
        </w:rPr>
        <w:t>
      сойылған малдар мен құстарды тасымалдау үшін пайдаланатын автокөлікті және мүкәммалды санитариялық өңдеу пунктін;</w:t>
      </w:r>
      <w:r>
        <w:br/>
      </w:r>
      <w:r>
        <w:rPr>
          <w:rFonts w:ascii="Times New Roman"/>
          <w:b w:val="false"/>
          <w:i w:val="false"/>
          <w:color w:val="000000"/>
          <w:sz w:val="28"/>
        </w:rPr>
        <w:t>
      ағын суларды зарарсыздандыруға арналған құрылысты қамтиды.</w:t>
      </w:r>
      <w:r>
        <w:br/>
      </w:r>
      <w:r>
        <w:rPr>
          <w:rFonts w:ascii="Times New Roman"/>
          <w:b w:val="false"/>
          <w:i w:val="false"/>
          <w:color w:val="000000"/>
          <w:sz w:val="28"/>
        </w:rPr>
        <w:t>
</w:t>
      </w:r>
      <w:r>
        <w:rPr>
          <w:rFonts w:ascii="Times New Roman"/>
          <w:b w:val="false"/>
          <w:i w:val="false"/>
          <w:color w:val="000000"/>
          <w:sz w:val="28"/>
        </w:rPr>
        <w:t>
      153. Изоляторы және санитариялық сою орны (камерасы) бар малды карантиндік бағып ұстауға арналған алаң (үй-жай) биіктігі 2 м тұтас дуалмен қоршалған оқшауланған учаскеде орналастырылады. Изолятор жабық үй-жайда орналастырылады. Изолятордың жанынан малдардың өлекселерін ашуға және оларды шығару үшін арбаларды сақтауға арналған оқшауланған үй-жай көзделеді.</w:t>
      </w:r>
      <w:r>
        <w:br/>
      </w:r>
      <w:r>
        <w:rPr>
          <w:rFonts w:ascii="Times New Roman"/>
          <w:b w:val="false"/>
          <w:i w:val="false"/>
          <w:color w:val="000000"/>
          <w:sz w:val="28"/>
        </w:rPr>
        <w:t>
</w:t>
      </w:r>
      <w:r>
        <w:rPr>
          <w:rFonts w:ascii="Times New Roman"/>
          <w:b w:val="false"/>
          <w:i w:val="false"/>
          <w:color w:val="000000"/>
          <w:sz w:val="28"/>
        </w:rPr>
        <w:t>
      154. Санитариялық сою орнында ауру малдарға арналған көлікпен бөлек кіру жолы және оны қабылдауға арналған алаңы болуы тиіс.</w:t>
      </w:r>
      <w:r>
        <w:br/>
      </w:r>
      <w:r>
        <w:rPr>
          <w:rFonts w:ascii="Times New Roman"/>
          <w:b w:val="false"/>
          <w:i w:val="false"/>
          <w:color w:val="000000"/>
          <w:sz w:val="28"/>
        </w:rPr>
        <w:t>
</w:t>
      </w:r>
      <w:r>
        <w:rPr>
          <w:rFonts w:ascii="Times New Roman"/>
          <w:b w:val="false"/>
          <w:i w:val="false"/>
          <w:color w:val="000000"/>
          <w:sz w:val="28"/>
        </w:rPr>
        <w:t>
      155. Карантиндік бөлімшенің бірыңғай блогына орналастыру кезінде изолятордың алдына жұмысшылардың арнайы киімдеріне арналған шкафтар, қолжуғыш, дезинфекциялау ерітіндісі бар сыйымдылық және аяқ киімді дезинфекциялауға арналған кілемше орнатылған тамбур жабдықталады.</w:t>
      </w:r>
      <w:r>
        <w:br/>
      </w:r>
      <w:r>
        <w:rPr>
          <w:rFonts w:ascii="Times New Roman"/>
          <w:b w:val="false"/>
          <w:i w:val="false"/>
          <w:color w:val="000000"/>
          <w:sz w:val="28"/>
        </w:rPr>
        <w:t>
</w:t>
      </w:r>
      <w:r>
        <w:rPr>
          <w:rFonts w:ascii="Times New Roman"/>
          <w:b w:val="false"/>
          <w:i w:val="false"/>
          <w:color w:val="000000"/>
          <w:sz w:val="28"/>
        </w:rPr>
        <w:t>
      156. Карантиндік бөлімшенің едендері, қабырғалары, оттықтары, астаушасы және басқа да жабдығы жеңіл дезинфекцияланатын материалдардан дайындалады. Ағаштан жасалған оттықтарды, мал суаратын орындарды және мүкәммалды пайдалануға жол берілмейді.</w:t>
      </w:r>
      <w:r>
        <w:br/>
      </w:r>
      <w:r>
        <w:rPr>
          <w:rFonts w:ascii="Times New Roman"/>
          <w:b w:val="false"/>
          <w:i w:val="false"/>
          <w:color w:val="000000"/>
          <w:sz w:val="28"/>
        </w:rPr>
        <w:t>
</w:t>
      </w:r>
      <w:r>
        <w:rPr>
          <w:rFonts w:ascii="Times New Roman"/>
          <w:b w:val="false"/>
          <w:i w:val="false"/>
          <w:color w:val="000000"/>
          <w:sz w:val="28"/>
        </w:rPr>
        <w:t>
      157. Базаның аумағы, үй-жайлар және малды бағып ұстауға арналған ашық қоралар мал қиынан күнделікті тазартылады және жуылады.</w:t>
      </w:r>
      <w:r>
        <w:br/>
      </w:r>
      <w:r>
        <w:rPr>
          <w:rFonts w:ascii="Times New Roman"/>
          <w:b w:val="false"/>
          <w:i w:val="false"/>
          <w:color w:val="000000"/>
          <w:sz w:val="28"/>
        </w:rPr>
        <w:t>
</w:t>
      </w:r>
      <w:r>
        <w:rPr>
          <w:rFonts w:ascii="Times New Roman"/>
          <w:b w:val="false"/>
          <w:i w:val="false"/>
          <w:color w:val="000000"/>
          <w:sz w:val="28"/>
        </w:rPr>
        <w:t>
      158. Малдың қалдық сүйек-саяқ-құйқасын жинау және жинақтау үшін су өткізбейтін, қақпағы тығыз жабылатын кемінде үш тәулікке қалдық сүйек-саяқ-құйқаларды жинауға есептелген қабылдағыштармен жабдықталады. Қабылдағыштың айналасы бетондалады. Қалдық сүйек-саяқ-құйқалар малдың қиын сақтайтын орынға күнделікті жуылатын және дезинфекцияланатын арнайы көлікпен шығарылады.</w:t>
      </w:r>
      <w:r>
        <w:br/>
      </w:r>
      <w:r>
        <w:rPr>
          <w:rFonts w:ascii="Times New Roman"/>
          <w:b w:val="false"/>
          <w:i w:val="false"/>
          <w:color w:val="000000"/>
          <w:sz w:val="28"/>
        </w:rPr>
        <w:t>
</w:t>
      </w:r>
      <w:r>
        <w:rPr>
          <w:rFonts w:ascii="Times New Roman"/>
          <w:b w:val="false"/>
          <w:i w:val="false"/>
          <w:color w:val="000000"/>
          <w:sz w:val="28"/>
        </w:rPr>
        <w:t>
      159. Малдың қиын биотермиялық жолмен зарарсыздандыру арнайы жабдықталған алаңдарда жүргізіледі.</w:t>
      </w:r>
      <w:r>
        <w:br/>
      </w:r>
      <w:r>
        <w:rPr>
          <w:rFonts w:ascii="Times New Roman"/>
          <w:b w:val="false"/>
          <w:i w:val="false"/>
          <w:color w:val="000000"/>
          <w:sz w:val="28"/>
        </w:rPr>
        <w:t>
</w:t>
      </w:r>
      <w:r>
        <w:rPr>
          <w:rFonts w:ascii="Times New Roman"/>
          <w:b w:val="false"/>
          <w:i w:val="false"/>
          <w:color w:val="000000"/>
          <w:sz w:val="28"/>
        </w:rPr>
        <w:t>
      160. Малдарды алып келген көлік құралдары оларды түсіргеннен және малдың қиынан тазартылғаннан кейін дезинфекциялау-жуу пунктінде немесе базаның аумағынан шығар жолда жабдықталған жуу алаңында жуылуға және дезинфекциялануға жатады.</w:t>
      </w:r>
      <w:r>
        <w:br/>
      </w:r>
      <w:r>
        <w:rPr>
          <w:rFonts w:ascii="Times New Roman"/>
          <w:b w:val="false"/>
          <w:i w:val="false"/>
          <w:color w:val="000000"/>
          <w:sz w:val="28"/>
        </w:rPr>
        <w:t>
</w:t>
      </w:r>
      <w:r>
        <w:rPr>
          <w:rFonts w:ascii="Times New Roman"/>
          <w:b w:val="false"/>
          <w:i w:val="false"/>
          <w:color w:val="000000"/>
          <w:sz w:val="28"/>
        </w:rPr>
        <w:t>
      161. Сойылуға әкелінетін малдар ауырмаған болуы, инфекциялық аурулар бойынша малдың және шаруашылықтың салауаттылығы туралы ветеринариялық құжаттарымен қоса жүруі тиіс.</w:t>
      </w:r>
      <w:r>
        <w:br/>
      </w:r>
      <w:r>
        <w:rPr>
          <w:rFonts w:ascii="Times New Roman"/>
          <w:b w:val="false"/>
          <w:i w:val="false"/>
          <w:color w:val="000000"/>
          <w:sz w:val="28"/>
        </w:rPr>
        <w:t>
</w:t>
      </w:r>
      <w:r>
        <w:rPr>
          <w:rFonts w:ascii="Times New Roman"/>
          <w:b w:val="false"/>
          <w:i w:val="false"/>
          <w:color w:val="000000"/>
          <w:sz w:val="28"/>
        </w:rPr>
        <w:t>
      162. Малдарды алғашқы қайта өңдеу цехының аспалы жолдар және конвейерлік тораптары тұтас еттердің еденмен, қабырғалармен және технологиялық жабдықпен жанасу мүмкіндігін болдырмауы тиіс. Тұтас еттердің қанын сорғытатын, тазалайтын және жуатын учаскелерде сұйықты ағызуға арналған трапқа еңісі бар (металл, бетон, әрленген плита) астау орнатылады.</w:t>
      </w:r>
      <w:r>
        <w:br/>
      </w:r>
      <w:r>
        <w:rPr>
          <w:rFonts w:ascii="Times New Roman"/>
          <w:b w:val="false"/>
          <w:i w:val="false"/>
          <w:color w:val="000000"/>
          <w:sz w:val="28"/>
        </w:rPr>
        <w:t>
</w:t>
      </w:r>
      <w:r>
        <w:rPr>
          <w:rFonts w:ascii="Times New Roman"/>
          <w:b w:val="false"/>
          <w:i w:val="false"/>
          <w:color w:val="000000"/>
          <w:sz w:val="28"/>
        </w:rPr>
        <w:t>
      163. Тамақ шикізаттарын (шикізат майын, ішектің жиынтықтарын, шикізат қанын, субөнімдерді) жинау және тасымалдауға арналған ыдыстар, түсірулер, арбалар және басқа да көлік құрылғылары әрбір цех және өнімнің түрі үшін бөлек таңбалануы тиіс. Оларды басқа цехтарда немесе басқа мақсаттарда пайдалануға жол берілмейді.</w:t>
      </w:r>
      <w:r>
        <w:br/>
      </w:r>
      <w:r>
        <w:rPr>
          <w:rFonts w:ascii="Times New Roman"/>
          <w:b w:val="false"/>
          <w:i w:val="false"/>
          <w:color w:val="000000"/>
          <w:sz w:val="28"/>
        </w:rPr>
        <w:t>
</w:t>
      </w:r>
      <w:r>
        <w:rPr>
          <w:rFonts w:ascii="Times New Roman"/>
          <w:b w:val="false"/>
          <w:i w:val="false"/>
          <w:color w:val="000000"/>
          <w:sz w:val="28"/>
        </w:rPr>
        <w:t>
      164. Сойылған малдардың қарнын, ұлтабарын тазарту, сондай-ақ терісін шелден тазарту тұтас еттерді таситын орындардан кемінде 3 м қашықтықта алыстатылған және биіктігі 2,8 м қабырғалықпен бөлінген малдарды алғашқы өңдейтін цехтарда арнайы бөлінген учаскелерде немесе бөлек үй-жайларда жүргізіледі.</w:t>
      </w:r>
      <w:r>
        <w:br/>
      </w:r>
      <w:r>
        <w:rPr>
          <w:rFonts w:ascii="Times New Roman"/>
          <w:b w:val="false"/>
          <w:i w:val="false"/>
          <w:color w:val="000000"/>
          <w:sz w:val="28"/>
        </w:rPr>
        <w:t>
</w:t>
      </w:r>
      <w:r>
        <w:rPr>
          <w:rFonts w:ascii="Times New Roman"/>
          <w:b w:val="false"/>
          <w:i w:val="false"/>
          <w:color w:val="000000"/>
          <w:sz w:val="28"/>
        </w:rPr>
        <w:t>
      165. Тұтас еттердің қанын сорғытатын учаскеде техникалық қанды жинау үшін аспалы жолдардың асты трапқа еңісі бар тұғырықпен жабдықталады; тұтас еттерді тазарту және өңдеу учаскесінде – ағынды жинауға арналған астау және кесіп алынғандарды жинауға арналған сыйымдылық (жинағыш).</w:t>
      </w:r>
      <w:r>
        <w:br/>
      </w:r>
      <w:r>
        <w:rPr>
          <w:rFonts w:ascii="Times New Roman"/>
          <w:b w:val="false"/>
          <w:i w:val="false"/>
          <w:color w:val="000000"/>
          <w:sz w:val="28"/>
        </w:rPr>
        <w:t>
</w:t>
      </w:r>
      <w:r>
        <w:rPr>
          <w:rFonts w:ascii="Times New Roman"/>
          <w:b w:val="false"/>
          <w:i w:val="false"/>
          <w:color w:val="000000"/>
          <w:sz w:val="28"/>
        </w:rPr>
        <w:t>
      166. Тағамдық қанды жинау учаскесі қуыс пышақтарды шлангімен жуу және дезинфекциялау құрылғыларымен, флягамен, мүкаммалмен және жабдықпен жабдықталады.</w:t>
      </w:r>
      <w:r>
        <w:br/>
      </w:r>
      <w:r>
        <w:rPr>
          <w:rFonts w:ascii="Times New Roman"/>
          <w:b w:val="false"/>
          <w:i w:val="false"/>
          <w:color w:val="000000"/>
          <w:sz w:val="28"/>
        </w:rPr>
        <w:t>
</w:t>
      </w:r>
      <w:r>
        <w:rPr>
          <w:rFonts w:ascii="Times New Roman"/>
          <w:b w:val="false"/>
          <w:i w:val="false"/>
          <w:color w:val="000000"/>
          <w:sz w:val="28"/>
        </w:rPr>
        <w:t>
      167. Қан, оған өңдеу жүргізетін орынға дейін оның ластануын болдырмайтын жағдайда тасымалданады. Қан өңдеу өнімдері техникалық альбуминді және басқа да тамақтық емес өнімдерді сақтауға арналған үй-жайлардан оқшауланған үй-жайларда қапталады және сақталады. Тағамдық альбуминді кептіруге арналған жабдықтың өзіндік желдеткіш құрылғысы болуы тиіс.</w:t>
      </w:r>
      <w:r>
        <w:br/>
      </w:r>
      <w:r>
        <w:rPr>
          <w:rFonts w:ascii="Times New Roman"/>
          <w:b w:val="false"/>
          <w:i w:val="false"/>
          <w:color w:val="000000"/>
          <w:sz w:val="28"/>
        </w:rPr>
        <w:t>
</w:t>
      </w:r>
      <w:r>
        <w:rPr>
          <w:rFonts w:ascii="Times New Roman"/>
          <w:b w:val="false"/>
          <w:i w:val="false"/>
          <w:color w:val="000000"/>
          <w:sz w:val="28"/>
        </w:rPr>
        <w:t>
      168. Тағамға жатпайтын қалдықтар ажыратылатын түспен боялған және оның қандай мақсатқа пайдаланатыны туралы таңбасы бар бөлек ыдысқа жиналады. Жарамсыз деп алынған ет өнімдерін жинау үшін бөлек түсулер немесе арнайы жабылатын жылжымалы ыдыстар жабдықталады.</w:t>
      </w:r>
      <w:r>
        <w:br/>
      </w:r>
      <w:r>
        <w:rPr>
          <w:rFonts w:ascii="Times New Roman"/>
          <w:b w:val="false"/>
          <w:i w:val="false"/>
          <w:color w:val="000000"/>
          <w:sz w:val="28"/>
        </w:rPr>
        <w:t>
</w:t>
      </w:r>
      <w:r>
        <w:rPr>
          <w:rFonts w:ascii="Times New Roman"/>
          <w:b w:val="false"/>
          <w:i w:val="false"/>
          <w:color w:val="000000"/>
          <w:sz w:val="28"/>
        </w:rPr>
        <w:t>
      169. Ішек өңдеуге арналған жабдық және жұмыс орындары дайын өнімнің және цехтың ішектің ішіндегісімен және оларды жуғаннан кейінгі шайынды сулармен ластануын болдырмау мақсатында технологиялық процесс барысында орналастырылады. Ішектің ішіндегісі кәрізге қосылған люктер арқылы шығарылады. Ішек тазалайтын жұмыс орындарына ыстық және салқын су жүргізіледі және ішектерді сұрыптау (үрлеу) қысылған ауамен жүргізіледі.</w:t>
      </w:r>
      <w:r>
        <w:br/>
      </w:r>
      <w:r>
        <w:rPr>
          <w:rFonts w:ascii="Times New Roman"/>
          <w:b w:val="false"/>
          <w:i w:val="false"/>
          <w:color w:val="000000"/>
          <w:sz w:val="28"/>
        </w:rPr>
        <w:t>
</w:t>
      </w:r>
      <w:r>
        <w:rPr>
          <w:rFonts w:ascii="Times New Roman"/>
          <w:b w:val="false"/>
          <w:i w:val="false"/>
          <w:color w:val="000000"/>
          <w:sz w:val="28"/>
        </w:rPr>
        <w:t>
      170. Сүйек ішіндегі майды қайнатып алу үшін сүйекті ұсақтау және кесу май цехының бөлек үй-жайында жүргізіледі.</w:t>
      </w:r>
      <w:r>
        <w:br/>
      </w:r>
      <w:r>
        <w:rPr>
          <w:rFonts w:ascii="Times New Roman"/>
          <w:b w:val="false"/>
          <w:i w:val="false"/>
          <w:color w:val="000000"/>
          <w:sz w:val="28"/>
        </w:rPr>
        <w:t>
</w:t>
      </w:r>
      <w:r>
        <w:rPr>
          <w:rFonts w:ascii="Times New Roman"/>
          <w:b w:val="false"/>
          <w:i w:val="false"/>
          <w:color w:val="000000"/>
          <w:sz w:val="28"/>
        </w:rPr>
        <w:t>
      171. Субөнімдерден және қаннан жасалатын өнімдер жеке үй-жайда дайындалады. Шұжық өндіруге пайдаланылатын субөнімдерді жібіту, сұрыптау және жуу тоңазытқыштың жібіту камерасында, ол болмаған жағдайда шұжық жасайтын цехтың жеке үй-жайында жүргізіледі.</w:t>
      </w:r>
      <w:r>
        <w:br/>
      </w:r>
      <w:r>
        <w:rPr>
          <w:rFonts w:ascii="Times New Roman"/>
          <w:b w:val="false"/>
          <w:i w:val="false"/>
          <w:color w:val="000000"/>
          <w:sz w:val="28"/>
        </w:rPr>
        <w:t>
</w:t>
      </w:r>
      <w:r>
        <w:rPr>
          <w:rFonts w:ascii="Times New Roman"/>
          <w:b w:val="false"/>
          <w:i w:val="false"/>
          <w:color w:val="000000"/>
          <w:sz w:val="28"/>
        </w:rPr>
        <w:t>
      172. Шартты түрде жарамды деп танылған етті және субөнімдерді, шұжық дайындауға арналған өндірістік үй-жайларда, аспаздық өңдеу, консервілеу цехында, ет дайындалған жартылай фабрикаттардың цехтарында қайнату арқылы зарарсыздандыруға жол берілмейді.</w:t>
      </w:r>
      <w:r>
        <w:br/>
      </w:r>
      <w:r>
        <w:rPr>
          <w:rFonts w:ascii="Times New Roman"/>
          <w:b w:val="false"/>
          <w:i w:val="false"/>
          <w:color w:val="000000"/>
          <w:sz w:val="28"/>
        </w:rPr>
        <w:t>
</w:t>
      </w:r>
      <w:r>
        <w:rPr>
          <w:rFonts w:ascii="Times New Roman"/>
          <w:b w:val="false"/>
          <w:i w:val="false"/>
          <w:color w:val="000000"/>
          <w:sz w:val="28"/>
        </w:rPr>
        <w:t>
      173. Шартты түрде жарамды деп танылған етті және субөнімдерді еттен жасалған нандарды дайындау үшін пайдаланылады, ол үшін арнайы бөлімшені электрлі немесе газ пештерімен жабдықтайды. Шартты түрде жарамды деп танылған шикі еттің дайын өніммен жанасуына жол берілмейді. Шартты түрде жарамды деп танылған ет торлы қабырғалықпен қоршалған учаскеде жеке камерада немесе жалпы камерада сақталады.</w:t>
      </w:r>
      <w:r>
        <w:br/>
      </w:r>
      <w:r>
        <w:rPr>
          <w:rFonts w:ascii="Times New Roman"/>
          <w:b w:val="false"/>
          <w:i w:val="false"/>
          <w:color w:val="000000"/>
          <w:sz w:val="28"/>
        </w:rPr>
        <w:t>
</w:t>
      </w:r>
      <w:r>
        <w:rPr>
          <w:rFonts w:ascii="Times New Roman"/>
          <w:b w:val="false"/>
          <w:i w:val="false"/>
          <w:color w:val="000000"/>
          <w:sz w:val="28"/>
        </w:rPr>
        <w:t>
      174. Еттен тартылған фарш және субөнімдерден тартылған фарш арнайы үй-жайларда немесе шұжық цехының тиісті бөлімшелерінде дайындалады.</w:t>
      </w:r>
      <w:r>
        <w:br/>
      </w:r>
      <w:r>
        <w:rPr>
          <w:rFonts w:ascii="Times New Roman"/>
          <w:b w:val="false"/>
          <w:i w:val="false"/>
          <w:color w:val="000000"/>
          <w:sz w:val="28"/>
        </w:rPr>
        <w:t>
</w:t>
      </w:r>
      <w:r>
        <w:rPr>
          <w:rFonts w:ascii="Times New Roman"/>
          <w:b w:val="false"/>
          <w:i w:val="false"/>
          <w:color w:val="000000"/>
          <w:sz w:val="28"/>
        </w:rPr>
        <w:t>
      175. Шұжық жасайтын цехтың ыстық бөліміне өндірістік үй-жайлар арқылы отын беруге жол берілмейді.</w:t>
      </w:r>
      <w:r>
        <w:br/>
      </w:r>
      <w:r>
        <w:rPr>
          <w:rFonts w:ascii="Times New Roman"/>
          <w:b w:val="false"/>
          <w:i w:val="false"/>
          <w:color w:val="000000"/>
          <w:sz w:val="28"/>
        </w:rPr>
        <w:t>
</w:t>
      </w:r>
      <w:r>
        <w:rPr>
          <w:rFonts w:ascii="Times New Roman"/>
          <w:b w:val="false"/>
          <w:i w:val="false"/>
          <w:color w:val="000000"/>
          <w:sz w:val="28"/>
        </w:rPr>
        <w:t xml:space="preserve">
      176. Тұшпараны тоңазытуға арналған жылдам мұздатқыш шкафтар өлшеп-орау және оларды қаптау үй-жайларында орналастырылады. </w:t>
      </w:r>
      <w:r>
        <w:br/>
      </w:r>
      <w:r>
        <w:rPr>
          <w:rFonts w:ascii="Times New Roman"/>
          <w:b w:val="false"/>
          <w:i w:val="false"/>
          <w:color w:val="000000"/>
          <w:sz w:val="28"/>
        </w:rPr>
        <w:t>
</w:t>
      </w:r>
      <w:r>
        <w:rPr>
          <w:rFonts w:ascii="Times New Roman"/>
          <w:b w:val="false"/>
          <w:i w:val="false"/>
          <w:color w:val="000000"/>
          <w:sz w:val="28"/>
        </w:rPr>
        <w:t>
      177. Мал шикізаттарынан медициналық препараттарды дайындау үшін жеке өндірістік үй-жайлар бөлінеді. Мал азығын және техникалық өнімдерді өндіру тағам өнімдерін өндіретін цехтардан оқшаулануы және санитариялық өткізу типі бойынша дербес тұрмыстық үй-жайлары бар жеке шикізат бөлімшесі болуы тиіс.</w:t>
      </w:r>
      <w:r>
        <w:br/>
      </w:r>
      <w:r>
        <w:rPr>
          <w:rFonts w:ascii="Times New Roman"/>
          <w:b w:val="false"/>
          <w:i w:val="false"/>
          <w:color w:val="000000"/>
          <w:sz w:val="28"/>
        </w:rPr>
        <w:t>
</w:t>
      </w:r>
      <w:r>
        <w:rPr>
          <w:rFonts w:ascii="Times New Roman"/>
          <w:b w:val="false"/>
          <w:i w:val="false"/>
          <w:color w:val="000000"/>
          <w:sz w:val="28"/>
        </w:rPr>
        <w:t>
      178. Мал азығы мен техникалық өнімдерді беру бөлек экспедиция арқылы жүргізіледі. Азықтық ұн сақталады және қапталған түрінде өткізіледі.</w:t>
      </w:r>
      <w:r>
        <w:br/>
      </w:r>
      <w:r>
        <w:rPr>
          <w:rFonts w:ascii="Times New Roman"/>
          <w:b w:val="false"/>
          <w:i w:val="false"/>
          <w:color w:val="000000"/>
          <w:sz w:val="28"/>
        </w:rPr>
        <w:t>
</w:t>
      </w:r>
      <w:r>
        <w:rPr>
          <w:rFonts w:ascii="Times New Roman"/>
          <w:b w:val="false"/>
          <w:i w:val="false"/>
          <w:color w:val="000000"/>
          <w:sz w:val="28"/>
        </w:rPr>
        <w:t>
      179. Құрғақ мал азығын өндіретін цехтары (учаскелері) жоқ объектілерде консервіленген тағамға жатпайтын белоктық шикізат оны өңдеу үшін жіберу алдында жабық сыйымдылықтарда сақталады. Осы цехтың персоналы басқа мақсаттардағы жұмысқа тартылмауы тиіс.</w:t>
      </w:r>
      <w:r>
        <w:br/>
      </w:r>
      <w:r>
        <w:rPr>
          <w:rFonts w:ascii="Times New Roman"/>
          <w:b w:val="false"/>
          <w:i w:val="false"/>
          <w:color w:val="000000"/>
          <w:sz w:val="28"/>
        </w:rPr>
        <w:t>
</w:t>
      </w:r>
      <w:r>
        <w:rPr>
          <w:rFonts w:ascii="Times New Roman"/>
          <w:b w:val="false"/>
          <w:i w:val="false"/>
          <w:color w:val="000000"/>
          <w:sz w:val="28"/>
        </w:rPr>
        <w:t>
      180. Өндіріске келіп түсетін ет құрғақ тазалаудан өтуге, таңбасы алынуға, қажет болған жағдайда сумен жуылуға жатады. Тұтас еттерді тазалау үстелдерде шелектен алынған сулы шүберекпен сүрту арқылы жүргізілді.</w:t>
      </w:r>
      <w:r>
        <w:br/>
      </w:r>
      <w:r>
        <w:rPr>
          <w:rFonts w:ascii="Times New Roman"/>
          <w:b w:val="false"/>
          <w:i w:val="false"/>
          <w:color w:val="000000"/>
          <w:sz w:val="28"/>
        </w:rPr>
        <w:t>
</w:t>
      </w:r>
      <w:r>
        <w:rPr>
          <w:rFonts w:ascii="Times New Roman"/>
          <w:b w:val="false"/>
          <w:i w:val="false"/>
          <w:color w:val="000000"/>
          <w:sz w:val="28"/>
        </w:rPr>
        <w:t>
      181. Өңдеуге келіп түсетін еттің температурасы +4-6</w:t>
      </w:r>
      <w:r>
        <w:rPr>
          <w:rFonts w:ascii="Times New Roman"/>
          <w:b w:val="false"/>
          <w:i w:val="false"/>
          <w:color w:val="000000"/>
          <w:vertAlign w:val="superscript"/>
        </w:rPr>
        <w:t>0</w:t>
      </w:r>
      <w:r>
        <w:rPr>
          <w:rFonts w:ascii="Times New Roman"/>
          <w:b w:val="false"/>
          <w:i w:val="false"/>
          <w:color w:val="000000"/>
          <w:sz w:val="28"/>
        </w:rPr>
        <w:t>С-ден жоғары болмауы тиіс. Егер ет неғұрлым жоғары температурада түскен болса, ол 2-3 сағаттың ішінде өңдеуге жатады немесе салқындату үшін тоңазытқыш камераға салынады.</w:t>
      </w:r>
      <w:r>
        <w:br/>
      </w:r>
      <w:r>
        <w:rPr>
          <w:rFonts w:ascii="Times New Roman"/>
          <w:b w:val="false"/>
          <w:i w:val="false"/>
          <w:color w:val="000000"/>
          <w:sz w:val="28"/>
        </w:rPr>
        <w:t>
</w:t>
      </w:r>
      <w:r>
        <w:rPr>
          <w:rFonts w:ascii="Times New Roman"/>
          <w:b w:val="false"/>
          <w:i w:val="false"/>
          <w:color w:val="000000"/>
          <w:sz w:val="28"/>
        </w:rPr>
        <w:t>
      182. Шикізаттар цехында ауаның температурасы плюс 12</w:t>
      </w:r>
      <w:r>
        <w:rPr>
          <w:rFonts w:ascii="Times New Roman"/>
          <w:b w:val="false"/>
          <w:i w:val="false"/>
          <w:color w:val="000000"/>
          <w:vertAlign w:val="superscript"/>
        </w:rPr>
        <w:t>0</w:t>
      </w:r>
      <w:r>
        <w:rPr>
          <w:rFonts w:ascii="Times New Roman"/>
          <w:b w:val="false"/>
          <w:i w:val="false"/>
          <w:color w:val="000000"/>
          <w:sz w:val="28"/>
        </w:rPr>
        <w:t>С-тан аспауы және салыстырмалы ылғалдылығы 70%-дан аспауы тиіс.</w:t>
      </w:r>
      <w:r>
        <w:br/>
      </w:r>
      <w:r>
        <w:rPr>
          <w:rFonts w:ascii="Times New Roman"/>
          <w:b w:val="false"/>
          <w:i w:val="false"/>
          <w:color w:val="000000"/>
          <w:sz w:val="28"/>
        </w:rPr>
        <w:t>
      183. Шұжық өнімдерін және ет сүрлерін өндіру үшін етті тұздау (жетілдіру) +4</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тұздау камерасында жүргізіледі.</w:t>
      </w:r>
      <w:r>
        <w:br/>
      </w:r>
      <w:r>
        <w:rPr>
          <w:rFonts w:ascii="Times New Roman"/>
          <w:b w:val="false"/>
          <w:i w:val="false"/>
          <w:color w:val="000000"/>
          <w:sz w:val="28"/>
        </w:rPr>
        <w:t>
</w:t>
      </w:r>
      <w:r>
        <w:rPr>
          <w:rFonts w:ascii="Times New Roman"/>
          <w:b w:val="false"/>
          <w:i w:val="false"/>
          <w:color w:val="000000"/>
          <w:sz w:val="28"/>
        </w:rPr>
        <w:t>
      184. Тұздалған етті 10-13 килограммдық (бұдан әрі - кг) блокты легендерге немесе етті жетілдіру камерасында орнатылған арбаларға салынады. Еттің тұздалған әрбір партиясына еттің сұрпы мен тұздалған күні көрсетіле отырып, белгі соғылады.</w:t>
      </w:r>
      <w:r>
        <w:br/>
      </w:r>
      <w:r>
        <w:rPr>
          <w:rFonts w:ascii="Times New Roman"/>
          <w:b w:val="false"/>
          <w:i w:val="false"/>
          <w:color w:val="000000"/>
          <w:sz w:val="28"/>
        </w:rPr>
        <w:t>
</w:t>
      </w:r>
      <w:r>
        <w:rPr>
          <w:rFonts w:ascii="Times New Roman"/>
          <w:b w:val="false"/>
          <w:i w:val="false"/>
          <w:color w:val="000000"/>
          <w:sz w:val="28"/>
        </w:rPr>
        <w:t>
      185. Етті камерада ұстау уақыты пісірілген шұжық үшін 24-48 сағатты, жартылай ысталған шұжық үшін 72 сағатты құрайды. Кесектелген еттерді жетілдіру кезінде ұстау уақыты өнімнің түріне байланысты 4-7 тәулікке дейін ұлғайтылады.</w:t>
      </w:r>
      <w:r>
        <w:br/>
      </w:r>
      <w:r>
        <w:rPr>
          <w:rFonts w:ascii="Times New Roman"/>
          <w:b w:val="false"/>
          <w:i w:val="false"/>
          <w:color w:val="000000"/>
          <w:sz w:val="28"/>
        </w:rPr>
        <w:t>
</w:t>
      </w:r>
      <w:r>
        <w:rPr>
          <w:rFonts w:ascii="Times New Roman"/>
          <w:b w:val="false"/>
          <w:i w:val="false"/>
          <w:color w:val="000000"/>
          <w:sz w:val="28"/>
        </w:rPr>
        <w:t>
      186. Тұздау (жетілдіру) аяқталысымен шұжыққа арналған тартылған ет дайындау жүргізіледі. Еттің турау барысындағы температурасы +8-10</w:t>
      </w:r>
      <w:r>
        <w:rPr>
          <w:rFonts w:ascii="Times New Roman"/>
          <w:b w:val="false"/>
          <w:i w:val="false"/>
          <w:color w:val="000000"/>
          <w:vertAlign w:val="superscript"/>
        </w:rPr>
        <w:t>0</w:t>
      </w:r>
      <w:r>
        <w:rPr>
          <w:rFonts w:ascii="Times New Roman"/>
          <w:b w:val="false"/>
          <w:i w:val="false"/>
          <w:color w:val="000000"/>
          <w:sz w:val="28"/>
        </w:rPr>
        <w:t>С-тан жоғары еместі құрайды.</w:t>
      </w:r>
      <w:r>
        <w:br/>
      </w:r>
      <w:r>
        <w:rPr>
          <w:rFonts w:ascii="Times New Roman"/>
          <w:b w:val="false"/>
          <w:i w:val="false"/>
          <w:color w:val="000000"/>
          <w:sz w:val="28"/>
        </w:rPr>
        <w:t>
</w:t>
      </w:r>
      <w:r>
        <w:rPr>
          <w:rFonts w:ascii="Times New Roman"/>
          <w:b w:val="false"/>
          <w:i w:val="false"/>
          <w:color w:val="000000"/>
          <w:sz w:val="28"/>
        </w:rPr>
        <w:t>
      187. Тағамдық қоспалар технологиялық нұсқаулықтарға сәйкес пайдаланылады. Оларды қоймадан зертханаға және зертханадан жауапты қызметкерге жібергенде арнайы журналда тіркеледі.</w:t>
      </w:r>
      <w:r>
        <w:br/>
      </w:r>
      <w:r>
        <w:rPr>
          <w:rFonts w:ascii="Times New Roman"/>
          <w:b w:val="false"/>
          <w:i w:val="false"/>
          <w:color w:val="000000"/>
          <w:sz w:val="28"/>
        </w:rPr>
        <w:t>
</w:t>
      </w:r>
      <w:r>
        <w:rPr>
          <w:rFonts w:ascii="Times New Roman"/>
          <w:b w:val="false"/>
          <w:i w:val="false"/>
          <w:color w:val="000000"/>
          <w:sz w:val="28"/>
        </w:rPr>
        <w:t>
      188. Шұжық қабықшасын фаршпен толтыру арнайы шприцтер арқылы жүргізіледі. Фаршпен бірге түскен ауаны қабықшаны тесу арқылы шығарады. Фаршпен толтырылған қабықшалар цехта +15-20</w:t>
      </w:r>
      <w:r>
        <w:rPr>
          <w:rFonts w:ascii="Times New Roman"/>
          <w:b w:val="false"/>
          <w:i w:val="false"/>
          <w:color w:val="000000"/>
          <w:vertAlign w:val="superscript"/>
        </w:rPr>
        <w:t>0</w:t>
      </w:r>
      <w:r>
        <w:rPr>
          <w:rFonts w:ascii="Times New Roman"/>
          <w:b w:val="false"/>
          <w:i w:val="false"/>
          <w:color w:val="000000"/>
          <w:sz w:val="28"/>
        </w:rPr>
        <w:t>С температурада 2 сағаттан аспайтын уақытта сақталады.</w:t>
      </w:r>
      <w:r>
        <w:br/>
      </w:r>
      <w:r>
        <w:rPr>
          <w:rFonts w:ascii="Times New Roman"/>
          <w:b w:val="false"/>
          <w:i w:val="false"/>
          <w:color w:val="000000"/>
          <w:sz w:val="28"/>
        </w:rPr>
        <w:t>
</w:t>
      </w:r>
      <w:r>
        <w:rPr>
          <w:rFonts w:ascii="Times New Roman"/>
          <w:b w:val="false"/>
          <w:i w:val="false"/>
          <w:color w:val="000000"/>
          <w:sz w:val="28"/>
        </w:rPr>
        <w:t>
      189. Қазақстан Республикасында қолдануға рұқсат етілген табиғи және жасанды қабықтарды пайдалануға жол беріледі. Жартылай ысталған шұжықтарды жасанды қабықшаларда дайындауға жол берілмейді.</w:t>
      </w:r>
      <w:r>
        <w:br/>
      </w:r>
      <w:r>
        <w:rPr>
          <w:rFonts w:ascii="Times New Roman"/>
          <w:b w:val="false"/>
          <w:i w:val="false"/>
          <w:color w:val="000000"/>
          <w:sz w:val="28"/>
        </w:rPr>
        <w:t>
</w:t>
      </w:r>
      <w:r>
        <w:rPr>
          <w:rFonts w:ascii="Times New Roman"/>
          <w:b w:val="false"/>
          <w:i w:val="false"/>
          <w:color w:val="000000"/>
          <w:sz w:val="28"/>
        </w:rPr>
        <w:t>
      190. Жартылай ысталған, жартылай пісіріліп ысталған және шикідей ысталған шұжықтар салқындатылған камераларда 4-8</w:t>
      </w:r>
      <w:r>
        <w:rPr>
          <w:rFonts w:ascii="Times New Roman"/>
          <w:b w:val="false"/>
          <w:i w:val="false"/>
          <w:color w:val="000000"/>
          <w:vertAlign w:val="superscript"/>
        </w:rPr>
        <w:t>0</w:t>
      </w:r>
      <w:r>
        <w:rPr>
          <w:rFonts w:ascii="Times New Roman"/>
          <w:b w:val="false"/>
          <w:i w:val="false"/>
          <w:color w:val="000000"/>
          <w:sz w:val="28"/>
        </w:rPr>
        <w:t>С температурада және салыстырмалы ылғалдылығы 80-85% болғанда (шұжықтың ілулі тұрған жағдайында) сему процесі жүреді.</w:t>
      </w:r>
      <w:r>
        <w:br/>
      </w:r>
      <w:r>
        <w:rPr>
          <w:rFonts w:ascii="Times New Roman"/>
          <w:b w:val="false"/>
          <w:i w:val="false"/>
          <w:color w:val="000000"/>
          <w:sz w:val="28"/>
        </w:rPr>
        <w:t>
</w:t>
      </w:r>
      <w:r>
        <w:rPr>
          <w:rFonts w:ascii="Times New Roman"/>
          <w:b w:val="false"/>
          <w:i w:val="false"/>
          <w:color w:val="000000"/>
          <w:sz w:val="28"/>
        </w:rPr>
        <w:t>
      191. Шұжықтар мен ет сүрлерін термиялық өңдеу қыздырғыш немесе қайнатқыш камераларда және термиялық агрегаттарда жүргізіледі. Термиялық өңдеуге арналған камералар температура мен салыстырмалы ылғалдылықты бақылау және реттеуге арналған құралдармен жабдықталады.</w:t>
      </w:r>
      <w:r>
        <w:br/>
      </w:r>
      <w:r>
        <w:rPr>
          <w:rFonts w:ascii="Times New Roman"/>
          <w:b w:val="false"/>
          <w:i w:val="false"/>
          <w:color w:val="000000"/>
          <w:sz w:val="28"/>
        </w:rPr>
        <w:t>
</w:t>
      </w:r>
      <w:r>
        <w:rPr>
          <w:rFonts w:ascii="Times New Roman"/>
          <w:b w:val="false"/>
          <w:i w:val="false"/>
          <w:color w:val="000000"/>
          <w:sz w:val="28"/>
        </w:rPr>
        <w:t>
      192. Шұжық өнімдерінің пісіру процесінің аяқталуы шұжықтың ішіндегі температура кемінде 70-72</w:t>
      </w:r>
      <w:r>
        <w:rPr>
          <w:rFonts w:ascii="Times New Roman"/>
          <w:b w:val="false"/>
          <w:i w:val="false"/>
          <w:color w:val="000000"/>
          <w:vertAlign w:val="superscript"/>
        </w:rPr>
        <w:t>0</w:t>
      </w:r>
      <w:r>
        <w:rPr>
          <w:rFonts w:ascii="Times New Roman"/>
          <w:b w:val="false"/>
          <w:i w:val="false"/>
          <w:color w:val="000000"/>
          <w:sz w:val="28"/>
        </w:rPr>
        <w:t>С болуымен айқындалады.</w:t>
      </w:r>
      <w:r>
        <w:br/>
      </w:r>
      <w:r>
        <w:rPr>
          <w:rFonts w:ascii="Times New Roman"/>
          <w:b w:val="false"/>
          <w:i w:val="false"/>
          <w:color w:val="000000"/>
          <w:sz w:val="28"/>
        </w:rPr>
        <w:t>
</w:t>
      </w:r>
      <w:r>
        <w:rPr>
          <w:rFonts w:ascii="Times New Roman"/>
          <w:b w:val="false"/>
          <w:i w:val="false"/>
          <w:color w:val="000000"/>
          <w:sz w:val="28"/>
        </w:rPr>
        <w:t>
      193. Пісірілген шұжықтарды суыту шұжықтың ішкі температурасы 30</w:t>
      </w:r>
      <w:r>
        <w:rPr>
          <w:rFonts w:ascii="Times New Roman"/>
          <w:b w:val="false"/>
          <w:i w:val="false"/>
          <w:color w:val="000000"/>
          <w:vertAlign w:val="superscript"/>
        </w:rPr>
        <w:t>0</w:t>
      </w:r>
      <w:r>
        <w:rPr>
          <w:rFonts w:ascii="Times New Roman"/>
          <w:b w:val="false"/>
          <w:i w:val="false"/>
          <w:color w:val="000000"/>
          <w:sz w:val="28"/>
        </w:rPr>
        <w:t>С-ден аспайтын температураға дейін жеткенше суық суда себезгінің астында 7-10 минут аралығында жүргізіледі, содан соң шұжықты температурасы плюс 8-10</w:t>
      </w:r>
      <w:r>
        <w:rPr>
          <w:rFonts w:ascii="Times New Roman"/>
          <w:b w:val="false"/>
          <w:i w:val="false"/>
          <w:color w:val="000000"/>
          <w:vertAlign w:val="superscript"/>
        </w:rPr>
        <w:t>0</w:t>
      </w:r>
      <w:r>
        <w:rPr>
          <w:rFonts w:ascii="Times New Roman"/>
          <w:b w:val="false"/>
          <w:i w:val="false"/>
          <w:color w:val="000000"/>
          <w:sz w:val="28"/>
        </w:rPr>
        <w:t>С және салыстырмалы ылғалдылығы 85-90% болатын камераға салады. Ысталған пісірілген етті өнім ішіндегі температурасы плюс 8</w:t>
      </w:r>
      <w:r>
        <w:rPr>
          <w:rFonts w:ascii="Times New Roman"/>
          <w:b w:val="false"/>
          <w:i w:val="false"/>
          <w:color w:val="000000"/>
          <w:vertAlign w:val="superscript"/>
        </w:rPr>
        <w:t>0</w:t>
      </w:r>
      <w:r>
        <w:rPr>
          <w:rFonts w:ascii="Times New Roman"/>
          <w:b w:val="false"/>
          <w:i w:val="false"/>
          <w:color w:val="000000"/>
          <w:sz w:val="28"/>
        </w:rPr>
        <w:t>С төмендетіп, суытады.</w:t>
      </w:r>
      <w:r>
        <w:br/>
      </w:r>
      <w:r>
        <w:rPr>
          <w:rFonts w:ascii="Times New Roman"/>
          <w:b w:val="false"/>
          <w:i w:val="false"/>
          <w:color w:val="000000"/>
          <w:sz w:val="28"/>
        </w:rPr>
        <w:t>
</w:t>
      </w:r>
      <w:r>
        <w:rPr>
          <w:rFonts w:ascii="Times New Roman"/>
          <w:b w:val="false"/>
          <w:i w:val="false"/>
          <w:color w:val="000000"/>
          <w:sz w:val="28"/>
        </w:rPr>
        <w:t>
      194. Қуаттылығы аз дербес цехтарда ысталған етті өндіру кезінде термиялық бөлімшесінің алаңдарында салқындату жүргізуге жол берілмейді.</w:t>
      </w:r>
      <w:r>
        <w:br/>
      </w:r>
      <w:r>
        <w:rPr>
          <w:rFonts w:ascii="Times New Roman"/>
          <w:b w:val="false"/>
          <w:i w:val="false"/>
          <w:color w:val="000000"/>
          <w:sz w:val="28"/>
        </w:rPr>
        <w:t>
</w:t>
      </w:r>
      <w:r>
        <w:rPr>
          <w:rFonts w:ascii="Times New Roman"/>
          <w:b w:val="false"/>
          <w:i w:val="false"/>
          <w:color w:val="000000"/>
          <w:sz w:val="28"/>
        </w:rPr>
        <w:t>
      195. Шұжық өнімдері және ет сүрлерін қуыру және ыстау үшін үгінділерден немесе жапырақты тұқымның ағаштарынан алынатын түтін пайдаланылады. Қылқан тұқымның ағаштарымен, қабықсыз қайыңмен, сондай-ақ 50%-дан аспайтын ылғалдылықтағы үгінділермен ыстауға жол берілмейді.</w:t>
      </w:r>
    </w:p>
    <w:bookmarkEnd w:id="15"/>
    <w:bookmarkStart w:name="z272" w:id="16"/>
    <w:p>
      <w:pPr>
        <w:spacing w:after="0"/>
        <w:ind w:left="0"/>
        <w:jc w:val="left"/>
      </w:pPr>
      <w:r>
        <w:rPr>
          <w:rFonts w:ascii="Times New Roman"/>
          <w:b/>
          <w:i w:val="false"/>
          <w:color w:val="000000"/>
        </w:rPr>
        <w:t xml:space="preserve"> 
8. Балық өндіретін объектілерге қойылатын санитариялық-эпидемиологиялық талаптар</w:t>
      </w:r>
    </w:p>
    <w:bookmarkEnd w:id="16"/>
    <w:bookmarkStart w:name="z273" w:id="17"/>
    <w:p>
      <w:pPr>
        <w:spacing w:after="0"/>
        <w:ind w:left="0"/>
        <w:jc w:val="both"/>
      </w:pPr>
      <w:r>
        <w:rPr>
          <w:rFonts w:ascii="Times New Roman"/>
          <w:b w:val="false"/>
          <w:i w:val="false"/>
          <w:color w:val="000000"/>
          <w:sz w:val="28"/>
        </w:rPr>
        <w:t>
      196. Балық өндіретін объект (бұдан әрі - кәсіпорын) дербес жер учаскесінде санитарлық-қорғаныш аймағын ұйымдастыру арқылы орналастырылады.</w:t>
      </w:r>
      <w:r>
        <w:br/>
      </w:r>
      <w:r>
        <w:rPr>
          <w:rFonts w:ascii="Times New Roman"/>
          <w:b w:val="false"/>
          <w:i w:val="false"/>
          <w:color w:val="000000"/>
          <w:sz w:val="28"/>
        </w:rPr>
        <w:t>
</w:t>
      </w:r>
      <w:r>
        <w:rPr>
          <w:rFonts w:ascii="Times New Roman"/>
          <w:b w:val="false"/>
          <w:i w:val="false"/>
          <w:color w:val="000000"/>
          <w:sz w:val="28"/>
        </w:rPr>
        <w:t>
      197. Балық және балық өнімдерін өндіру және өндіріс қалдықтарын өңдеу кәсіпорындарын тұрғын үй және қоғамдық ғимараттарда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198. Өндірістік және шаруашылық-тұрмыстық ағынды сулар үшін кәріздің ішкі желісі коллекторларға өздігінен жіберілу арқылы бөлек көзделеді.</w:t>
      </w:r>
      <w:r>
        <w:br/>
      </w:r>
      <w:r>
        <w:rPr>
          <w:rFonts w:ascii="Times New Roman"/>
          <w:b w:val="false"/>
          <w:i w:val="false"/>
          <w:color w:val="000000"/>
          <w:sz w:val="28"/>
        </w:rPr>
        <w:t>
</w:t>
      </w:r>
      <w:r>
        <w:rPr>
          <w:rFonts w:ascii="Times New Roman"/>
          <w:b w:val="false"/>
          <w:i w:val="false"/>
          <w:color w:val="000000"/>
          <w:sz w:val="28"/>
        </w:rPr>
        <w:t>
      199. Өндірістік цехтарда: майлы, майсыз суларды, шаруашылық-тұрмыстық және ластанбаған өндірістік суларды қамтитын ағынды суларға арналған ішкі кәріздің бөлек желісі көзделеді.</w:t>
      </w:r>
      <w:r>
        <w:br/>
      </w:r>
      <w:r>
        <w:rPr>
          <w:rFonts w:ascii="Times New Roman"/>
          <w:b w:val="false"/>
          <w:i w:val="false"/>
          <w:color w:val="000000"/>
          <w:sz w:val="28"/>
        </w:rPr>
        <w:t>
</w:t>
      </w:r>
      <w:r>
        <w:rPr>
          <w:rFonts w:ascii="Times New Roman"/>
          <w:b w:val="false"/>
          <w:i w:val="false"/>
          <w:color w:val="000000"/>
          <w:sz w:val="28"/>
        </w:rPr>
        <w:t>
      200. Ағынды суды кәрізге немесе жергілікті тазалау жүйесіне жіберу алдында механикалық жолмен тазалануы, құрамында май бар ағын сулар ағынды су май ұстағыштардан өткізіледі.</w:t>
      </w:r>
      <w:r>
        <w:br/>
      </w:r>
      <w:r>
        <w:rPr>
          <w:rFonts w:ascii="Times New Roman"/>
          <w:b w:val="false"/>
          <w:i w:val="false"/>
          <w:color w:val="000000"/>
          <w:sz w:val="28"/>
        </w:rPr>
        <w:t>
</w:t>
      </w:r>
      <w:r>
        <w:rPr>
          <w:rFonts w:ascii="Times New Roman"/>
          <w:b w:val="false"/>
          <w:i w:val="false"/>
          <w:color w:val="000000"/>
          <w:sz w:val="28"/>
        </w:rPr>
        <w:t>
      201. Тағамдық қалдықтардың әрбір түрі бөлек таза мүкәммал жәшіктерге жиналады. Қалдықтарды бір ыдысқа жинау ұзақтығы 1,5 сағаттан аспауы және одан әрі өңдеуге немесе мұздатуға жіберілуі тиіс. Қалдықтарды сақтау ұзақтығы 4 сағаттан аспауы тиіс.</w:t>
      </w:r>
      <w:r>
        <w:br/>
      </w:r>
      <w:r>
        <w:rPr>
          <w:rFonts w:ascii="Times New Roman"/>
          <w:b w:val="false"/>
          <w:i w:val="false"/>
          <w:color w:val="000000"/>
          <w:sz w:val="28"/>
        </w:rPr>
        <w:t>
</w:t>
      </w:r>
      <w:r>
        <w:rPr>
          <w:rFonts w:ascii="Times New Roman"/>
          <w:b w:val="false"/>
          <w:i w:val="false"/>
          <w:color w:val="000000"/>
          <w:sz w:val="28"/>
        </w:rPr>
        <w:t>
      202. Балық өндіретін кәсіпорынның балық қабылдайтын цехының (айлақ) кәрізі болуы тиіс. Балық қабылдайтын алаңдардың едені кәріздік трапқа еңіспен асфальтталады.</w:t>
      </w:r>
      <w:r>
        <w:br/>
      </w:r>
      <w:r>
        <w:rPr>
          <w:rFonts w:ascii="Times New Roman"/>
          <w:b w:val="false"/>
          <w:i w:val="false"/>
          <w:color w:val="000000"/>
          <w:sz w:val="28"/>
        </w:rPr>
        <w:t>
</w:t>
      </w:r>
      <w:r>
        <w:rPr>
          <w:rFonts w:ascii="Times New Roman"/>
          <w:b w:val="false"/>
          <w:i w:val="false"/>
          <w:color w:val="000000"/>
          <w:sz w:val="28"/>
        </w:rPr>
        <w:t>
      203. Санитариялық айлыққа және балық қабылдайтын алаңға салқын және ыстық су өткізіледі және балық аулайтын және көліктік кемелердің алаңдары мен трюмдерін дезинфекциялау үшін жағдай жасалады.</w:t>
      </w:r>
      <w:r>
        <w:br/>
      </w:r>
      <w:r>
        <w:rPr>
          <w:rFonts w:ascii="Times New Roman"/>
          <w:b w:val="false"/>
          <w:i w:val="false"/>
          <w:color w:val="000000"/>
          <w:sz w:val="28"/>
        </w:rPr>
        <w:t>
</w:t>
      </w:r>
      <w:r>
        <w:rPr>
          <w:rFonts w:ascii="Times New Roman"/>
          <w:b w:val="false"/>
          <w:i w:val="false"/>
          <w:color w:val="000000"/>
          <w:sz w:val="28"/>
        </w:rPr>
        <w:t>
      204. Балық қабылдайтын алаңдар күнделікті тазартылады, дезинфекцияланады және таза сумен шайылады. Қабылдау алаңының астындағы кеңістік таза ұсталады.</w:t>
      </w:r>
      <w:r>
        <w:br/>
      </w:r>
      <w:r>
        <w:rPr>
          <w:rFonts w:ascii="Times New Roman"/>
          <w:b w:val="false"/>
          <w:i w:val="false"/>
          <w:color w:val="000000"/>
          <w:sz w:val="28"/>
        </w:rPr>
        <w:t>
</w:t>
      </w:r>
      <w:r>
        <w:rPr>
          <w:rFonts w:ascii="Times New Roman"/>
          <w:b w:val="false"/>
          <w:i w:val="false"/>
          <w:color w:val="000000"/>
          <w:sz w:val="28"/>
        </w:rPr>
        <w:t>
      205. Еденде цехтің ішіндегі ыдысты сақтауға жол берілмейді. Еден мен тұғырықтың арасындағы қашықтық кемінде 30 см құрауы тиіс. Балықты еденге қоюға жол берілмейді.</w:t>
      </w:r>
      <w:r>
        <w:br/>
      </w:r>
      <w:r>
        <w:rPr>
          <w:rFonts w:ascii="Times New Roman"/>
          <w:b w:val="false"/>
          <w:i w:val="false"/>
          <w:color w:val="000000"/>
          <w:sz w:val="28"/>
        </w:rPr>
        <w:t>
</w:t>
      </w:r>
      <w:r>
        <w:rPr>
          <w:rFonts w:ascii="Times New Roman"/>
          <w:b w:val="false"/>
          <w:i w:val="false"/>
          <w:color w:val="000000"/>
          <w:sz w:val="28"/>
        </w:rPr>
        <w:t>
      206. Үстелдерді жуу ластануына байланысты жүргізіледі, машиналарды тазалау ауысымына кемінде 1 рет жүргізіледі. Балықты жууға пайдаланылатын шлангілер оралған күйде қабырғада сақталады және еденге тиіп тұрмауы тиіс.</w:t>
      </w:r>
      <w:r>
        <w:br/>
      </w:r>
      <w:r>
        <w:rPr>
          <w:rFonts w:ascii="Times New Roman"/>
          <w:b w:val="false"/>
          <w:i w:val="false"/>
          <w:color w:val="000000"/>
          <w:sz w:val="28"/>
        </w:rPr>
        <w:t>
</w:t>
      </w:r>
      <w:r>
        <w:rPr>
          <w:rFonts w:ascii="Times New Roman"/>
          <w:b w:val="false"/>
          <w:i w:val="false"/>
          <w:color w:val="000000"/>
          <w:sz w:val="28"/>
        </w:rPr>
        <w:t>
      207. Балықты мүшелегеннен кейін плюс 15-18</w:t>
      </w:r>
      <w:r>
        <w:rPr>
          <w:rFonts w:ascii="Times New Roman"/>
          <w:b w:val="false"/>
          <w:i w:val="false"/>
          <w:color w:val="000000"/>
          <w:vertAlign w:val="superscript"/>
        </w:rPr>
        <w:t>0</w:t>
      </w:r>
      <w:r>
        <w:rPr>
          <w:rFonts w:ascii="Times New Roman"/>
          <w:b w:val="false"/>
          <w:i w:val="false"/>
          <w:color w:val="000000"/>
          <w:sz w:val="28"/>
        </w:rPr>
        <w:t>С температурада ағынды суда мұқият шаяды және салқындатылған бункерлерде сақтайды немесе мұз себеді немесе дереу одан әрі технологиялық өңдеуге жіберіледі.</w:t>
      </w:r>
      <w:r>
        <w:br/>
      </w:r>
      <w:r>
        <w:rPr>
          <w:rFonts w:ascii="Times New Roman"/>
          <w:b w:val="false"/>
          <w:i w:val="false"/>
          <w:color w:val="000000"/>
          <w:sz w:val="28"/>
        </w:rPr>
        <w:t>
</w:t>
      </w:r>
      <w:r>
        <w:rPr>
          <w:rFonts w:ascii="Times New Roman"/>
          <w:b w:val="false"/>
          <w:i w:val="false"/>
          <w:color w:val="000000"/>
          <w:sz w:val="28"/>
        </w:rPr>
        <w:t>
      208. Қуаттылығына және шығарылатын өнімнің ассортиментіне байланысты кәсіпорында: тоңазытқыш, тұздау, консервілеу, пресервілік, уылдырық-балық, ыстау, аспаздық, балық майы, белок концентраттары, белок уылдырығы, азық және техникалық өнім, мұзды өндіру және басқа өндірістер көзделеді.</w:t>
      </w:r>
      <w:r>
        <w:br/>
      </w:r>
      <w:r>
        <w:rPr>
          <w:rFonts w:ascii="Times New Roman"/>
          <w:b w:val="false"/>
          <w:i w:val="false"/>
          <w:color w:val="000000"/>
          <w:sz w:val="28"/>
        </w:rPr>
        <w:t>
</w:t>
      </w:r>
      <w:r>
        <w:rPr>
          <w:rFonts w:ascii="Times New Roman"/>
          <w:b w:val="false"/>
          <w:i w:val="false"/>
          <w:color w:val="000000"/>
          <w:sz w:val="28"/>
        </w:rPr>
        <w:t>
      209. Консервілер, престерлер, құрамында кемінде 5% тұзы бар аз тұздалған, сүрленген, аспаздық, уылдырық, пісірілген-мұздатылған өнімдерді өндіретін кәсіпорындарының өндірістік зертханасы болуы тиіс.</w:t>
      </w:r>
      <w:r>
        <w:br/>
      </w:r>
      <w:r>
        <w:rPr>
          <w:rFonts w:ascii="Times New Roman"/>
          <w:b w:val="false"/>
          <w:i w:val="false"/>
          <w:color w:val="000000"/>
          <w:sz w:val="28"/>
        </w:rPr>
        <w:t>
</w:t>
      </w:r>
      <w:r>
        <w:rPr>
          <w:rFonts w:ascii="Times New Roman"/>
          <w:b w:val="false"/>
          <w:i w:val="false"/>
          <w:color w:val="000000"/>
          <w:sz w:val="28"/>
        </w:rPr>
        <w:t>
      210. Кәсіпорынның барлық үй-жайларында санитариялық күндер өткізіледі.</w:t>
      </w:r>
      <w:r>
        <w:br/>
      </w:r>
      <w:r>
        <w:rPr>
          <w:rFonts w:ascii="Times New Roman"/>
          <w:b w:val="false"/>
          <w:i w:val="false"/>
          <w:color w:val="000000"/>
          <w:sz w:val="28"/>
        </w:rPr>
        <w:t>
</w:t>
      </w:r>
      <w:r>
        <w:rPr>
          <w:rFonts w:ascii="Times New Roman"/>
          <w:b w:val="false"/>
          <w:i w:val="false"/>
          <w:color w:val="000000"/>
          <w:sz w:val="28"/>
        </w:rPr>
        <w:t>
      211. Тағамдық, медициналық және ветеринариялық препараттарды өндіру дербес есіктері мен тұрмыстық үй-жайлары бар оқшауланған үй-жайларға орналастырылады.</w:t>
      </w:r>
      <w:r>
        <w:br/>
      </w:r>
      <w:r>
        <w:rPr>
          <w:rFonts w:ascii="Times New Roman"/>
          <w:b w:val="false"/>
          <w:i w:val="false"/>
          <w:color w:val="000000"/>
          <w:sz w:val="28"/>
        </w:rPr>
        <w:t>
</w:t>
      </w:r>
      <w:r>
        <w:rPr>
          <w:rFonts w:ascii="Times New Roman"/>
          <w:b w:val="false"/>
          <w:i w:val="false"/>
          <w:color w:val="000000"/>
          <w:sz w:val="28"/>
        </w:rPr>
        <w:t>
      212. Дайын балық өнімін, шикізатты, жартылай фабрикаттар мен тағамдық қалдықтарды сақтау үшін жеке тоңазытқыштар немесе сақтаудың нормаланған температурасын қамтамасыз ететін мамандандырылған үй-жайлар көзделеді.</w:t>
      </w:r>
      <w:r>
        <w:br/>
      </w:r>
      <w:r>
        <w:rPr>
          <w:rFonts w:ascii="Times New Roman"/>
          <w:b w:val="false"/>
          <w:i w:val="false"/>
          <w:color w:val="000000"/>
          <w:sz w:val="28"/>
        </w:rPr>
        <w:t>
</w:t>
      </w:r>
      <w:r>
        <w:rPr>
          <w:rFonts w:ascii="Times New Roman"/>
          <w:b w:val="false"/>
          <w:i w:val="false"/>
          <w:color w:val="000000"/>
          <w:sz w:val="28"/>
        </w:rPr>
        <w:t>
      213. Өндірістік цехтарда 150 шаршы метрге (бұдан әрі - м</w:t>
      </w:r>
      <w:r>
        <w:rPr>
          <w:rFonts w:ascii="Times New Roman"/>
          <w:b w:val="false"/>
          <w:i w:val="false"/>
          <w:color w:val="000000"/>
          <w:vertAlign w:val="superscript"/>
        </w:rPr>
        <w:t>2</w:t>
      </w:r>
      <w:r>
        <w:rPr>
          <w:rFonts w:ascii="Times New Roman"/>
          <w:b w:val="false"/>
          <w:i w:val="false"/>
          <w:color w:val="000000"/>
          <w:sz w:val="28"/>
        </w:rPr>
        <w:t>) бір кран, бірақ үй-жайға кемінде бір кран есебінен жинау үшін шаятын крандар орнатылады. Қол жууға арналған араластырғышы бар раковиналар әр өндірістік үй-жайларға, сондай-ақ жұмыс орнынан 15 м қашықтықта пайдалану үшін ыңғайлы орындарда 20 адамға бір араластырғыш есебімен көзделеді, сабынмен, щеткамен, бір рет қолданылатын немесе электрлі сүлгілермен жабдықталады.</w:t>
      </w:r>
      <w:r>
        <w:br/>
      </w:r>
      <w:r>
        <w:rPr>
          <w:rFonts w:ascii="Times New Roman"/>
          <w:b w:val="false"/>
          <w:i w:val="false"/>
          <w:color w:val="000000"/>
          <w:sz w:val="28"/>
        </w:rPr>
        <w:t>
</w:t>
      </w:r>
      <w:r>
        <w:rPr>
          <w:rFonts w:ascii="Times New Roman"/>
          <w:b w:val="false"/>
          <w:i w:val="false"/>
          <w:color w:val="000000"/>
          <w:sz w:val="28"/>
        </w:rPr>
        <w:t>
      214. Күбілер, ванналар, металл ыдыс, лотоктар, үстелдердің үсті тегіс, жарықсыз және саңылаусыз, тез тазаланатын болуы тиіс. Шикізатты науалар мен люктар бойынша қабылдау және түсіру үшін үстелдер қаңылтырмен қапталады және қоршаумен жабдықталады. Ағаш тақтайларды және басқа да құрылымдарды пайдалану жол берілмейді.</w:t>
      </w:r>
      <w:r>
        <w:br/>
      </w:r>
      <w:r>
        <w:rPr>
          <w:rFonts w:ascii="Times New Roman"/>
          <w:b w:val="false"/>
          <w:i w:val="false"/>
          <w:color w:val="000000"/>
          <w:sz w:val="28"/>
        </w:rPr>
        <w:t>
</w:t>
      </w:r>
      <w:r>
        <w:rPr>
          <w:rFonts w:ascii="Times New Roman"/>
          <w:b w:val="false"/>
          <w:i w:val="false"/>
          <w:color w:val="000000"/>
          <w:sz w:val="28"/>
        </w:rPr>
        <w:t>
      215. Өндірістік мүкәммал таңбаланады және мақсатына сай пайдаланады.</w:t>
      </w:r>
      <w:r>
        <w:br/>
      </w:r>
      <w:r>
        <w:rPr>
          <w:rFonts w:ascii="Times New Roman"/>
          <w:b w:val="false"/>
          <w:i w:val="false"/>
          <w:color w:val="000000"/>
          <w:sz w:val="28"/>
        </w:rPr>
        <w:t>
</w:t>
      </w:r>
      <w:r>
        <w:rPr>
          <w:rFonts w:ascii="Times New Roman"/>
          <w:b w:val="false"/>
          <w:i w:val="false"/>
          <w:color w:val="000000"/>
          <w:sz w:val="28"/>
        </w:rPr>
        <w:t>
      216. Өндірістік цехтарда технологиялық жабдықты орналастыру және орнату жұмыс істеуге ыңғайлылықты және жуу мен дезинфекциялау үшін қолжетімділікті көздейді. Тұғырықтар еденнен кемінде 30 см биіктікте болуы және орын ауыстыруға жеңіл болуы тиіс.</w:t>
      </w:r>
      <w:r>
        <w:br/>
      </w:r>
      <w:r>
        <w:rPr>
          <w:rFonts w:ascii="Times New Roman"/>
          <w:b w:val="false"/>
          <w:i w:val="false"/>
          <w:color w:val="000000"/>
          <w:sz w:val="28"/>
        </w:rPr>
        <w:t>
</w:t>
      </w:r>
      <w:r>
        <w:rPr>
          <w:rFonts w:ascii="Times New Roman"/>
          <w:b w:val="false"/>
          <w:i w:val="false"/>
          <w:color w:val="000000"/>
          <w:sz w:val="28"/>
        </w:rPr>
        <w:t>
      217. Сынап бақылау-өлшеу аспаптарын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218. Әртүрлі құймаларды пісіру кезінде пластмассадан тұтқасы бар тотықпайтын болаттан жасалған металл ожаулар пайдаланылады.</w:t>
      </w:r>
      <w:r>
        <w:br/>
      </w:r>
      <w:r>
        <w:rPr>
          <w:rFonts w:ascii="Times New Roman"/>
          <w:b w:val="false"/>
          <w:i w:val="false"/>
          <w:color w:val="000000"/>
          <w:sz w:val="28"/>
        </w:rPr>
        <w:t>
</w:t>
      </w:r>
      <w:r>
        <w:rPr>
          <w:rFonts w:ascii="Times New Roman"/>
          <w:b w:val="false"/>
          <w:i w:val="false"/>
          <w:color w:val="000000"/>
          <w:sz w:val="28"/>
        </w:rPr>
        <w:t>
      219. Шағын мүкәммалды санитариялық өңдеу стерилизаторларда, үлкен мүкәммал және айналым ыдыстары – жуу машинасында немесе ванналарға салқын және ыстық суды келіп тұратын бөлек үй-жайларда жүргізіледі.</w:t>
      </w:r>
      <w:r>
        <w:br/>
      </w:r>
      <w:r>
        <w:rPr>
          <w:rFonts w:ascii="Times New Roman"/>
          <w:b w:val="false"/>
          <w:i w:val="false"/>
          <w:color w:val="000000"/>
          <w:sz w:val="28"/>
        </w:rPr>
        <w:t>
</w:t>
      </w:r>
      <w:r>
        <w:rPr>
          <w:rFonts w:ascii="Times New Roman"/>
          <w:b w:val="false"/>
          <w:i w:val="false"/>
          <w:color w:val="000000"/>
          <w:sz w:val="28"/>
        </w:rPr>
        <w:t>
      220. Консервіленген өнімдерді өлшеп орау үшін пайдаланылатын ыдыстар мен қосалқы материалдар және дайын өнімді қаптауға арналған тұтыну ыдысы қолданыстағы нормативтік құжаттаманың талаптарына сәйкес келеді және тұтастығы бұзылмай және қаптама материалының пішіні бұзылмай төсемі бар картон қораптарға немесе полиэтилен қапшықтарына салынады.</w:t>
      </w:r>
      <w:r>
        <w:br/>
      </w:r>
      <w:r>
        <w:rPr>
          <w:rFonts w:ascii="Times New Roman"/>
          <w:b w:val="false"/>
          <w:i w:val="false"/>
          <w:color w:val="000000"/>
          <w:sz w:val="28"/>
        </w:rPr>
        <w:t>
</w:t>
      </w:r>
      <w:r>
        <w:rPr>
          <w:rFonts w:ascii="Times New Roman"/>
          <w:b w:val="false"/>
          <w:i w:val="false"/>
          <w:color w:val="000000"/>
          <w:sz w:val="28"/>
        </w:rPr>
        <w:t>
      221. Банка ыдыс және бөшке ыдыс материалдың әр түріне сәйкес температуралық режим ескеріле отырып, таза, құрғақ үй-жайларда сақталады, бөшкелерді тұғырықтарда қалқанша астында сақтауға жол берілмейді. Полимерлі материалдан жасалған банкаларды жарықта сақтауға жол берілмейді.</w:t>
      </w:r>
      <w:r>
        <w:br/>
      </w:r>
      <w:r>
        <w:rPr>
          <w:rFonts w:ascii="Times New Roman"/>
          <w:b w:val="false"/>
          <w:i w:val="false"/>
          <w:color w:val="000000"/>
          <w:sz w:val="28"/>
        </w:rPr>
        <w:t>
</w:t>
      </w:r>
      <w:r>
        <w:rPr>
          <w:rFonts w:ascii="Times New Roman"/>
          <w:b w:val="false"/>
          <w:i w:val="false"/>
          <w:color w:val="000000"/>
          <w:sz w:val="28"/>
        </w:rPr>
        <w:t>
      222. Банкалардың қақпақтары цехқа таза, су өтпейтін қағазға немесе ауа өтпейтін дәнекерленген полиэтиленді пакеттерге қапталған күйде келіп түседі. Қақпақтар қаптау материалдарынан тікелей оларды дүкенге жіберу алдында банкаларды жабу машинасымен босатылады.</w:t>
      </w:r>
      <w:r>
        <w:br/>
      </w:r>
      <w:r>
        <w:rPr>
          <w:rFonts w:ascii="Times New Roman"/>
          <w:b w:val="false"/>
          <w:i w:val="false"/>
          <w:color w:val="000000"/>
          <w:sz w:val="28"/>
        </w:rPr>
        <w:t>
</w:t>
      </w:r>
      <w:r>
        <w:rPr>
          <w:rFonts w:ascii="Times New Roman"/>
          <w:b w:val="false"/>
          <w:i w:val="false"/>
          <w:color w:val="000000"/>
          <w:sz w:val="28"/>
        </w:rPr>
        <w:t>
      223. Балықты, тұзды ерітіндіні (тузлак) дайындау және салқындату үшін қолданылатын жасанды немесе табиғи мұз ауызсуға қойылатын талаптарға сәйкес келеді.</w:t>
      </w:r>
      <w:r>
        <w:br/>
      </w:r>
      <w:r>
        <w:rPr>
          <w:rFonts w:ascii="Times New Roman"/>
          <w:b w:val="false"/>
          <w:i w:val="false"/>
          <w:color w:val="000000"/>
          <w:sz w:val="28"/>
        </w:rPr>
        <w:t>
</w:t>
      </w:r>
      <w:r>
        <w:rPr>
          <w:rFonts w:ascii="Times New Roman"/>
          <w:b w:val="false"/>
          <w:i w:val="false"/>
          <w:color w:val="000000"/>
          <w:sz w:val="28"/>
        </w:rPr>
        <w:t>
      224. Мұзды жабу үшін пайдаланатын таза оқшаулау материалдары атмосфералық жауын-шашыннан материалдарды қорғаудың қажетті шараларын сақтау кезінде мұз сақтау қоймасы үшін бөлінген алаңдарға жақын сақталуы керек.</w:t>
      </w:r>
      <w:r>
        <w:br/>
      </w:r>
      <w:r>
        <w:rPr>
          <w:rFonts w:ascii="Times New Roman"/>
          <w:b w:val="false"/>
          <w:i w:val="false"/>
          <w:color w:val="000000"/>
          <w:sz w:val="28"/>
        </w:rPr>
        <w:t>
</w:t>
      </w:r>
      <w:r>
        <w:rPr>
          <w:rFonts w:ascii="Times New Roman"/>
          <w:b w:val="false"/>
          <w:i w:val="false"/>
          <w:color w:val="000000"/>
          <w:sz w:val="28"/>
        </w:rPr>
        <w:t>
      225. Мұзды тасымалдау жағдайлары оның сапасының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226. Мұздатылған балықтың майының қышқылдануын және оны салқындатып сақтау уақытында кеуіп кетуін болдырмау үшін арнайы қорғаныш жабындарын пайдалануға жол беріледі.</w:t>
      </w:r>
      <w:r>
        <w:br/>
      </w:r>
      <w:r>
        <w:rPr>
          <w:rFonts w:ascii="Times New Roman"/>
          <w:b w:val="false"/>
          <w:i w:val="false"/>
          <w:color w:val="000000"/>
          <w:sz w:val="28"/>
        </w:rPr>
        <w:t>
</w:t>
      </w:r>
      <w:r>
        <w:rPr>
          <w:rFonts w:ascii="Times New Roman"/>
          <w:b w:val="false"/>
          <w:i w:val="false"/>
          <w:color w:val="000000"/>
          <w:sz w:val="28"/>
        </w:rPr>
        <w:t>
      227. Жылтыр ванналардағы су ластануына байланысты, бірақ ванналарды бір уақытта тазалаумен тәулігіне кемінде бір рет ауыстырылады.</w:t>
      </w:r>
      <w:r>
        <w:br/>
      </w:r>
      <w:r>
        <w:rPr>
          <w:rFonts w:ascii="Times New Roman"/>
          <w:b w:val="false"/>
          <w:i w:val="false"/>
          <w:color w:val="000000"/>
          <w:sz w:val="28"/>
        </w:rPr>
        <w:t>
</w:t>
      </w:r>
      <w:r>
        <w:rPr>
          <w:rFonts w:ascii="Times New Roman"/>
          <w:b w:val="false"/>
          <w:i w:val="false"/>
          <w:color w:val="000000"/>
          <w:sz w:val="28"/>
        </w:rPr>
        <w:t>
      228. Теңіз суын зарарсыздандыру кезінде жылтыр аппараттың ваннасына борт сыртындағы теңіз суы АБ китамин антисептигінің немесе 0,5 г/дм</w:t>
      </w:r>
      <w:r>
        <w:rPr>
          <w:rFonts w:ascii="Times New Roman"/>
          <w:b w:val="false"/>
          <w:i w:val="false"/>
          <w:color w:val="000000"/>
          <w:vertAlign w:val="superscript"/>
        </w:rPr>
        <w:t>3</w:t>
      </w:r>
      <w:r>
        <w:rPr>
          <w:rFonts w:ascii="Times New Roman"/>
          <w:b w:val="false"/>
          <w:i w:val="false"/>
          <w:color w:val="000000"/>
          <w:sz w:val="28"/>
        </w:rPr>
        <w:t xml:space="preserve"> жаппай қосылымымен катаполдың өлшеуіш сыйымдылығын бір уақытта енгізумен құйылады.</w:t>
      </w:r>
      <w:r>
        <w:br/>
      </w:r>
      <w:r>
        <w:rPr>
          <w:rFonts w:ascii="Times New Roman"/>
          <w:b w:val="false"/>
          <w:i w:val="false"/>
          <w:color w:val="000000"/>
          <w:sz w:val="28"/>
        </w:rPr>
        <w:t>
</w:t>
      </w:r>
      <w:r>
        <w:rPr>
          <w:rFonts w:ascii="Times New Roman"/>
          <w:b w:val="false"/>
          <w:i w:val="false"/>
          <w:color w:val="000000"/>
          <w:sz w:val="28"/>
        </w:rPr>
        <w:t>
      229. Сақтау камерасы балықты тиеу алдында берілген сақтау температурасына дейін салқындатылады. Сақтау камерасындағы ауа температурасын бақылау автоматты тіркейтін құрылғыларды немесе еденнен 1,5-1,8 м биіктікте камераның орталық қолжетімді орындарында орнатылған тексерілген термометрлерді пайдалана отырып, тәулігіне кемінде екі рет жүргізіледі. Ауаның салыстырмалы ылғалдылығы аптасына кемінде бір рет бақыланады.</w:t>
      </w:r>
      <w:r>
        <w:br/>
      </w:r>
      <w:r>
        <w:rPr>
          <w:rFonts w:ascii="Times New Roman"/>
          <w:b w:val="false"/>
          <w:i w:val="false"/>
          <w:color w:val="000000"/>
          <w:sz w:val="28"/>
        </w:rPr>
        <w:t>
</w:t>
      </w:r>
      <w:r>
        <w:rPr>
          <w:rFonts w:ascii="Times New Roman"/>
          <w:b w:val="false"/>
          <w:i w:val="false"/>
          <w:color w:val="000000"/>
          <w:sz w:val="28"/>
        </w:rPr>
        <w:t>
      230. Жүргізілетін температураларды және ауаның салыстырмалы ылғалдылығын өлшеу нәтижелері арнайы бақылау журналында тіркеледі.</w:t>
      </w:r>
      <w:r>
        <w:br/>
      </w:r>
      <w:r>
        <w:rPr>
          <w:rFonts w:ascii="Times New Roman"/>
          <w:b w:val="false"/>
          <w:i w:val="false"/>
          <w:color w:val="000000"/>
          <w:sz w:val="28"/>
        </w:rPr>
        <w:t>
</w:t>
      </w:r>
      <w:r>
        <w:rPr>
          <w:rFonts w:ascii="Times New Roman"/>
          <w:b w:val="false"/>
          <w:i w:val="false"/>
          <w:color w:val="000000"/>
          <w:sz w:val="28"/>
        </w:rPr>
        <w:t>
      231. Сыйымдылығы 5 мың тоннадан астам тоңазытқыштарда жүк тию- түсіру жұмыстары үшін жабық платформалар көзделеді.</w:t>
      </w:r>
      <w:r>
        <w:br/>
      </w:r>
      <w:r>
        <w:rPr>
          <w:rFonts w:ascii="Times New Roman"/>
          <w:b w:val="false"/>
          <w:i w:val="false"/>
          <w:color w:val="000000"/>
          <w:sz w:val="28"/>
        </w:rPr>
        <w:t>
</w:t>
      </w:r>
      <w:r>
        <w:rPr>
          <w:rFonts w:ascii="Times New Roman"/>
          <w:b w:val="false"/>
          <w:i w:val="false"/>
          <w:color w:val="000000"/>
          <w:sz w:val="28"/>
        </w:rPr>
        <w:t>
      232. Өнімнің сапасына және ыдыстың жағдайына әсер ететін өнімнің әр түрлі түрлерін бір камерада бірге сақтауға жол берілмейді.</w:t>
      </w:r>
      <w:r>
        <w:br/>
      </w:r>
      <w:r>
        <w:rPr>
          <w:rFonts w:ascii="Times New Roman"/>
          <w:b w:val="false"/>
          <w:i w:val="false"/>
          <w:color w:val="000000"/>
          <w:sz w:val="28"/>
        </w:rPr>
        <w:t>
</w:t>
      </w:r>
      <w:r>
        <w:rPr>
          <w:rFonts w:ascii="Times New Roman"/>
          <w:b w:val="false"/>
          <w:i w:val="false"/>
          <w:color w:val="000000"/>
          <w:sz w:val="28"/>
        </w:rPr>
        <w:t>
      233. Камераларда, дәліздерде және эстакадаларда еденді жуу ластануына байланысты, бірақ ауысымына кемінде 1 рет жүргізіледі.</w:t>
      </w:r>
      <w:r>
        <w:br/>
      </w:r>
      <w:r>
        <w:rPr>
          <w:rFonts w:ascii="Times New Roman"/>
          <w:b w:val="false"/>
          <w:i w:val="false"/>
          <w:color w:val="000000"/>
          <w:sz w:val="28"/>
        </w:rPr>
        <w:t>
</w:t>
      </w:r>
      <w:r>
        <w:rPr>
          <w:rFonts w:ascii="Times New Roman"/>
          <w:b w:val="false"/>
          <w:i w:val="false"/>
          <w:color w:val="000000"/>
          <w:sz w:val="28"/>
        </w:rPr>
        <w:t>
      234. Батареядан қар «қабатын» алып тастау ұлғаюына байланысты, бірақ айына кемінде 1 рет, ауа салқындатқыштан – тәулігіне 1 рет жүргізіледі.</w:t>
      </w:r>
      <w:r>
        <w:br/>
      </w:r>
      <w:r>
        <w:rPr>
          <w:rFonts w:ascii="Times New Roman"/>
          <w:b w:val="false"/>
          <w:i w:val="false"/>
          <w:color w:val="000000"/>
          <w:sz w:val="28"/>
        </w:rPr>
        <w:t>
</w:t>
      </w:r>
      <w:r>
        <w:rPr>
          <w:rFonts w:ascii="Times New Roman"/>
          <w:b w:val="false"/>
          <w:i w:val="false"/>
          <w:color w:val="000000"/>
          <w:sz w:val="28"/>
        </w:rPr>
        <w:t>
      235. Пресервтерді өндіру бойынша цех бөлек ғимаратта немесе оқшауланған үй-жайларда орналастырылады.</w:t>
      </w:r>
      <w:r>
        <w:br/>
      </w:r>
      <w:r>
        <w:rPr>
          <w:rFonts w:ascii="Times New Roman"/>
          <w:b w:val="false"/>
          <w:i w:val="false"/>
          <w:color w:val="000000"/>
          <w:sz w:val="28"/>
        </w:rPr>
        <w:t>
</w:t>
      </w:r>
      <w:r>
        <w:rPr>
          <w:rFonts w:ascii="Times New Roman"/>
          <w:b w:val="false"/>
          <w:i w:val="false"/>
          <w:color w:val="000000"/>
          <w:sz w:val="28"/>
        </w:rPr>
        <w:t>
      236. Пресервтерді өндіру үшін технологиялық процесске байланысты мынадай:</w:t>
      </w:r>
      <w:r>
        <w:br/>
      </w:r>
      <w:r>
        <w:rPr>
          <w:rFonts w:ascii="Times New Roman"/>
          <w:b w:val="false"/>
          <w:i w:val="false"/>
          <w:color w:val="000000"/>
          <w:sz w:val="28"/>
        </w:rPr>
        <w:t>
      орталықтандырылған тұздық;</w:t>
      </w:r>
      <w:r>
        <w:br/>
      </w:r>
      <w:r>
        <w:rPr>
          <w:rFonts w:ascii="Times New Roman"/>
          <w:b w:val="false"/>
          <w:i w:val="false"/>
          <w:color w:val="000000"/>
          <w:sz w:val="28"/>
        </w:rPr>
        <w:t>
      дайын өнімді сақтауға арналған салқындатын камера;</w:t>
      </w:r>
      <w:r>
        <w:br/>
      </w:r>
      <w:r>
        <w:rPr>
          <w:rFonts w:ascii="Times New Roman"/>
          <w:b w:val="false"/>
          <w:i w:val="false"/>
          <w:color w:val="000000"/>
          <w:sz w:val="28"/>
        </w:rPr>
        <w:t>
      көкөністер мен жемістерді дайындау, өңдеу;</w:t>
      </w:r>
      <w:r>
        <w:br/>
      </w:r>
      <w:r>
        <w:rPr>
          <w:rFonts w:ascii="Times New Roman"/>
          <w:b w:val="false"/>
          <w:i w:val="false"/>
          <w:color w:val="000000"/>
          <w:sz w:val="28"/>
        </w:rPr>
        <w:t>
      шикізаттардың қоры қысқа мерзімге сақтауға арналған салқындатылатын үй-жай;</w:t>
      </w:r>
      <w:r>
        <w:br/>
      </w:r>
      <w:r>
        <w:rPr>
          <w:rFonts w:ascii="Times New Roman"/>
          <w:b w:val="false"/>
          <w:i w:val="false"/>
          <w:color w:val="000000"/>
          <w:sz w:val="28"/>
        </w:rPr>
        <w:t>
      қосалқы материалдарды сақтауға арналған үй-жай;</w:t>
      </w:r>
      <w:r>
        <w:br/>
      </w:r>
      <w:r>
        <w:rPr>
          <w:rFonts w:ascii="Times New Roman"/>
          <w:b w:val="false"/>
          <w:i w:val="false"/>
          <w:color w:val="000000"/>
          <w:sz w:val="28"/>
        </w:rPr>
        <w:t>
      ыдыстарды сақтауға арналған үй-жай;</w:t>
      </w:r>
      <w:r>
        <w:br/>
      </w:r>
      <w:r>
        <w:rPr>
          <w:rFonts w:ascii="Times New Roman"/>
          <w:b w:val="false"/>
          <w:i w:val="false"/>
          <w:color w:val="000000"/>
          <w:sz w:val="28"/>
        </w:rPr>
        <w:t>
      бос банкілерді, мүкаммалды және цех ішіндегі ыдыстарды жуу және дезинфекциялау учаскелері көзделеді:</w:t>
      </w:r>
      <w:r>
        <w:br/>
      </w:r>
      <w:r>
        <w:rPr>
          <w:rFonts w:ascii="Times New Roman"/>
          <w:b w:val="false"/>
          <w:i w:val="false"/>
          <w:color w:val="000000"/>
          <w:sz w:val="28"/>
        </w:rPr>
        <w:t>
</w:t>
      </w:r>
      <w:r>
        <w:rPr>
          <w:rFonts w:ascii="Times New Roman"/>
          <w:b w:val="false"/>
          <w:i w:val="false"/>
          <w:color w:val="000000"/>
          <w:sz w:val="28"/>
        </w:rPr>
        <w:t>
      237. Тұздықты дайындау мен беру, сондай-ақ пресервілерді соустар мен құюларда дайындау механикаландырылады.</w:t>
      </w:r>
      <w:r>
        <w:br/>
      </w:r>
      <w:r>
        <w:rPr>
          <w:rFonts w:ascii="Times New Roman"/>
          <w:b w:val="false"/>
          <w:i w:val="false"/>
          <w:color w:val="000000"/>
          <w:sz w:val="28"/>
        </w:rPr>
        <w:t>
</w:t>
      </w:r>
      <w:r>
        <w:rPr>
          <w:rFonts w:ascii="Times New Roman"/>
          <w:b w:val="false"/>
          <w:i w:val="false"/>
          <w:color w:val="000000"/>
          <w:sz w:val="28"/>
        </w:rPr>
        <w:t>
      238. Жібітілген шикізат қоры мүшелеу цехының сағаттық мүмкіндігін асырмауы қажет, жібітілген шикізатты суда ұстауға жол берілмейді.</w:t>
      </w:r>
      <w:r>
        <w:br/>
      </w:r>
      <w:r>
        <w:rPr>
          <w:rFonts w:ascii="Times New Roman"/>
          <w:b w:val="false"/>
          <w:i w:val="false"/>
          <w:color w:val="000000"/>
          <w:sz w:val="28"/>
        </w:rPr>
        <w:t>
</w:t>
      </w:r>
      <w:r>
        <w:rPr>
          <w:rFonts w:ascii="Times New Roman"/>
          <w:b w:val="false"/>
          <w:i w:val="false"/>
          <w:color w:val="000000"/>
          <w:sz w:val="28"/>
        </w:rPr>
        <w:t>
      239. Балық цехқа табанында саңылауы бар ыдыста жеткізіледі және биіктігі бойынша бір қатарға орнатылады. Бос айналым ыдыс және балығы бар ыдыс сөреде сақталады.</w:t>
      </w:r>
      <w:r>
        <w:br/>
      </w:r>
      <w:r>
        <w:rPr>
          <w:rFonts w:ascii="Times New Roman"/>
          <w:b w:val="false"/>
          <w:i w:val="false"/>
          <w:color w:val="000000"/>
          <w:sz w:val="28"/>
        </w:rPr>
        <w:t>
</w:t>
      </w:r>
      <w:r>
        <w:rPr>
          <w:rFonts w:ascii="Times New Roman"/>
          <w:b w:val="false"/>
          <w:i w:val="false"/>
          <w:color w:val="000000"/>
          <w:sz w:val="28"/>
        </w:rPr>
        <w:t>
      240. Татымды тұздалған құю сірке су қышқылымен эмальді ыдысқа немесе тотықпайтын болаттан жасалған ыдыста араластырылады.</w:t>
      </w:r>
      <w:r>
        <w:br/>
      </w:r>
      <w:r>
        <w:rPr>
          <w:rFonts w:ascii="Times New Roman"/>
          <w:b w:val="false"/>
          <w:i w:val="false"/>
          <w:color w:val="000000"/>
          <w:sz w:val="28"/>
        </w:rPr>
        <w:t>
</w:t>
      </w:r>
      <w:r>
        <w:rPr>
          <w:rFonts w:ascii="Times New Roman"/>
          <w:b w:val="false"/>
          <w:i w:val="false"/>
          <w:color w:val="000000"/>
          <w:sz w:val="28"/>
        </w:rPr>
        <w:t>
      241. Банкаларға жабылғаннан кейін пресервілер өндірістік үй-жайларда екі сағаттан аспай сақталады және партияның қалыптасуына байланысты жетілуге 0-ден минус 8</w:t>
      </w:r>
      <w:r>
        <w:rPr>
          <w:rFonts w:ascii="Times New Roman"/>
          <w:b w:val="false"/>
          <w:i w:val="false"/>
          <w:color w:val="000000"/>
          <w:vertAlign w:val="superscript"/>
        </w:rPr>
        <w:t>0</w:t>
      </w:r>
      <w:r>
        <w:rPr>
          <w:rFonts w:ascii="Times New Roman"/>
          <w:b w:val="false"/>
          <w:i w:val="false"/>
          <w:color w:val="000000"/>
          <w:sz w:val="28"/>
        </w:rPr>
        <w:t>С температурасында тоңазытқышқа жіберіледі.</w:t>
      </w:r>
      <w:r>
        <w:br/>
      </w:r>
      <w:r>
        <w:rPr>
          <w:rFonts w:ascii="Times New Roman"/>
          <w:b w:val="false"/>
          <w:i w:val="false"/>
          <w:color w:val="000000"/>
          <w:sz w:val="28"/>
        </w:rPr>
        <w:t>
</w:t>
      </w:r>
      <w:r>
        <w:rPr>
          <w:rFonts w:ascii="Times New Roman"/>
          <w:b w:val="false"/>
          <w:i w:val="false"/>
          <w:color w:val="000000"/>
          <w:sz w:val="28"/>
        </w:rPr>
        <w:t>
      242. Консервілердің негізгі өндірісі жалпы үй-жайларға орналастырылады және соусты қайнату, автоклавтау, ыдысты, мүкәммалды және учаскені жуу үшін: шикізаттық, қуыру, азықты булау және өлшеп орау учаскелері болады.</w:t>
      </w:r>
      <w:r>
        <w:br/>
      </w:r>
      <w:r>
        <w:rPr>
          <w:rFonts w:ascii="Times New Roman"/>
          <w:b w:val="false"/>
          <w:i w:val="false"/>
          <w:color w:val="000000"/>
          <w:sz w:val="28"/>
        </w:rPr>
        <w:t>
</w:t>
      </w:r>
      <w:r>
        <w:rPr>
          <w:rFonts w:ascii="Times New Roman"/>
          <w:b w:val="false"/>
          <w:i w:val="false"/>
          <w:color w:val="000000"/>
          <w:sz w:val="28"/>
        </w:rPr>
        <w:t>
      243. Консервілерді стерилдеу үшін автоклавтар автоматты режимде жұмыс істейтін бақылау-тіркеу аспаптарымен жабдықталады. Термограммалар өндірістік зертханада кемінде 6 ай сақталады. Термограммада сиямен консервілердің атауы, автоклавтаудың нөмірі, ауысым, күні, стерилдеу тәртібі, аппаратшының тегі көрсетіледі.</w:t>
      </w:r>
      <w:r>
        <w:br/>
      </w:r>
      <w:r>
        <w:rPr>
          <w:rFonts w:ascii="Times New Roman"/>
          <w:b w:val="false"/>
          <w:i w:val="false"/>
          <w:color w:val="000000"/>
          <w:sz w:val="28"/>
        </w:rPr>
        <w:t>
</w:t>
      </w:r>
      <w:r>
        <w:rPr>
          <w:rFonts w:ascii="Times New Roman"/>
          <w:b w:val="false"/>
          <w:i w:val="false"/>
          <w:color w:val="000000"/>
          <w:sz w:val="28"/>
        </w:rPr>
        <w:t>
      244. Өндірістік зертхана кездейсоқ таңдау әдісімен стерилдеу процесінің нәтижелігіне тексеру жүргізіледі (7 күн бойы плюс 37</w:t>
      </w:r>
      <w:r>
        <w:rPr>
          <w:rFonts w:ascii="Times New Roman"/>
          <w:b w:val="false"/>
          <w:i w:val="false"/>
          <w:color w:val="000000"/>
          <w:vertAlign w:val="superscript"/>
        </w:rPr>
        <w:t>0</w:t>
      </w:r>
      <w:r>
        <w:rPr>
          <w:rFonts w:ascii="Times New Roman"/>
          <w:b w:val="false"/>
          <w:i w:val="false"/>
          <w:color w:val="000000"/>
          <w:sz w:val="28"/>
        </w:rPr>
        <w:t>С-де немесе 10 күн ішінде плюс 35</w:t>
      </w:r>
      <w:r>
        <w:rPr>
          <w:rFonts w:ascii="Times New Roman"/>
          <w:b w:val="false"/>
          <w:i w:val="false"/>
          <w:color w:val="000000"/>
          <w:vertAlign w:val="superscript"/>
        </w:rPr>
        <w:t>0</w:t>
      </w:r>
      <w:r>
        <w:rPr>
          <w:rFonts w:ascii="Times New Roman"/>
          <w:b w:val="false"/>
          <w:i w:val="false"/>
          <w:color w:val="000000"/>
          <w:sz w:val="28"/>
        </w:rPr>
        <w:t>С-де инкубациялық сынақ; банкалардың сыртқы түрін қарау олардың ішіндегісіне объектінің зертханасында микробиологиялық талдау).</w:t>
      </w:r>
      <w:r>
        <w:br/>
      </w:r>
      <w:r>
        <w:rPr>
          <w:rFonts w:ascii="Times New Roman"/>
          <w:b w:val="false"/>
          <w:i w:val="false"/>
          <w:color w:val="000000"/>
          <w:sz w:val="28"/>
        </w:rPr>
        <w:t>
</w:t>
      </w:r>
      <w:r>
        <w:rPr>
          <w:rFonts w:ascii="Times New Roman"/>
          <w:b w:val="false"/>
          <w:i w:val="false"/>
          <w:color w:val="000000"/>
          <w:sz w:val="28"/>
        </w:rPr>
        <w:t>
      245. Банкаларға жабудың тиімділігі және банкалардағы ақаулардың бар болуы арнайы жабдықпен күнделікті тексеріледі.</w:t>
      </w:r>
      <w:r>
        <w:br/>
      </w:r>
      <w:r>
        <w:rPr>
          <w:rFonts w:ascii="Times New Roman"/>
          <w:b w:val="false"/>
          <w:i w:val="false"/>
          <w:color w:val="000000"/>
          <w:sz w:val="28"/>
        </w:rPr>
        <w:t>
</w:t>
      </w:r>
      <w:r>
        <w:rPr>
          <w:rFonts w:ascii="Times New Roman"/>
          <w:b w:val="false"/>
          <w:i w:val="false"/>
          <w:color w:val="000000"/>
          <w:sz w:val="28"/>
        </w:rPr>
        <w:t>
      246. Бірдей жағдайда жылумен өңдеуден өткен барлық банкаларда партияның ажырату белгісі болуы қажет.</w:t>
      </w:r>
      <w:r>
        <w:br/>
      </w:r>
      <w:r>
        <w:rPr>
          <w:rFonts w:ascii="Times New Roman"/>
          <w:b w:val="false"/>
          <w:i w:val="false"/>
          <w:color w:val="000000"/>
          <w:sz w:val="28"/>
        </w:rPr>
        <w:t>
</w:t>
      </w:r>
      <w:r>
        <w:rPr>
          <w:rFonts w:ascii="Times New Roman"/>
          <w:b w:val="false"/>
          <w:i w:val="false"/>
          <w:color w:val="000000"/>
          <w:sz w:val="28"/>
        </w:rPr>
        <w:t>
      247. Күнделікті жұмыс аяқталғаннан кейін барлық майлар мен басқа құймалар жүйеден құйылып алынады, жүйелер мен құйма машиналары жуу және дезинфекциялау құралдарымен ыстық сумен жуылады, кейіннен ыстық сумен шайылады.</w:t>
      </w:r>
      <w:r>
        <w:br/>
      </w:r>
      <w:r>
        <w:rPr>
          <w:rFonts w:ascii="Times New Roman"/>
          <w:b w:val="false"/>
          <w:i w:val="false"/>
          <w:color w:val="000000"/>
          <w:sz w:val="28"/>
        </w:rPr>
        <w:t>
</w:t>
      </w:r>
      <w:r>
        <w:rPr>
          <w:rFonts w:ascii="Times New Roman"/>
          <w:b w:val="false"/>
          <w:i w:val="false"/>
          <w:color w:val="000000"/>
          <w:sz w:val="28"/>
        </w:rPr>
        <w:t>
      248. Консервілерді өндіруші-кәсіпорнында сақтау құрғақ қойма үй-жайларында ауа температурасы мен ылғалдылығының режимі берілген қойма үй-жайларында жүзеге асырылады. Бомбажды және басқа жарамсыз деп танылған консервілер бөлек үй-жайларда сақталады.</w:t>
      </w:r>
      <w:r>
        <w:br/>
      </w:r>
      <w:r>
        <w:rPr>
          <w:rFonts w:ascii="Times New Roman"/>
          <w:b w:val="false"/>
          <w:i w:val="false"/>
          <w:color w:val="000000"/>
          <w:sz w:val="28"/>
        </w:rPr>
        <w:t>
</w:t>
      </w:r>
      <w:r>
        <w:rPr>
          <w:rFonts w:ascii="Times New Roman"/>
          <w:b w:val="false"/>
          <w:i w:val="false"/>
          <w:color w:val="000000"/>
          <w:sz w:val="28"/>
        </w:rPr>
        <w:t>
      249. Аспаздық балық өнімдерін өндіру бойынша цех басқа өндірістік цехтармен блокта оқшауланған үй-жайларда орналастырылады және:</w:t>
      </w:r>
      <w:r>
        <w:br/>
      </w:r>
      <w:r>
        <w:rPr>
          <w:rFonts w:ascii="Times New Roman"/>
          <w:b w:val="false"/>
          <w:i w:val="false"/>
          <w:color w:val="000000"/>
          <w:sz w:val="28"/>
        </w:rPr>
        <w:t>
      шикізатты сақтау, қаптаманы шешуге, жібітуге және бөлшектеуге;</w:t>
      </w:r>
      <w:r>
        <w:br/>
      </w:r>
      <w:r>
        <w:rPr>
          <w:rFonts w:ascii="Times New Roman"/>
          <w:b w:val="false"/>
          <w:i w:val="false"/>
          <w:color w:val="000000"/>
          <w:sz w:val="28"/>
        </w:rPr>
        <w:t>
      көкөністерді сақтауға және өңдеуге;</w:t>
      </w:r>
      <w:r>
        <w:br/>
      </w:r>
      <w:r>
        <w:rPr>
          <w:rFonts w:ascii="Times New Roman"/>
          <w:b w:val="false"/>
          <w:i w:val="false"/>
          <w:color w:val="000000"/>
          <w:sz w:val="28"/>
        </w:rPr>
        <w:t>
      қамыр дайындауға;</w:t>
      </w:r>
      <w:r>
        <w:br/>
      </w:r>
      <w:r>
        <w:rPr>
          <w:rFonts w:ascii="Times New Roman"/>
          <w:b w:val="false"/>
          <w:i w:val="false"/>
          <w:color w:val="000000"/>
          <w:sz w:val="28"/>
        </w:rPr>
        <w:t xml:space="preserve">
      құйма тамақтарын дайындауға; </w:t>
      </w:r>
      <w:r>
        <w:br/>
      </w:r>
      <w:r>
        <w:rPr>
          <w:rFonts w:ascii="Times New Roman"/>
          <w:b w:val="false"/>
          <w:i w:val="false"/>
          <w:color w:val="000000"/>
          <w:sz w:val="28"/>
        </w:rPr>
        <w:t>
      турама өнімдеріне;</w:t>
      </w:r>
      <w:r>
        <w:br/>
      </w:r>
      <w:r>
        <w:rPr>
          <w:rFonts w:ascii="Times New Roman"/>
          <w:b w:val="false"/>
          <w:i w:val="false"/>
          <w:color w:val="000000"/>
          <w:sz w:val="28"/>
        </w:rPr>
        <w:t>
      соустарға және ланспигаға;</w:t>
      </w:r>
      <w:r>
        <w:br/>
      </w:r>
      <w:r>
        <w:rPr>
          <w:rFonts w:ascii="Times New Roman"/>
          <w:b w:val="false"/>
          <w:i w:val="false"/>
          <w:color w:val="000000"/>
          <w:sz w:val="28"/>
        </w:rPr>
        <w:t>
      қосалқы материалдарды сақтауға;</w:t>
      </w:r>
      <w:r>
        <w:br/>
      </w:r>
      <w:r>
        <w:rPr>
          <w:rFonts w:ascii="Times New Roman"/>
          <w:b w:val="false"/>
          <w:i w:val="false"/>
          <w:color w:val="000000"/>
          <w:sz w:val="28"/>
        </w:rPr>
        <w:t>
      өнімді қаптауға;</w:t>
      </w:r>
      <w:r>
        <w:br/>
      </w:r>
      <w:r>
        <w:rPr>
          <w:rFonts w:ascii="Times New Roman"/>
          <w:b w:val="false"/>
          <w:i w:val="false"/>
          <w:color w:val="000000"/>
          <w:sz w:val="28"/>
        </w:rPr>
        <w:t>
      тоңазыту камерасымен жөнелтуге;</w:t>
      </w:r>
      <w:r>
        <w:br/>
      </w:r>
      <w:r>
        <w:rPr>
          <w:rFonts w:ascii="Times New Roman"/>
          <w:b w:val="false"/>
          <w:i w:val="false"/>
          <w:color w:val="000000"/>
          <w:sz w:val="28"/>
        </w:rPr>
        <w:t>
      қалдықтарды сақтау үшін тоңазыту камерасына;</w:t>
      </w:r>
      <w:r>
        <w:br/>
      </w:r>
      <w:r>
        <w:rPr>
          <w:rFonts w:ascii="Times New Roman"/>
          <w:b w:val="false"/>
          <w:i w:val="false"/>
          <w:color w:val="000000"/>
          <w:sz w:val="28"/>
        </w:rPr>
        <w:t>
      мүкаммалды, цех ішіндегі және айналым ыдыстарын жууға арналған үй-жайлар (учаскелер) болады.</w:t>
      </w:r>
      <w:r>
        <w:br/>
      </w:r>
      <w:r>
        <w:rPr>
          <w:rFonts w:ascii="Times New Roman"/>
          <w:b w:val="false"/>
          <w:i w:val="false"/>
          <w:color w:val="000000"/>
          <w:sz w:val="28"/>
        </w:rPr>
        <w:t>
</w:t>
      </w:r>
      <w:r>
        <w:rPr>
          <w:rFonts w:ascii="Times New Roman"/>
          <w:b w:val="false"/>
          <w:i w:val="false"/>
          <w:color w:val="000000"/>
          <w:sz w:val="28"/>
        </w:rPr>
        <w:t>
      250. Жұмыртқаларды өңдеу бөлек үй-жайларда және таңбаланған сыйымдылықтарда жүзеге асырылады. Жұмыртқалар овоскоп арқылы қаралады, кальцилендірілген соданың 0,5%-дық жылы ерітіндісінде жуылады, дезинфекцияланады, салқын ағын судың астында 5 минут бойы шайылады. Жұмыртқа өңделгеннен кейін лотокқа немесе басқа таза ыдысқа салынады. Өндірістік цехтарға өңделмеген жұмыртқаларды кассеталарға енгізуге және сақтауға жол берілмейді.</w:t>
      </w:r>
      <w:r>
        <w:br/>
      </w:r>
      <w:r>
        <w:rPr>
          <w:rFonts w:ascii="Times New Roman"/>
          <w:b w:val="false"/>
          <w:i w:val="false"/>
          <w:color w:val="000000"/>
          <w:sz w:val="28"/>
        </w:rPr>
        <w:t>
</w:t>
      </w:r>
      <w:r>
        <w:rPr>
          <w:rFonts w:ascii="Times New Roman"/>
          <w:b w:val="false"/>
          <w:i w:val="false"/>
          <w:color w:val="000000"/>
          <w:sz w:val="28"/>
        </w:rPr>
        <w:t>
      251. Көкөніс, көк шөп алдын ала жуылғаннан кейін іріктеледі, тазаланады және қайтадан сумен шайылады. Тазартылған көкөністер тұтас түрінде жабық сыйымдылықта 2-3 сағаттан аспайтын уақытта сақталады.</w:t>
      </w:r>
      <w:r>
        <w:br/>
      </w:r>
      <w:r>
        <w:rPr>
          <w:rFonts w:ascii="Times New Roman"/>
          <w:b w:val="false"/>
          <w:i w:val="false"/>
          <w:color w:val="000000"/>
          <w:sz w:val="28"/>
        </w:rPr>
        <w:t>
</w:t>
      </w:r>
      <w:r>
        <w:rPr>
          <w:rFonts w:ascii="Times New Roman"/>
          <w:b w:val="false"/>
          <w:i w:val="false"/>
          <w:color w:val="000000"/>
          <w:sz w:val="28"/>
        </w:rPr>
        <w:t>
      252. Аспаздық өнімдерді қуыру, қайнату және пісіру температурасы арнайы журналда тіркеледі. Өнімнің ішіндегі температура дайын болғаннан кейін плюс 80</w:t>
      </w:r>
      <w:r>
        <w:rPr>
          <w:rFonts w:ascii="Times New Roman"/>
          <w:b w:val="false"/>
          <w:i w:val="false"/>
          <w:color w:val="000000"/>
          <w:vertAlign w:val="superscript"/>
        </w:rPr>
        <w:t>0</w:t>
      </w:r>
      <w:r>
        <w:rPr>
          <w:rFonts w:ascii="Times New Roman"/>
          <w:b w:val="false"/>
          <w:i w:val="false"/>
          <w:color w:val="000000"/>
          <w:sz w:val="28"/>
        </w:rPr>
        <w:t>С-тан төмен болмауы тиіс. Қуыру аяқталған кезде өнім плюс 20</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және дереу өлшеп-оралады.</w:t>
      </w:r>
      <w:r>
        <w:br/>
      </w:r>
      <w:r>
        <w:rPr>
          <w:rFonts w:ascii="Times New Roman"/>
          <w:b w:val="false"/>
          <w:i w:val="false"/>
          <w:color w:val="000000"/>
          <w:sz w:val="28"/>
        </w:rPr>
        <w:t>
</w:t>
      </w:r>
      <w:r>
        <w:rPr>
          <w:rFonts w:ascii="Times New Roman"/>
          <w:b w:val="false"/>
          <w:i w:val="false"/>
          <w:color w:val="000000"/>
          <w:sz w:val="28"/>
        </w:rPr>
        <w:t>
      253. Қақпақсыз және пломбаланбаған күйде ыдысқа салынған дайын аспаздық өнімді өткізуге жол берілмейді.</w:t>
      </w:r>
      <w:r>
        <w:br/>
      </w:r>
      <w:r>
        <w:rPr>
          <w:rFonts w:ascii="Times New Roman"/>
          <w:b w:val="false"/>
          <w:i w:val="false"/>
          <w:color w:val="000000"/>
          <w:sz w:val="28"/>
        </w:rPr>
        <w:t>
</w:t>
      </w:r>
      <w:r>
        <w:rPr>
          <w:rFonts w:ascii="Times New Roman"/>
          <w:b w:val="false"/>
          <w:i w:val="false"/>
          <w:color w:val="000000"/>
          <w:sz w:val="28"/>
        </w:rPr>
        <w:t>
      254. Балық фаршын дайындау кезінде 5</w:t>
      </w:r>
      <w:r>
        <w:rPr>
          <w:rFonts w:ascii="Times New Roman"/>
          <w:b w:val="false"/>
          <w:i w:val="false"/>
          <w:color w:val="000000"/>
          <w:vertAlign w:val="superscript"/>
        </w:rPr>
        <w:t>0</w:t>
      </w:r>
      <w:r>
        <w:rPr>
          <w:rFonts w:ascii="Times New Roman"/>
          <w:b w:val="false"/>
          <w:i w:val="false"/>
          <w:color w:val="000000"/>
          <w:sz w:val="28"/>
        </w:rPr>
        <w:t>С-қа дейін салқындатылған балық пайдаланылады.</w:t>
      </w:r>
      <w:r>
        <w:br/>
      </w:r>
      <w:r>
        <w:rPr>
          <w:rFonts w:ascii="Times New Roman"/>
          <w:b w:val="false"/>
          <w:i w:val="false"/>
          <w:color w:val="000000"/>
          <w:sz w:val="28"/>
        </w:rPr>
        <w:t>
</w:t>
      </w:r>
      <w:r>
        <w:rPr>
          <w:rFonts w:ascii="Times New Roman"/>
          <w:b w:val="false"/>
          <w:i w:val="false"/>
          <w:color w:val="000000"/>
          <w:sz w:val="28"/>
        </w:rPr>
        <w:t>
      255. Балық фаршы дереу өлшеп-оралады және мұздатылады немесе аспаздық өндіріске беріледі.</w:t>
      </w:r>
      <w:r>
        <w:br/>
      </w:r>
      <w:r>
        <w:rPr>
          <w:rFonts w:ascii="Times New Roman"/>
          <w:b w:val="false"/>
          <w:i w:val="false"/>
          <w:color w:val="000000"/>
          <w:sz w:val="28"/>
        </w:rPr>
        <w:t>
</w:t>
      </w:r>
      <w:r>
        <w:rPr>
          <w:rFonts w:ascii="Times New Roman"/>
          <w:b w:val="false"/>
          <w:i w:val="false"/>
          <w:color w:val="000000"/>
          <w:sz w:val="28"/>
        </w:rPr>
        <w:t>
      256. Тағамдық қоспалары бар фарш түріне байланысты 4-7 минут ішінде беті ауыстырылады. Фарштың температурасы плюс 10</w:t>
      </w:r>
      <w:r>
        <w:rPr>
          <w:rFonts w:ascii="Times New Roman"/>
          <w:b w:val="false"/>
          <w:i w:val="false"/>
          <w:color w:val="000000"/>
          <w:vertAlign w:val="superscript"/>
        </w:rPr>
        <w:t>0</w:t>
      </w:r>
      <w:r>
        <w:rPr>
          <w:rFonts w:ascii="Times New Roman"/>
          <w:b w:val="false"/>
          <w:i w:val="false"/>
          <w:color w:val="000000"/>
          <w:sz w:val="28"/>
        </w:rPr>
        <w:t>С-тан аспауы тиіс.</w:t>
      </w:r>
      <w:r>
        <w:br/>
      </w:r>
      <w:r>
        <w:rPr>
          <w:rFonts w:ascii="Times New Roman"/>
          <w:b w:val="false"/>
          <w:i w:val="false"/>
          <w:color w:val="000000"/>
          <w:sz w:val="28"/>
        </w:rPr>
        <w:t>
</w:t>
      </w:r>
      <w:r>
        <w:rPr>
          <w:rFonts w:ascii="Times New Roman"/>
          <w:b w:val="false"/>
          <w:i w:val="false"/>
          <w:color w:val="000000"/>
          <w:sz w:val="28"/>
        </w:rPr>
        <w:t>
      257. Тұрақтандырғыш қоспалардың қосындысы алдын ала дайындалады және құрғақ, салқын жерде тығыз жабылатын сыйымдылықта сақталады.</w:t>
      </w:r>
      <w:r>
        <w:br/>
      </w:r>
      <w:r>
        <w:rPr>
          <w:rFonts w:ascii="Times New Roman"/>
          <w:b w:val="false"/>
          <w:i w:val="false"/>
          <w:color w:val="000000"/>
          <w:sz w:val="28"/>
        </w:rPr>
        <w:t>
</w:t>
      </w:r>
      <w:r>
        <w:rPr>
          <w:rFonts w:ascii="Times New Roman"/>
          <w:b w:val="false"/>
          <w:i w:val="false"/>
          <w:color w:val="000000"/>
          <w:sz w:val="28"/>
        </w:rPr>
        <w:t>
      258. Балықтан шұжық дайындау кезінде шұжықты қайнату процесінің аяқталуы батон ішіндегі температураның 80</w:t>
      </w:r>
      <w:r>
        <w:rPr>
          <w:rFonts w:ascii="Times New Roman"/>
          <w:b w:val="false"/>
          <w:i w:val="false"/>
          <w:color w:val="000000"/>
          <w:vertAlign w:val="superscript"/>
        </w:rPr>
        <w:t>0</w:t>
      </w:r>
      <w:r>
        <w:rPr>
          <w:rFonts w:ascii="Times New Roman"/>
          <w:b w:val="false"/>
          <w:i w:val="false"/>
          <w:color w:val="000000"/>
          <w:sz w:val="28"/>
        </w:rPr>
        <w:t>С-тан төмен емес, ыстаудан кейін плюс 45-50</w:t>
      </w:r>
      <w:r>
        <w:rPr>
          <w:rFonts w:ascii="Times New Roman"/>
          <w:b w:val="false"/>
          <w:i w:val="false"/>
          <w:color w:val="000000"/>
          <w:vertAlign w:val="superscript"/>
        </w:rPr>
        <w:t>0</w:t>
      </w:r>
      <w:r>
        <w:rPr>
          <w:rFonts w:ascii="Times New Roman"/>
          <w:b w:val="false"/>
          <w:i w:val="false"/>
          <w:color w:val="000000"/>
          <w:sz w:val="28"/>
        </w:rPr>
        <w:t>С-тан төмен емес температураға жетуі болып табылады.</w:t>
      </w:r>
      <w:r>
        <w:br/>
      </w:r>
      <w:r>
        <w:rPr>
          <w:rFonts w:ascii="Times New Roman"/>
          <w:b w:val="false"/>
          <w:i w:val="false"/>
          <w:color w:val="000000"/>
          <w:sz w:val="28"/>
        </w:rPr>
        <w:t>
</w:t>
      </w:r>
      <w:r>
        <w:rPr>
          <w:rFonts w:ascii="Times New Roman"/>
          <w:b w:val="false"/>
          <w:i w:val="false"/>
          <w:color w:val="000000"/>
          <w:sz w:val="28"/>
        </w:rPr>
        <w:t>
      259. Шұжықтарды шприцтеуге арналған жабдықты өңдеу оны толық бөлшектеген кезде жүргізіледі. Цилиндр жуылады және майсызданады. Бөлшектелуі қиын дозаторлы құрал-жабдық үш рет жуу, содан кейін дезинфекциялау құралдарын цилиндрден шприцпен жіберу арқылы жуылады. Дезинфекцияланғаннан кейін дозаторлы құрал-жабдық сумен жуылады.</w:t>
      </w:r>
      <w:r>
        <w:br/>
      </w:r>
      <w:r>
        <w:rPr>
          <w:rFonts w:ascii="Times New Roman"/>
          <w:b w:val="false"/>
          <w:i w:val="false"/>
          <w:color w:val="000000"/>
          <w:sz w:val="28"/>
        </w:rPr>
        <w:t>
</w:t>
      </w:r>
      <w:r>
        <w:rPr>
          <w:rFonts w:ascii="Times New Roman"/>
          <w:b w:val="false"/>
          <w:i w:val="false"/>
          <w:color w:val="000000"/>
          <w:sz w:val="28"/>
        </w:rPr>
        <w:t>
      260. Ыстау өндірісі жібіту, мүшелеу, тұздау және тегістеу, жібітіп қою, балықты ыстау жүргізілетін үй-жайлардан басқа мынадай:</w:t>
      </w:r>
      <w:r>
        <w:br/>
      </w:r>
      <w:r>
        <w:rPr>
          <w:rFonts w:ascii="Times New Roman"/>
          <w:b w:val="false"/>
          <w:i w:val="false"/>
          <w:color w:val="000000"/>
          <w:sz w:val="28"/>
        </w:rPr>
        <w:t>
      тұздау ерітіндісін дайындауға арналған;</w:t>
      </w:r>
      <w:r>
        <w:br/>
      </w:r>
      <w:r>
        <w:rPr>
          <w:rFonts w:ascii="Times New Roman"/>
          <w:b w:val="false"/>
          <w:i w:val="false"/>
          <w:color w:val="000000"/>
          <w:sz w:val="28"/>
        </w:rPr>
        <w:t xml:space="preserve">
      шикізаттың тәуліктік қоры үшін салқындататын; </w:t>
      </w:r>
      <w:r>
        <w:br/>
      </w:r>
      <w:r>
        <w:rPr>
          <w:rFonts w:ascii="Times New Roman"/>
          <w:b w:val="false"/>
          <w:i w:val="false"/>
          <w:color w:val="000000"/>
          <w:sz w:val="28"/>
        </w:rPr>
        <w:t>
      дайын өнімді өлшеп-орауға арналған;</w:t>
      </w:r>
      <w:r>
        <w:br/>
      </w:r>
      <w:r>
        <w:rPr>
          <w:rFonts w:ascii="Times New Roman"/>
          <w:b w:val="false"/>
          <w:i w:val="false"/>
          <w:color w:val="000000"/>
          <w:sz w:val="28"/>
        </w:rPr>
        <w:t>
      дайын өнімді уақытша сақтауға арналған тоңазытқыш;</w:t>
      </w:r>
      <w:r>
        <w:br/>
      </w:r>
      <w:r>
        <w:rPr>
          <w:rFonts w:ascii="Times New Roman"/>
          <w:b w:val="false"/>
          <w:i w:val="false"/>
          <w:color w:val="000000"/>
          <w:sz w:val="28"/>
        </w:rPr>
        <w:t>
      айналым ыдысты өңдеу, кептіру, сақтауға арналған;</w:t>
      </w:r>
      <w:r>
        <w:br/>
      </w:r>
      <w:r>
        <w:rPr>
          <w:rFonts w:ascii="Times New Roman"/>
          <w:b w:val="false"/>
          <w:i w:val="false"/>
          <w:color w:val="000000"/>
          <w:sz w:val="28"/>
        </w:rPr>
        <w:t>
      отын және үгінділерді, ыстау сұйықтығын сақтауға арналған;</w:t>
      </w:r>
      <w:r>
        <w:br/>
      </w:r>
      <w:r>
        <w:rPr>
          <w:rFonts w:ascii="Times New Roman"/>
          <w:b w:val="false"/>
          <w:i w:val="false"/>
          <w:color w:val="000000"/>
          <w:sz w:val="28"/>
        </w:rPr>
        <w:t>
      қапталған және қосалқы материалдарды сақтауға арналған бөлек үй-жайлары болуы тиіс.</w:t>
      </w:r>
      <w:r>
        <w:br/>
      </w:r>
      <w:r>
        <w:rPr>
          <w:rFonts w:ascii="Times New Roman"/>
          <w:b w:val="false"/>
          <w:i w:val="false"/>
          <w:color w:val="000000"/>
          <w:sz w:val="28"/>
        </w:rPr>
        <w:t>
</w:t>
      </w:r>
      <w:r>
        <w:rPr>
          <w:rFonts w:ascii="Times New Roman"/>
          <w:b w:val="false"/>
          <w:i w:val="false"/>
          <w:color w:val="000000"/>
          <w:sz w:val="28"/>
        </w:rPr>
        <w:t>
      261. Ыстау камералары жасанды жолмен іске қосылатын, тығыз жабылатын есіктері және люктары бар сору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262. Сүмбі (шыбықтар), мөлшерқадалар (қадалар) қос көлемде көзделеді және ауысымына 1 рет өңдеуге жатады. Ыстау камералары және кілеттер аптасына бір рет толық өңдеуге жатады.</w:t>
      </w:r>
      <w:r>
        <w:br/>
      </w:r>
      <w:r>
        <w:rPr>
          <w:rFonts w:ascii="Times New Roman"/>
          <w:b w:val="false"/>
          <w:i w:val="false"/>
          <w:color w:val="000000"/>
          <w:sz w:val="28"/>
        </w:rPr>
        <w:t>
</w:t>
      </w:r>
      <w:r>
        <w:rPr>
          <w:rFonts w:ascii="Times New Roman"/>
          <w:b w:val="false"/>
          <w:i w:val="false"/>
          <w:color w:val="000000"/>
          <w:sz w:val="28"/>
        </w:rPr>
        <w:t>
      263. Ыстау камераларындағы температура мен ылғалдылықты бақылау үшін қашықтықтан бақылау-өлшеу және тіркеу аспаптары орнатылады, олардың көрсеткіштері арнайы журналдарға енгізіледі. Ыстық ысталған балықтың ішіндегі температура кемінде 80</w:t>
      </w:r>
      <w:r>
        <w:rPr>
          <w:rFonts w:ascii="Times New Roman"/>
          <w:b w:val="false"/>
          <w:i w:val="false"/>
          <w:color w:val="000000"/>
          <w:vertAlign w:val="superscript"/>
        </w:rPr>
        <w:t>0</w:t>
      </w:r>
      <w:r>
        <w:rPr>
          <w:rFonts w:ascii="Times New Roman"/>
          <w:b w:val="false"/>
          <w:i w:val="false"/>
          <w:color w:val="000000"/>
          <w:sz w:val="28"/>
        </w:rPr>
        <w:t>С-болуы тиіс.</w:t>
      </w:r>
      <w:r>
        <w:br/>
      </w:r>
      <w:r>
        <w:rPr>
          <w:rFonts w:ascii="Times New Roman"/>
          <w:b w:val="false"/>
          <w:i w:val="false"/>
          <w:color w:val="000000"/>
          <w:sz w:val="28"/>
        </w:rPr>
        <w:t>
</w:t>
      </w:r>
      <w:r>
        <w:rPr>
          <w:rFonts w:ascii="Times New Roman"/>
          <w:b w:val="false"/>
          <w:i w:val="false"/>
          <w:color w:val="000000"/>
          <w:sz w:val="28"/>
        </w:rPr>
        <w:t>
      264. Дайын өнім 20</w:t>
      </w:r>
      <w:r>
        <w:rPr>
          <w:rFonts w:ascii="Times New Roman"/>
          <w:b w:val="false"/>
          <w:i w:val="false"/>
          <w:color w:val="000000"/>
          <w:vertAlign w:val="superscript"/>
        </w:rPr>
        <w:t>0</w:t>
      </w:r>
      <w:r>
        <w:rPr>
          <w:rFonts w:ascii="Times New Roman"/>
          <w:b w:val="false"/>
          <w:i w:val="false"/>
          <w:color w:val="000000"/>
          <w:sz w:val="28"/>
        </w:rPr>
        <w:t>С аспайтын температураға дейін тез суытылады, өлшеп-оралады және тоңазытқыш камераға жіберіледі. Ыстық ысталған балықты өткізгенге дейін плюс 2</w:t>
      </w:r>
      <w:r>
        <w:rPr>
          <w:rFonts w:ascii="Times New Roman"/>
          <w:b w:val="false"/>
          <w:i w:val="false"/>
          <w:color w:val="000000"/>
          <w:vertAlign w:val="superscript"/>
        </w:rPr>
        <w:t>0</w:t>
      </w:r>
      <w:r>
        <w:rPr>
          <w:rFonts w:ascii="Times New Roman"/>
          <w:b w:val="false"/>
          <w:i w:val="false"/>
          <w:color w:val="000000"/>
          <w:sz w:val="28"/>
        </w:rPr>
        <w:t>С-тан минус 2</w:t>
      </w:r>
      <w:r>
        <w:rPr>
          <w:rFonts w:ascii="Times New Roman"/>
          <w:b w:val="false"/>
          <w:i w:val="false"/>
          <w:color w:val="000000"/>
          <w:vertAlign w:val="superscript"/>
        </w:rPr>
        <w:t>0</w:t>
      </w:r>
      <w:r>
        <w:rPr>
          <w:rFonts w:ascii="Times New Roman"/>
          <w:b w:val="false"/>
          <w:i w:val="false"/>
          <w:color w:val="000000"/>
          <w:sz w:val="28"/>
        </w:rPr>
        <w:t>С-ге дейінгі температурада, салқын ысталған балық 0-ден минус 5</w:t>
      </w:r>
      <w:r>
        <w:rPr>
          <w:rFonts w:ascii="Times New Roman"/>
          <w:b w:val="false"/>
          <w:i w:val="false"/>
          <w:color w:val="000000"/>
          <w:vertAlign w:val="superscript"/>
        </w:rPr>
        <w:t>0</w:t>
      </w:r>
      <w:r>
        <w:rPr>
          <w:rFonts w:ascii="Times New Roman"/>
          <w:b w:val="false"/>
          <w:i w:val="false"/>
          <w:color w:val="000000"/>
          <w:sz w:val="28"/>
        </w:rPr>
        <w:t>С-ге дейінгі температурада сақталуы тиіс.</w:t>
      </w:r>
      <w:r>
        <w:br/>
      </w:r>
      <w:r>
        <w:rPr>
          <w:rFonts w:ascii="Times New Roman"/>
          <w:b w:val="false"/>
          <w:i w:val="false"/>
          <w:color w:val="000000"/>
          <w:sz w:val="28"/>
        </w:rPr>
        <w:t>
</w:t>
      </w:r>
      <w:r>
        <w:rPr>
          <w:rFonts w:ascii="Times New Roman"/>
          <w:b w:val="false"/>
          <w:i w:val="false"/>
          <w:color w:val="000000"/>
          <w:sz w:val="28"/>
        </w:rPr>
        <w:t>
      265. Ысталған балықты қаптауға арналған жәшіктің сыртқы жағында саңылаулары болуы тиіс.</w:t>
      </w:r>
      <w:r>
        <w:br/>
      </w:r>
      <w:r>
        <w:rPr>
          <w:rFonts w:ascii="Times New Roman"/>
          <w:b w:val="false"/>
          <w:i w:val="false"/>
          <w:color w:val="000000"/>
          <w:sz w:val="28"/>
        </w:rPr>
        <w:t>
</w:t>
      </w:r>
      <w:r>
        <w:rPr>
          <w:rFonts w:ascii="Times New Roman"/>
          <w:b w:val="false"/>
          <w:i w:val="false"/>
          <w:color w:val="000000"/>
          <w:sz w:val="28"/>
        </w:rPr>
        <w:t>
      266. Ысталған балық өнімін ұсақ өлшеп-орауда салуда (тілімдер, кішкентай кесектер) шығару кезінде барлық мүкәммал таңбаланады. Тілімдерді салу үшін күрекшелер немесе шаңышқылар пайдаланылады.</w:t>
      </w:r>
      <w:r>
        <w:br/>
      </w:r>
      <w:r>
        <w:rPr>
          <w:rFonts w:ascii="Times New Roman"/>
          <w:b w:val="false"/>
          <w:i w:val="false"/>
          <w:color w:val="000000"/>
          <w:sz w:val="28"/>
        </w:rPr>
        <w:t>
</w:t>
      </w:r>
      <w:r>
        <w:rPr>
          <w:rFonts w:ascii="Times New Roman"/>
          <w:b w:val="false"/>
          <w:i w:val="false"/>
          <w:color w:val="000000"/>
          <w:sz w:val="28"/>
        </w:rPr>
        <w:t>
      267. Қабығын аршу және тілімдерді ілу кезінде пайдаланатын бөлшектеу тақтайшалары, үстелдер кальцилендірілген соданың ыстық 0,5%-дық ерітіндісімен жуылады,дезинфекцияланады, шайылады және кептіріледі.</w:t>
      </w:r>
      <w:r>
        <w:br/>
      </w:r>
      <w:r>
        <w:rPr>
          <w:rFonts w:ascii="Times New Roman"/>
          <w:b w:val="false"/>
          <w:i w:val="false"/>
          <w:color w:val="000000"/>
          <w:sz w:val="28"/>
        </w:rPr>
        <w:t>
</w:t>
      </w:r>
      <w:r>
        <w:rPr>
          <w:rFonts w:ascii="Times New Roman"/>
          <w:b w:val="false"/>
          <w:i w:val="false"/>
          <w:color w:val="000000"/>
          <w:sz w:val="28"/>
        </w:rPr>
        <w:t>
      268. Шикізатты өндіріске беру және дайын өнімді шығару әр түрлі кіру есіктері мен лифттер арқылы жүзеге асырылады.</w:t>
      </w:r>
      <w:r>
        <w:br/>
      </w:r>
      <w:r>
        <w:rPr>
          <w:rFonts w:ascii="Times New Roman"/>
          <w:b w:val="false"/>
          <w:i w:val="false"/>
          <w:color w:val="000000"/>
          <w:sz w:val="28"/>
        </w:rPr>
        <w:t>
</w:t>
      </w:r>
      <w:r>
        <w:rPr>
          <w:rFonts w:ascii="Times New Roman"/>
          <w:b w:val="false"/>
          <w:i w:val="false"/>
          <w:color w:val="000000"/>
          <w:sz w:val="28"/>
        </w:rPr>
        <w:t>
      269. Жасанды жағдайларда қақтау бөлімшелерінде жалпы өндірістік үй-жайлардан басқа дайын өнімді сақтау, қаптау камералары көзделеді.</w:t>
      </w:r>
      <w:r>
        <w:br/>
      </w:r>
      <w:r>
        <w:rPr>
          <w:rFonts w:ascii="Times New Roman"/>
          <w:b w:val="false"/>
          <w:i w:val="false"/>
          <w:color w:val="000000"/>
          <w:sz w:val="28"/>
        </w:rPr>
        <w:t>
</w:t>
      </w:r>
      <w:r>
        <w:rPr>
          <w:rFonts w:ascii="Times New Roman"/>
          <w:b w:val="false"/>
          <w:i w:val="false"/>
          <w:color w:val="000000"/>
          <w:sz w:val="28"/>
        </w:rPr>
        <w:t>
      270. Балықты қақтауға арналған камералар қашықтық типтегі бақылау-өлшеу аспаптарымен жабдықталады.</w:t>
      </w:r>
      <w:r>
        <w:br/>
      </w:r>
      <w:r>
        <w:rPr>
          <w:rFonts w:ascii="Times New Roman"/>
          <w:b w:val="false"/>
          <w:i w:val="false"/>
          <w:color w:val="000000"/>
          <w:sz w:val="28"/>
        </w:rPr>
        <w:t>
</w:t>
      </w:r>
      <w:r>
        <w:rPr>
          <w:rFonts w:ascii="Times New Roman"/>
          <w:b w:val="false"/>
          <w:i w:val="false"/>
          <w:color w:val="000000"/>
          <w:sz w:val="28"/>
        </w:rPr>
        <w:t>
      271. Табиғи жағдайларда балықты қақтау ашық ілгіштерде немесе қалқан астында жүргізіледі. Табиғи жағдайларда балықты қақтау бөлімшесі қоқыссалғыштардан және дәретханалардан кемінде 50 м қашықтықта қоршалады және орналастырылады.</w:t>
      </w:r>
      <w:r>
        <w:br/>
      </w:r>
      <w:r>
        <w:rPr>
          <w:rFonts w:ascii="Times New Roman"/>
          <w:b w:val="false"/>
          <w:i w:val="false"/>
          <w:color w:val="000000"/>
          <w:sz w:val="28"/>
        </w:rPr>
        <w:t>
</w:t>
      </w:r>
      <w:r>
        <w:rPr>
          <w:rFonts w:ascii="Times New Roman"/>
          <w:b w:val="false"/>
          <w:i w:val="false"/>
          <w:color w:val="000000"/>
          <w:sz w:val="28"/>
        </w:rPr>
        <w:t>
      272. Ілгіштердің астындағы алаң атмосфералық жауын-шашынның ағыны үшін еңісі бар түзу қатты жабынмен жабдықталады. Алаңдарды басқа мақсаттарға пайдалануға жол берілмейді.</w:t>
      </w:r>
      <w:r>
        <w:br/>
      </w:r>
      <w:r>
        <w:rPr>
          <w:rFonts w:ascii="Times New Roman"/>
          <w:b w:val="false"/>
          <w:i w:val="false"/>
          <w:color w:val="000000"/>
          <w:sz w:val="28"/>
        </w:rPr>
        <w:t>
</w:t>
      </w:r>
      <w:r>
        <w:rPr>
          <w:rFonts w:ascii="Times New Roman"/>
          <w:b w:val="false"/>
          <w:i w:val="false"/>
          <w:color w:val="000000"/>
          <w:sz w:val="28"/>
        </w:rPr>
        <w:t>
      273. Балықты ілгіштерге ілу кезінде төменгі қатары жерден кемінде 0,8 м биіктікте болуы тиіс.</w:t>
      </w:r>
      <w:r>
        <w:br/>
      </w:r>
      <w:r>
        <w:rPr>
          <w:rFonts w:ascii="Times New Roman"/>
          <w:b w:val="false"/>
          <w:i w:val="false"/>
          <w:color w:val="000000"/>
          <w:sz w:val="28"/>
        </w:rPr>
        <w:t>
</w:t>
      </w:r>
      <w:r>
        <w:rPr>
          <w:rFonts w:ascii="Times New Roman"/>
          <w:b w:val="false"/>
          <w:i w:val="false"/>
          <w:color w:val="000000"/>
          <w:sz w:val="28"/>
        </w:rPr>
        <w:t>
      274. Кілеттер, сүмбілер, мөлшерқадағалар, шарбақтар және басқа да мүкаммал әр жүк түсіруден кейін тазартылады, кальцилендірілген соданың 1-2%-дық ыстық ерітіндісімен шайылады және ыстық суға буланады.</w:t>
      </w:r>
      <w:r>
        <w:br/>
      </w:r>
      <w:r>
        <w:rPr>
          <w:rFonts w:ascii="Times New Roman"/>
          <w:b w:val="false"/>
          <w:i w:val="false"/>
          <w:color w:val="000000"/>
          <w:sz w:val="28"/>
        </w:rPr>
        <w:t>
</w:t>
      </w:r>
      <w:r>
        <w:rPr>
          <w:rFonts w:ascii="Times New Roman"/>
          <w:b w:val="false"/>
          <w:i w:val="false"/>
          <w:color w:val="000000"/>
          <w:sz w:val="28"/>
        </w:rPr>
        <w:t>
      275. Дайын қақталған балық еденнен кемінде 50 см биіктікте үстелдерге жиналады және брезентпен қапталады. Үйілген балықтарды түнге қалдыруға жол берілмейді.</w:t>
      </w:r>
      <w:r>
        <w:br/>
      </w:r>
      <w:r>
        <w:rPr>
          <w:rFonts w:ascii="Times New Roman"/>
          <w:b w:val="false"/>
          <w:i w:val="false"/>
          <w:color w:val="000000"/>
          <w:sz w:val="28"/>
        </w:rPr>
        <w:t>
</w:t>
      </w:r>
      <w:r>
        <w:rPr>
          <w:rFonts w:ascii="Times New Roman"/>
          <w:b w:val="false"/>
          <w:i w:val="false"/>
          <w:color w:val="000000"/>
          <w:sz w:val="28"/>
        </w:rPr>
        <w:t>
      276. Табиғи және жасанды жағдайларда балықты қақтауға арналған бөлімшелерде шыбынға, қоңыздарға және кеміргіштерге қарсы күрес жөніндегі профилактикалық іс-шаралар жүргізіледі.</w:t>
      </w:r>
      <w:r>
        <w:br/>
      </w:r>
      <w:r>
        <w:rPr>
          <w:rFonts w:ascii="Times New Roman"/>
          <w:b w:val="false"/>
          <w:i w:val="false"/>
          <w:color w:val="000000"/>
          <w:sz w:val="28"/>
        </w:rPr>
        <w:t>
</w:t>
      </w:r>
      <w:r>
        <w:rPr>
          <w:rFonts w:ascii="Times New Roman"/>
          <w:b w:val="false"/>
          <w:i w:val="false"/>
          <w:color w:val="000000"/>
          <w:sz w:val="28"/>
        </w:rPr>
        <w:t>
      277. Кептірілген балық өнімін өндіру кезінде кептіру камераларында ауаны тазарту жөніндегі іс-шаралар және торлар мен қаңылтыр табаларды өңдеу жүргізіледі.</w:t>
      </w:r>
      <w:r>
        <w:br/>
      </w:r>
      <w:r>
        <w:rPr>
          <w:rFonts w:ascii="Times New Roman"/>
          <w:b w:val="false"/>
          <w:i w:val="false"/>
          <w:color w:val="000000"/>
          <w:sz w:val="28"/>
        </w:rPr>
        <w:t>
</w:t>
      </w:r>
      <w:r>
        <w:rPr>
          <w:rFonts w:ascii="Times New Roman"/>
          <w:b w:val="false"/>
          <w:i w:val="false"/>
          <w:color w:val="000000"/>
          <w:sz w:val="28"/>
        </w:rPr>
        <w:t>
      278. Уылдырық цехының өндірістік, қосалқы және тұрмыстық үй-жайлары бөлек үй-жайларда орналастырылады. Банкаларда және бөшкелерде уылдырықтарды өндіру бөлек болуы тиіс.</w:t>
      </w:r>
      <w:r>
        <w:br/>
      </w:r>
      <w:r>
        <w:rPr>
          <w:rFonts w:ascii="Times New Roman"/>
          <w:b w:val="false"/>
          <w:i w:val="false"/>
          <w:color w:val="000000"/>
          <w:sz w:val="28"/>
        </w:rPr>
        <w:t>
</w:t>
      </w:r>
      <w:r>
        <w:rPr>
          <w:rFonts w:ascii="Times New Roman"/>
          <w:b w:val="false"/>
          <w:i w:val="false"/>
          <w:color w:val="000000"/>
          <w:sz w:val="28"/>
        </w:rPr>
        <w:t>
      279. Балықты бөлу және уылдырықты алу үшін үстелдер су өткізбейтін материалмен (тотықпайтын болат немесе мәрмәр) жабылады.</w:t>
      </w:r>
      <w:r>
        <w:br/>
      </w:r>
      <w:r>
        <w:rPr>
          <w:rFonts w:ascii="Times New Roman"/>
          <w:b w:val="false"/>
          <w:i w:val="false"/>
          <w:color w:val="000000"/>
          <w:sz w:val="28"/>
        </w:rPr>
        <w:t>
</w:t>
      </w:r>
      <w:r>
        <w:rPr>
          <w:rFonts w:ascii="Times New Roman"/>
          <w:b w:val="false"/>
          <w:i w:val="false"/>
          <w:color w:val="000000"/>
          <w:sz w:val="28"/>
        </w:rPr>
        <w:t>
      280. Уылдырықтан шығатын қалдықтарды мен бөгде қосындыларды жою үшін жасанды көмескі жарықпен мөлдір инспекторлық үстелдер пайдаланады.</w:t>
      </w:r>
      <w:r>
        <w:br/>
      </w:r>
      <w:r>
        <w:rPr>
          <w:rFonts w:ascii="Times New Roman"/>
          <w:b w:val="false"/>
          <w:i w:val="false"/>
          <w:color w:val="000000"/>
          <w:sz w:val="28"/>
        </w:rPr>
        <w:t>
</w:t>
      </w:r>
      <w:r>
        <w:rPr>
          <w:rFonts w:ascii="Times New Roman"/>
          <w:b w:val="false"/>
          <w:i w:val="false"/>
          <w:color w:val="000000"/>
          <w:sz w:val="28"/>
        </w:rPr>
        <w:t>
      281. Сақалдырықты алу және уылдырықты тесу учаскесі араластырғыш арқылы ыстық және салқын су келіп тұратын раковиналармен жабдықталады және қолды және мүкәммалды өңдеу үшін антисептиктің ерітіндісі бар құрылғымен жабдықталады.</w:t>
      </w:r>
      <w:r>
        <w:br/>
      </w:r>
      <w:r>
        <w:rPr>
          <w:rFonts w:ascii="Times New Roman"/>
          <w:b w:val="false"/>
          <w:i w:val="false"/>
          <w:color w:val="000000"/>
          <w:sz w:val="28"/>
        </w:rPr>
        <w:t>
</w:t>
      </w:r>
      <w:r>
        <w:rPr>
          <w:rFonts w:ascii="Times New Roman"/>
          <w:b w:val="false"/>
          <w:i w:val="false"/>
          <w:color w:val="000000"/>
          <w:sz w:val="28"/>
        </w:rPr>
        <w:t>
      282. Балықтың уылдырығы таза сыйымдылыққа жиналады және 0</w:t>
      </w:r>
      <w:r>
        <w:rPr>
          <w:rFonts w:ascii="Times New Roman"/>
          <w:b w:val="false"/>
          <w:i w:val="false"/>
          <w:color w:val="000000"/>
          <w:vertAlign w:val="superscript"/>
        </w:rPr>
        <w:t>0</w:t>
      </w:r>
      <w:r>
        <w:rPr>
          <w:rFonts w:ascii="Times New Roman"/>
          <w:b w:val="false"/>
          <w:i w:val="false"/>
          <w:color w:val="000000"/>
          <w:sz w:val="28"/>
        </w:rPr>
        <w:t>С температурада салқындатылған жағдайда өлшеп-орау цехына/учаскесіне жеткізіледі.</w:t>
      </w:r>
      <w:r>
        <w:br/>
      </w:r>
      <w:r>
        <w:rPr>
          <w:rFonts w:ascii="Times New Roman"/>
          <w:b w:val="false"/>
          <w:i w:val="false"/>
          <w:color w:val="000000"/>
          <w:sz w:val="28"/>
        </w:rPr>
        <w:t>
</w:t>
      </w:r>
      <w:r>
        <w:rPr>
          <w:rFonts w:ascii="Times New Roman"/>
          <w:b w:val="false"/>
          <w:i w:val="false"/>
          <w:color w:val="000000"/>
          <w:sz w:val="28"/>
        </w:rPr>
        <w:t>
      283. Уылдырықты дайындау үшін қайнатылған суытылған тұздықтар және қыздырылған тұз қолданылады. Майды өндірістік зертхана алтын түстес стафилококктың болмауына тексереді.</w:t>
      </w:r>
      <w:r>
        <w:br/>
      </w:r>
      <w:r>
        <w:rPr>
          <w:rFonts w:ascii="Times New Roman"/>
          <w:b w:val="false"/>
          <w:i w:val="false"/>
          <w:color w:val="000000"/>
          <w:sz w:val="28"/>
        </w:rPr>
        <w:t>
</w:t>
      </w:r>
      <w:r>
        <w:rPr>
          <w:rFonts w:ascii="Times New Roman"/>
          <w:b w:val="false"/>
          <w:i w:val="false"/>
          <w:color w:val="000000"/>
          <w:sz w:val="28"/>
        </w:rPr>
        <w:t>
      284. Уылдырық жаңа, жуылған, парафинделген пергамент қағазы төселген бөшкелерге салынады. Пайдалануда болған бөшкелерді қолдануға жол берілмейді.</w:t>
      </w:r>
      <w:r>
        <w:br/>
      </w:r>
      <w:r>
        <w:rPr>
          <w:rFonts w:ascii="Times New Roman"/>
          <w:b w:val="false"/>
          <w:i w:val="false"/>
          <w:color w:val="000000"/>
          <w:sz w:val="28"/>
        </w:rPr>
        <w:t>
</w:t>
      </w:r>
      <w:r>
        <w:rPr>
          <w:rFonts w:ascii="Times New Roman"/>
          <w:b w:val="false"/>
          <w:i w:val="false"/>
          <w:color w:val="000000"/>
          <w:sz w:val="28"/>
        </w:rPr>
        <w:t>
      285. Банкалар уылдырықты салар алдында мұқият жуылады және күшті бумен немесе кептіру шкафында өңделеді. Кенеп қаптар және майлықтар жуылады және қайнатылады.</w:t>
      </w:r>
      <w:r>
        <w:br/>
      </w:r>
      <w:r>
        <w:rPr>
          <w:rFonts w:ascii="Times New Roman"/>
          <w:b w:val="false"/>
          <w:i w:val="false"/>
          <w:color w:val="000000"/>
          <w:sz w:val="28"/>
        </w:rPr>
        <w:t>
</w:t>
      </w:r>
      <w:r>
        <w:rPr>
          <w:rFonts w:ascii="Times New Roman"/>
          <w:b w:val="false"/>
          <w:i w:val="false"/>
          <w:color w:val="000000"/>
          <w:sz w:val="28"/>
        </w:rPr>
        <w:t>
      286. Уылдырықты салу уақытынан бастап оны пастерлеуге дейінгі уақыт 2 сағаттан аспауы тиіс. Уылдырық пастерлеуден кейін тоңазытқыш камерасына жіберіледі.</w:t>
      </w:r>
      <w:r>
        <w:br/>
      </w:r>
      <w:r>
        <w:rPr>
          <w:rFonts w:ascii="Times New Roman"/>
          <w:b w:val="false"/>
          <w:i w:val="false"/>
          <w:color w:val="000000"/>
          <w:sz w:val="28"/>
        </w:rPr>
        <w:t>
</w:t>
      </w:r>
      <w:r>
        <w:rPr>
          <w:rFonts w:ascii="Times New Roman"/>
          <w:b w:val="false"/>
          <w:i w:val="false"/>
          <w:color w:val="000000"/>
          <w:sz w:val="28"/>
        </w:rPr>
        <w:t>
      287. Белокты уылдырығының сілікпе жасаушы қабықшасын дайындауға арналған кенеп сүзгілер әр пайдаланудан кейін жуылады, пайдалану алдында қайнатылады.</w:t>
      </w:r>
      <w:r>
        <w:br/>
      </w:r>
      <w:r>
        <w:rPr>
          <w:rFonts w:ascii="Times New Roman"/>
          <w:b w:val="false"/>
          <w:i w:val="false"/>
          <w:color w:val="000000"/>
          <w:sz w:val="28"/>
        </w:rPr>
        <w:t>
</w:t>
      </w:r>
      <w:r>
        <w:rPr>
          <w:rFonts w:ascii="Times New Roman"/>
          <w:b w:val="false"/>
          <w:i w:val="false"/>
          <w:color w:val="000000"/>
          <w:sz w:val="28"/>
        </w:rPr>
        <w:t>
      288. Уылдырықты өндіру кезінде үй-жайларды, жабдықтарды және мүкәммалды өңдеу және дезинфекциялау ауысымның соңында күнделікті жуылады.</w:t>
      </w:r>
      <w:r>
        <w:br/>
      </w:r>
      <w:r>
        <w:rPr>
          <w:rFonts w:ascii="Times New Roman"/>
          <w:b w:val="false"/>
          <w:i w:val="false"/>
          <w:color w:val="000000"/>
          <w:sz w:val="28"/>
        </w:rPr>
        <w:t>
</w:t>
      </w:r>
      <w:r>
        <w:rPr>
          <w:rFonts w:ascii="Times New Roman"/>
          <w:b w:val="false"/>
          <w:i w:val="false"/>
          <w:color w:val="000000"/>
          <w:sz w:val="28"/>
        </w:rPr>
        <w:t>
      289. Майларды тұндыру, еріту және сүзгіден өткізу үшін қолданылатын жабдық әр өндірістік цикл аяқталғаннан кейін тазартылады, шайылады және дезинфекцияланады. Шайынды сулар майды ұстауыштар арқылы шығарылады.</w:t>
      </w:r>
      <w:r>
        <w:br/>
      </w:r>
      <w:r>
        <w:rPr>
          <w:rFonts w:ascii="Times New Roman"/>
          <w:b w:val="false"/>
          <w:i w:val="false"/>
          <w:color w:val="000000"/>
          <w:sz w:val="28"/>
        </w:rPr>
        <w:t>
</w:t>
      </w:r>
      <w:r>
        <w:rPr>
          <w:rFonts w:ascii="Times New Roman"/>
          <w:b w:val="false"/>
          <w:i w:val="false"/>
          <w:color w:val="000000"/>
          <w:sz w:val="28"/>
        </w:rPr>
        <w:t>
      290. Медициналық майды және витамин препараттарын дайындау процесі герметикалық болуы және жасанды жолмен іске қосылатын тиімді - салмалы қақпақтармен жабдықталады. Құбырларды (алмалы-салмалы), цистерналарды және аппараттарды жуу процесі механикаландырылған және автоматтандырылған болуы тиіс.</w:t>
      </w:r>
      <w:r>
        <w:br/>
      </w:r>
      <w:r>
        <w:rPr>
          <w:rFonts w:ascii="Times New Roman"/>
          <w:b w:val="false"/>
          <w:i w:val="false"/>
          <w:color w:val="000000"/>
          <w:sz w:val="28"/>
        </w:rPr>
        <w:t>
</w:t>
      </w:r>
      <w:r>
        <w:rPr>
          <w:rFonts w:ascii="Times New Roman"/>
          <w:b w:val="false"/>
          <w:i w:val="false"/>
          <w:color w:val="000000"/>
          <w:sz w:val="28"/>
        </w:rPr>
        <w:t>
      291. Балық өнімін қаптау оның ластануын болдырмайтын жағдайларда, балық өнімінің органолептикалық қасиетін өзгертпеуі тиіс берік қаптама материалдарында және ыдыста жүргізіледі.</w:t>
      </w:r>
      <w:r>
        <w:br/>
      </w:r>
      <w:r>
        <w:rPr>
          <w:rFonts w:ascii="Times New Roman"/>
          <w:b w:val="false"/>
          <w:i w:val="false"/>
          <w:color w:val="000000"/>
          <w:sz w:val="28"/>
        </w:rPr>
        <w:t>
</w:t>
      </w:r>
      <w:r>
        <w:rPr>
          <w:rFonts w:ascii="Times New Roman"/>
          <w:b w:val="false"/>
          <w:i w:val="false"/>
          <w:color w:val="000000"/>
          <w:sz w:val="28"/>
        </w:rPr>
        <w:t>
      292. Жеңіл жуылатын және дезинфекцияланатын ыдыстарды қоспағанда ыдыстарды қайта пайдалануға жол берілмейді.</w:t>
      </w:r>
      <w:r>
        <w:br/>
      </w:r>
      <w:r>
        <w:rPr>
          <w:rFonts w:ascii="Times New Roman"/>
          <w:b w:val="false"/>
          <w:i w:val="false"/>
          <w:color w:val="000000"/>
          <w:sz w:val="28"/>
        </w:rPr>
        <w:t>
      Кері қайтарылатын ыдыс өнімді алушыдан таза күйінде қабылданады және бөлек жабдықталған үй-жайларда қайта өңдеуге жатады.</w:t>
      </w:r>
      <w:r>
        <w:br/>
      </w:r>
      <w:r>
        <w:rPr>
          <w:rFonts w:ascii="Times New Roman"/>
          <w:b w:val="false"/>
          <w:i w:val="false"/>
          <w:color w:val="000000"/>
          <w:sz w:val="28"/>
        </w:rPr>
        <w:t>
</w:t>
      </w:r>
      <w:r>
        <w:rPr>
          <w:rFonts w:ascii="Times New Roman"/>
          <w:b w:val="false"/>
          <w:i w:val="false"/>
          <w:color w:val="000000"/>
          <w:sz w:val="28"/>
        </w:rPr>
        <w:t>
      293. Барлық қойма үй-жайлары таза ұсталуы тиіс. Шикізат пен дайын өнім тоңазытқыш камераларына еденнен 8 см биіктікте ағаш тұғырықтарға қатарлап салынады. Қабырғалар мен салқындату аспаптарынан 30 см жақын емес қашықтықта қатарлап орналастырылады. Қатарлардың арасында өтетін жер қалдырылады.</w:t>
      </w:r>
      <w:r>
        <w:br/>
      </w:r>
      <w:r>
        <w:rPr>
          <w:rFonts w:ascii="Times New Roman"/>
          <w:b w:val="false"/>
          <w:i w:val="false"/>
          <w:color w:val="000000"/>
          <w:sz w:val="28"/>
        </w:rPr>
        <w:t>
</w:t>
      </w:r>
      <w:r>
        <w:rPr>
          <w:rFonts w:ascii="Times New Roman"/>
          <w:b w:val="false"/>
          <w:i w:val="false"/>
          <w:color w:val="000000"/>
          <w:sz w:val="28"/>
        </w:rPr>
        <w:t>
      294. Мұздатылған балық - 180</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сақталады. Оны жеткізу кезінде температураның 30</w:t>
      </w:r>
      <w:r>
        <w:rPr>
          <w:rFonts w:ascii="Times New Roman"/>
          <w:b w:val="false"/>
          <w:i w:val="false"/>
          <w:color w:val="000000"/>
          <w:vertAlign w:val="superscript"/>
        </w:rPr>
        <w:t>0</w:t>
      </w:r>
      <w:r>
        <w:rPr>
          <w:rFonts w:ascii="Times New Roman"/>
          <w:b w:val="false"/>
          <w:i w:val="false"/>
          <w:color w:val="000000"/>
          <w:sz w:val="28"/>
        </w:rPr>
        <w:t>С асырылмай жоғарылау жағына қарай қысқа мерзімдік ауытқуына жол беріледі.</w:t>
      </w:r>
      <w:r>
        <w:br/>
      </w:r>
      <w:r>
        <w:rPr>
          <w:rFonts w:ascii="Times New Roman"/>
          <w:b w:val="false"/>
          <w:i w:val="false"/>
          <w:color w:val="000000"/>
          <w:sz w:val="28"/>
        </w:rPr>
        <w:t>
</w:t>
      </w:r>
      <w:r>
        <w:rPr>
          <w:rFonts w:ascii="Times New Roman"/>
          <w:b w:val="false"/>
          <w:i w:val="false"/>
          <w:color w:val="000000"/>
          <w:sz w:val="28"/>
        </w:rPr>
        <w:t>
      295. Балық және балық өнімдерін тасымалдау авторефрижераторларда, изотермиялық кузовтарда және </w:t>
      </w:r>
      <w:r>
        <w:rPr>
          <w:rFonts w:ascii="Times New Roman"/>
          <w:b w:val="false"/>
          <w:i w:val="false"/>
          <w:color w:val="000000"/>
          <w:sz w:val="28"/>
        </w:rPr>
        <w:t>санитариялық паспорт</w:t>
      </w:r>
      <w:r>
        <w:rPr>
          <w:rFonts w:ascii="Times New Roman"/>
          <w:b w:val="false"/>
          <w:i w:val="false"/>
          <w:color w:val="000000"/>
          <w:sz w:val="28"/>
        </w:rPr>
        <w:t xml:space="preserve"> болған жағдайда темір жол мен су көлігінің салқындатылған үй-жайларында жүргізіледі.</w:t>
      </w:r>
      <w:r>
        <w:br/>
      </w:r>
      <w:r>
        <w:rPr>
          <w:rFonts w:ascii="Times New Roman"/>
          <w:b w:val="false"/>
          <w:i w:val="false"/>
          <w:color w:val="000000"/>
          <w:sz w:val="28"/>
        </w:rPr>
        <w:t>
</w:t>
      </w:r>
      <w:r>
        <w:rPr>
          <w:rFonts w:ascii="Times New Roman"/>
          <w:b w:val="false"/>
          <w:i w:val="false"/>
          <w:color w:val="000000"/>
          <w:sz w:val="28"/>
        </w:rPr>
        <w:t>
      296. Балық өнімін басқа өнім түрлерімен бірге тасымалдауға жол берілмейді. Салқындату үшін мұз пайдаланылған кезде еріген су ағыны қамтамасыз етіледі.</w:t>
      </w:r>
      <w:r>
        <w:br/>
      </w:r>
      <w:r>
        <w:rPr>
          <w:rFonts w:ascii="Times New Roman"/>
          <w:b w:val="false"/>
          <w:i w:val="false"/>
          <w:color w:val="000000"/>
          <w:sz w:val="28"/>
        </w:rPr>
        <w:t>
</w:t>
      </w:r>
      <w:r>
        <w:rPr>
          <w:rFonts w:ascii="Times New Roman"/>
          <w:b w:val="false"/>
          <w:i w:val="false"/>
          <w:color w:val="000000"/>
          <w:sz w:val="28"/>
        </w:rPr>
        <w:t>
      297. Тірі балықты тасымалдауға арналған көлік изотермиялық цистерналармен, контейнер қондырғыларымен немесе тірі балықтың сақталуын қамтамасыз ететін басқа да құралдармен жабдықталады.</w:t>
      </w:r>
      <w:r>
        <w:br/>
      </w:r>
      <w:r>
        <w:rPr>
          <w:rFonts w:ascii="Times New Roman"/>
          <w:b w:val="false"/>
          <w:i w:val="false"/>
          <w:color w:val="000000"/>
          <w:sz w:val="28"/>
        </w:rPr>
        <w:t>
</w:t>
      </w:r>
      <w:r>
        <w:rPr>
          <w:rFonts w:ascii="Times New Roman"/>
          <w:b w:val="false"/>
          <w:i w:val="false"/>
          <w:color w:val="000000"/>
          <w:sz w:val="28"/>
        </w:rPr>
        <w:t xml:space="preserve">
      298. Цистерналар, контейнерлер және басқа да сыйымдылықтар пайдаланылғаннан кейін жуылады, дезинфекцияланады, қайтадан жуылады және сумен толтырылады. </w:t>
      </w:r>
      <w:r>
        <w:br/>
      </w:r>
      <w:r>
        <w:rPr>
          <w:rFonts w:ascii="Times New Roman"/>
          <w:b w:val="false"/>
          <w:i w:val="false"/>
          <w:color w:val="000000"/>
          <w:sz w:val="28"/>
        </w:rPr>
        <w:t>
</w:t>
      </w:r>
      <w:r>
        <w:rPr>
          <w:rFonts w:ascii="Times New Roman"/>
          <w:b w:val="false"/>
          <w:i w:val="false"/>
          <w:color w:val="000000"/>
          <w:sz w:val="28"/>
        </w:rPr>
        <w:t>
      299. Тірі балықты автомобиль көлігімен тасымалдау үшін бөгде қосындылары жоқ таза су пайдаланылады.</w:t>
      </w:r>
    </w:p>
    <w:bookmarkEnd w:id="17"/>
    <w:bookmarkStart w:name="z376" w:id="18"/>
    <w:p>
      <w:pPr>
        <w:spacing w:after="0"/>
        <w:ind w:left="0"/>
        <w:jc w:val="left"/>
      </w:pPr>
      <w:r>
        <w:rPr>
          <w:rFonts w:ascii="Times New Roman"/>
          <w:b/>
          <w:i w:val="false"/>
          <w:color w:val="000000"/>
        </w:rPr>
        <w:t xml:space="preserve"> 
9. Құс өңдеу объектілеріне қойылатын санитариялық-эпидемиологиялық талаптар</w:t>
      </w:r>
    </w:p>
    <w:bookmarkEnd w:id="18"/>
    <w:bookmarkStart w:name="z377" w:id="19"/>
    <w:p>
      <w:pPr>
        <w:spacing w:after="0"/>
        <w:ind w:left="0"/>
        <w:jc w:val="both"/>
      </w:pPr>
      <w:r>
        <w:rPr>
          <w:rFonts w:ascii="Times New Roman"/>
          <w:b w:val="false"/>
          <w:i w:val="false"/>
          <w:color w:val="000000"/>
          <w:sz w:val="28"/>
        </w:rPr>
        <w:t>
      300. Құстарды қабылдаумен, сұрыптаумен, өңдеумен, мамық қауырсын шикізатты бастапқы өңдеумен, лас ыдысты жуумен байланысты барлық технологиялық процестер жеке үй-жайларда немесе алаңдарда жүргізіледі.</w:t>
      </w:r>
      <w:r>
        <w:br/>
      </w:r>
      <w:r>
        <w:rPr>
          <w:rFonts w:ascii="Times New Roman"/>
          <w:b w:val="false"/>
          <w:i w:val="false"/>
          <w:color w:val="000000"/>
          <w:sz w:val="28"/>
        </w:rPr>
        <w:t>
</w:t>
      </w:r>
      <w:r>
        <w:rPr>
          <w:rFonts w:ascii="Times New Roman"/>
          <w:b w:val="false"/>
          <w:i w:val="false"/>
          <w:color w:val="000000"/>
          <w:sz w:val="28"/>
        </w:rPr>
        <w:t>
      301. Өндірістік, қоймалық, қосалқы үй-жайлардың кіреберісінде аяқ киімдерді ластан тазалауға арналған торлар орнатылады және дезинфекциялық кілемшелер жабдықталады.</w:t>
      </w:r>
      <w:r>
        <w:br/>
      </w:r>
      <w:r>
        <w:rPr>
          <w:rFonts w:ascii="Times New Roman"/>
          <w:b w:val="false"/>
          <w:i w:val="false"/>
          <w:color w:val="000000"/>
          <w:sz w:val="28"/>
        </w:rPr>
        <w:t>
</w:t>
      </w:r>
      <w:r>
        <w:rPr>
          <w:rFonts w:ascii="Times New Roman"/>
          <w:b w:val="false"/>
          <w:i w:val="false"/>
          <w:color w:val="000000"/>
          <w:sz w:val="28"/>
        </w:rPr>
        <w:t>
      302. Қабылдағыштар мен су ағатын науалар сұйықтықтар өткізбейтін және тазалауға ыңғайлы болып орнатылады.</w:t>
      </w:r>
      <w:r>
        <w:br/>
      </w:r>
      <w:r>
        <w:rPr>
          <w:rFonts w:ascii="Times New Roman"/>
          <w:b w:val="false"/>
          <w:i w:val="false"/>
          <w:color w:val="000000"/>
          <w:sz w:val="28"/>
        </w:rPr>
        <w:t>
</w:t>
      </w:r>
      <w:r>
        <w:rPr>
          <w:rFonts w:ascii="Times New Roman"/>
          <w:b w:val="false"/>
          <w:i w:val="false"/>
          <w:color w:val="000000"/>
          <w:sz w:val="28"/>
        </w:rPr>
        <w:t>
      303. Құс өнімдерін сақтауға арналған үй-жайлар кемінде жарты жылда бір рет және профилактикалық үзіліс кезінде оларды тағамнан босату арқылы ақталады және дезинфекцияланады.</w:t>
      </w:r>
      <w:r>
        <w:br/>
      </w:r>
      <w:r>
        <w:rPr>
          <w:rFonts w:ascii="Times New Roman"/>
          <w:b w:val="false"/>
          <w:i w:val="false"/>
          <w:color w:val="000000"/>
          <w:sz w:val="28"/>
        </w:rPr>
        <w:t>
</w:t>
      </w:r>
      <w:r>
        <w:rPr>
          <w:rFonts w:ascii="Times New Roman"/>
          <w:b w:val="false"/>
          <w:i w:val="false"/>
          <w:color w:val="000000"/>
          <w:sz w:val="28"/>
        </w:rPr>
        <w:t>
      304. Барлық жабдық химиялық, жылу және механикалық әсерлерге төзімді материалдардан дайындалады. Мырышталған болаттан, қалайыланған мыстан жасалған жабдықтарды, эмаль ыдыс пен мүкаммалды қолдануға жол берілмейді.</w:t>
      </w:r>
      <w:r>
        <w:br/>
      </w:r>
      <w:r>
        <w:rPr>
          <w:rFonts w:ascii="Times New Roman"/>
          <w:b w:val="false"/>
          <w:i w:val="false"/>
          <w:color w:val="000000"/>
          <w:sz w:val="28"/>
        </w:rPr>
        <w:t>
</w:t>
      </w:r>
      <w:r>
        <w:rPr>
          <w:rFonts w:ascii="Times New Roman"/>
          <w:b w:val="false"/>
          <w:i w:val="false"/>
          <w:color w:val="000000"/>
          <w:sz w:val="28"/>
        </w:rPr>
        <w:t>
      305. Жұмыс үстелдерінің қақпақтары тот баспайтын болаттан немесе мәрмәрдан дайындалады.</w:t>
      </w:r>
      <w:r>
        <w:br/>
      </w:r>
      <w:r>
        <w:rPr>
          <w:rFonts w:ascii="Times New Roman"/>
          <w:b w:val="false"/>
          <w:i w:val="false"/>
          <w:color w:val="000000"/>
          <w:sz w:val="28"/>
        </w:rPr>
        <w:t>
</w:t>
      </w:r>
      <w:r>
        <w:rPr>
          <w:rFonts w:ascii="Times New Roman"/>
          <w:b w:val="false"/>
          <w:i w:val="false"/>
          <w:color w:val="000000"/>
          <w:sz w:val="28"/>
        </w:rPr>
        <w:t>
      306. Өндірісішілік көлік, ыдыс, құралдар, жинау мүкаммалы таңбаланады және цехтың әрбір жеке учаскесіне бекітіледі.</w:t>
      </w:r>
      <w:r>
        <w:br/>
      </w:r>
      <w:r>
        <w:rPr>
          <w:rFonts w:ascii="Times New Roman"/>
          <w:b w:val="false"/>
          <w:i w:val="false"/>
          <w:color w:val="000000"/>
          <w:sz w:val="28"/>
        </w:rPr>
        <w:t>
</w:t>
      </w:r>
      <w:r>
        <w:rPr>
          <w:rFonts w:ascii="Times New Roman"/>
          <w:b w:val="false"/>
          <w:i w:val="false"/>
          <w:color w:val="000000"/>
          <w:sz w:val="28"/>
        </w:rPr>
        <w:t>
      307. Тағамға жарамсыз өнім үшін жеке таңбаланған, қақпақтары бар сыйымдылықтар қарастырылады. Әрбір босатылғаннан кейін ыдыс өңдеуге жатады және оған бөлінген арнайы үй-жайда сақталады.</w:t>
      </w:r>
      <w:r>
        <w:br/>
      </w:r>
      <w:r>
        <w:rPr>
          <w:rFonts w:ascii="Times New Roman"/>
          <w:b w:val="false"/>
          <w:i w:val="false"/>
          <w:color w:val="000000"/>
          <w:sz w:val="28"/>
        </w:rPr>
        <w:t>
</w:t>
      </w:r>
      <w:r>
        <w:rPr>
          <w:rFonts w:ascii="Times New Roman"/>
          <w:b w:val="false"/>
          <w:i w:val="false"/>
          <w:color w:val="000000"/>
          <w:sz w:val="28"/>
        </w:rPr>
        <w:t>
      308. Құс өңдейтін кәсіпорынға жеткізілетін құстың әрбір партиясымен шаруашылықтың салауаттылығы мен құс басы туралы мал дәрігерлік куәлік қоса жүруі тиіс.</w:t>
      </w:r>
      <w:r>
        <w:br/>
      </w:r>
      <w:r>
        <w:rPr>
          <w:rFonts w:ascii="Times New Roman"/>
          <w:b w:val="false"/>
          <w:i w:val="false"/>
          <w:color w:val="000000"/>
          <w:sz w:val="28"/>
        </w:rPr>
        <w:t>
      Кәсіпорынға құс шаруашылықтарынан әкелуге және құстың өлігінің етін және инкубация қалдықтарын қайта өңдеуге жол берілмейді.</w:t>
      </w:r>
      <w:r>
        <w:br/>
      </w:r>
      <w:r>
        <w:rPr>
          <w:rFonts w:ascii="Times New Roman"/>
          <w:b w:val="false"/>
          <w:i w:val="false"/>
          <w:color w:val="000000"/>
          <w:sz w:val="28"/>
        </w:rPr>
        <w:t>
</w:t>
      </w:r>
      <w:r>
        <w:rPr>
          <w:rFonts w:ascii="Times New Roman"/>
          <w:b w:val="false"/>
          <w:i w:val="false"/>
          <w:color w:val="000000"/>
          <w:sz w:val="28"/>
        </w:rPr>
        <w:t>
      309. Құстың тұтас етін қансыздандыруды цехта оның шашырауын және жұмыс процесі кезінде науаларда жиналуын болдырмастан туннельдерде немесе жабық учаскелерде жүргізіледі.</w:t>
      </w:r>
      <w:r>
        <w:br/>
      </w:r>
      <w:r>
        <w:rPr>
          <w:rFonts w:ascii="Times New Roman"/>
          <w:b w:val="false"/>
          <w:i w:val="false"/>
          <w:color w:val="000000"/>
          <w:sz w:val="28"/>
        </w:rPr>
        <w:t>
</w:t>
      </w:r>
      <w:r>
        <w:rPr>
          <w:rFonts w:ascii="Times New Roman"/>
          <w:b w:val="false"/>
          <w:i w:val="false"/>
          <w:color w:val="000000"/>
          <w:sz w:val="28"/>
        </w:rPr>
        <w:t>
      310. Құстың қауырсындарын алған кезде машиналар қоршалады, қауырсын жинауға және өңдеуге беруге арналған науалар торлармен жабдықталады.</w:t>
      </w:r>
      <w:r>
        <w:br/>
      </w:r>
      <w:r>
        <w:rPr>
          <w:rFonts w:ascii="Times New Roman"/>
          <w:b w:val="false"/>
          <w:i w:val="false"/>
          <w:color w:val="000000"/>
          <w:sz w:val="28"/>
        </w:rPr>
        <w:t>
</w:t>
      </w:r>
      <w:r>
        <w:rPr>
          <w:rFonts w:ascii="Times New Roman"/>
          <w:b w:val="false"/>
          <w:i w:val="false"/>
          <w:color w:val="000000"/>
          <w:sz w:val="28"/>
        </w:rPr>
        <w:t>
      311. Тұтас етке және қауырсын алатын машиналардың жұмыс органдарына құстан қауырсын алу кезінде қосу 45-50</w:t>
      </w:r>
      <w:r>
        <w:rPr>
          <w:rFonts w:ascii="Times New Roman"/>
          <w:b w:val="false"/>
          <w:i w:val="false"/>
          <w:color w:val="000000"/>
          <w:vertAlign w:val="superscript"/>
        </w:rPr>
        <w:t>0</w:t>
      </w:r>
      <w:r>
        <w:rPr>
          <w:rFonts w:ascii="Times New Roman"/>
          <w:b w:val="false"/>
          <w:i w:val="false"/>
          <w:color w:val="000000"/>
          <w:sz w:val="28"/>
        </w:rPr>
        <w:t>С температурадағы су үздіксіз берілуі тиіс.</w:t>
      </w:r>
      <w:r>
        <w:br/>
      </w:r>
      <w:r>
        <w:rPr>
          <w:rFonts w:ascii="Times New Roman"/>
          <w:b w:val="false"/>
          <w:i w:val="false"/>
          <w:color w:val="000000"/>
          <w:sz w:val="28"/>
        </w:rPr>
        <w:t>
</w:t>
      </w:r>
      <w:r>
        <w:rPr>
          <w:rFonts w:ascii="Times New Roman"/>
          <w:b w:val="false"/>
          <w:i w:val="false"/>
          <w:color w:val="000000"/>
          <w:sz w:val="28"/>
        </w:rPr>
        <w:t>
      312. Құстың тұтас еттерін бастапқы өңдеу, ішек-қарнын ақтару, салқындату конвейерінің асқышынан лақтыру орындарында ленталы транспортерде немесе үстелдерде, қаптау және сұрыптау учаскесінде тұтас еттің еденге түсуін болдырмайтын қоршаулар мен құралдар орнатылады.</w:t>
      </w:r>
      <w:r>
        <w:br/>
      </w:r>
      <w:r>
        <w:rPr>
          <w:rFonts w:ascii="Times New Roman"/>
          <w:b w:val="false"/>
          <w:i w:val="false"/>
          <w:color w:val="000000"/>
          <w:sz w:val="28"/>
        </w:rPr>
        <w:t>
</w:t>
      </w:r>
      <w:r>
        <w:rPr>
          <w:rFonts w:ascii="Times New Roman"/>
          <w:b w:val="false"/>
          <w:i w:val="false"/>
          <w:color w:val="000000"/>
          <w:sz w:val="28"/>
        </w:rPr>
        <w:t>
      313. Ішек-қарны аршылғаннан кейін тұтас еттің сыртқы және ішкі беттері су құбырының суымен жуылады. Тұтас еттің ішкі қуыстарын жуу үшін саптамасы бар шлангілер қолданылады.</w:t>
      </w:r>
      <w:r>
        <w:br/>
      </w:r>
      <w:r>
        <w:rPr>
          <w:rFonts w:ascii="Times New Roman"/>
          <w:b w:val="false"/>
          <w:i w:val="false"/>
          <w:color w:val="000000"/>
          <w:sz w:val="28"/>
        </w:rPr>
        <w:t>
</w:t>
      </w:r>
      <w:r>
        <w:rPr>
          <w:rFonts w:ascii="Times New Roman"/>
          <w:b w:val="false"/>
          <w:i w:val="false"/>
          <w:color w:val="000000"/>
          <w:sz w:val="28"/>
        </w:rPr>
        <w:t>
      314. Тұтас етті салқындату суы бар ванналарда жүргізіледі, олар ластануына қарай, бірақ ауысымына кемінде 1 рет ауыстырылады. Шартты жарамды, ішек-қарны аршылмаған және жартылай аршылған құстың тұтас етін суға батырып салқындатуға жол берілмейді.</w:t>
      </w:r>
      <w:r>
        <w:br/>
      </w:r>
      <w:r>
        <w:rPr>
          <w:rFonts w:ascii="Times New Roman"/>
          <w:b w:val="false"/>
          <w:i w:val="false"/>
          <w:color w:val="000000"/>
          <w:sz w:val="28"/>
        </w:rPr>
        <w:t>
</w:t>
      </w:r>
      <w:r>
        <w:rPr>
          <w:rFonts w:ascii="Times New Roman"/>
          <w:b w:val="false"/>
          <w:i w:val="false"/>
          <w:color w:val="000000"/>
          <w:sz w:val="28"/>
        </w:rPr>
        <w:t>
      315. Құстың тұтас еті алдын ала пергамент қағаз төселген жәшіктерге салынады немесе кейіннен жәшіктерге салу арқылы жеке пакеттерге салынады.</w:t>
      </w:r>
      <w:r>
        <w:br/>
      </w:r>
      <w:r>
        <w:rPr>
          <w:rFonts w:ascii="Times New Roman"/>
          <w:b w:val="false"/>
          <w:i w:val="false"/>
          <w:color w:val="000000"/>
          <w:sz w:val="28"/>
        </w:rPr>
        <w:t>
</w:t>
      </w:r>
      <w:r>
        <w:rPr>
          <w:rFonts w:ascii="Times New Roman"/>
          <w:b w:val="false"/>
          <w:i w:val="false"/>
          <w:color w:val="000000"/>
          <w:sz w:val="28"/>
        </w:rPr>
        <w:t>
      316. Қапталған құстың тұтас етінің цехта болу уақыты мұздатқышқа жібергенге дейін 30 минуттан аспауы тиіс.</w:t>
      </w:r>
      <w:r>
        <w:br/>
      </w:r>
      <w:r>
        <w:rPr>
          <w:rFonts w:ascii="Times New Roman"/>
          <w:b w:val="false"/>
          <w:i w:val="false"/>
          <w:color w:val="000000"/>
          <w:sz w:val="28"/>
        </w:rPr>
        <w:t>
</w:t>
      </w:r>
      <w:r>
        <w:rPr>
          <w:rFonts w:ascii="Times New Roman"/>
          <w:b w:val="false"/>
          <w:i w:val="false"/>
          <w:color w:val="000000"/>
          <w:sz w:val="28"/>
        </w:rPr>
        <w:t>
      317. Тоңазыту камераларындағы тұтас ет бар жәшіктерді табандықтарға, ағаш рейкаларға қатарластырып орналастырады. 0 қосу 2</w:t>
      </w:r>
      <w:r>
        <w:rPr>
          <w:rFonts w:ascii="Times New Roman"/>
          <w:b w:val="false"/>
          <w:i w:val="false"/>
          <w:color w:val="000000"/>
          <w:vertAlign w:val="superscript"/>
        </w:rPr>
        <w:t>0</w:t>
      </w:r>
      <w:r>
        <w:rPr>
          <w:rFonts w:ascii="Times New Roman"/>
          <w:b w:val="false"/>
          <w:i w:val="false"/>
          <w:color w:val="000000"/>
          <w:sz w:val="28"/>
        </w:rPr>
        <w:t>С температурада 5 тәуліктен асырмай сақтайды.</w:t>
      </w:r>
      <w:r>
        <w:br/>
      </w:r>
      <w:r>
        <w:rPr>
          <w:rFonts w:ascii="Times New Roman"/>
          <w:b w:val="false"/>
          <w:i w:val="false"/>
          <w:color w:val="000000"/>
          <w:sz w:val="28"/>
        </w:rPr>
        <w:t>
</w:t>
      </w:r>
      <w:r>
        <w:rPr>
          <w:rFonts w:ascii="Times New Roman"/>
          <w:b w:val="false"/>
          <w:i w:val="false"/>
          <w:color w:val="000000"/>
          <w:sz w:val="28"/>
        </w:rPr>
        <w:t>
      318. Құстың субөнімдерін өңдеу, сақтау режимдері технологиялық нұсқауларға сәйкес қамтамасыз етіледі. Асқазан бұлшықеттерін оларды алдын ала тазаламастан және ішіндегісін жумастан сақтауға жол берілмейді.</w:t>
      </w:r>
      <w:r>
        <w:br/>
      </w:r>
      <w:r>
        <w:rPr>
          <w:rFonts w:ascii="Times New Roman"/>
          <w:b w:val="false"/>
          <w:i w:val="false"/>
          <w:color w:val="000000"/>
          <w:sz w:val="28"/>
        </w:rPr>
        <w:t>
</w:t>
      </w:r>
      <w:r>
        <w:rPr>
          <w:rFonts w:ascii="Times New Roman"/>
          <w:b w:val="false"/>
          <w:i w:val="false"/>
          <w:color w:val="000000"/>
          <w:sz w:val="28"/>
        </w:rPr>
        <w:t>
      319. Құс етін өндіру цехында субөнімдерді жинауға және 30 минуттан артық сақтауға жол берілмейді.</w:t>
      </w:r>
      <w:r>
        <w:br/>
      </w:r>
      <w:r>
        <w:rPr>
          <w:rFonts w:ascii="Times New Roman"/>
          <w:b w:val="false"/>
          <w:i w:val="false"/>
          <w:color w:val="000000"/>
          <w:sz w:val="28"/>
        </w:rPr>
        <w:t>
</w:t>
      </w:r>
      <w:r>
        <w:rPr>
          <w:rFonts w:ascii="Times New Roman"/>
          <w:b w:val="false"/>
          <w:i w:val="false"/>
          <w:color w:val="000000"/>
          <w:sz w:val="28"/>
        </w:rPr>
        <w:t>
      320. Жұмыртқа өнімдерін өндіру (меланж, ақуыз, сарыуыз, жұмыртқа ұнтағы) үшін құстардың инфекциялық және инвазиялық аурулары бойынша қолайлы шаруашылықтардан түскен жаңа және тоңазытқыштан алынған тауық жұмыртқалары пайдаланылады.</w:t>
      </w:r>
      <w:r>
        <w:br/>
      </w:r>
      <w:r>
        <w:rPr>
          <w:rFonts w:ascii="Times New Roman"/>
          <w:b w:val="false"/>
          <w:i w:val="false"/>
          <w:color w:val="000000"/>
          <w:sz w:val="28"/>
        </w:rPr>
        <w:t>
</w:t>
      </w:r>
      <w:r>
        <w:rPr>
          <w:rFonts w:ascii="Times New Roman"/>
          <w:b w:val="false"/>
          <w:i w:val="false"/>
          <w:color w:val="000000"/>
          <w:sz w:val="28"/>
        </w:rPr>
        <w:t>
      321. Жұмыртқа кептіру цехтарында жұмыртқа ұнтағын дайындау үшін қабығы жарылған ластанбаған, бірақ ағу белгілері жоқ, қосу 8-10</w:t>
      </w:r>
      <w:r>
        <w:rPr>
          <w:rFonts w:ascii="Times New Roman"/>
          <w:b w:val="false"/>
          <w:i w:val="false"/>
          <w:color w:val="000000"/>
          <w:vertAlign w:val="superscript"/>
        </w:rPr>
        <w:t>0</w:t>
      </w:r>
      <w:r>
        <w:rPr>
          <w:rFonts w:ascii="Times New Roman"/>
          <w:b w:val="false"/>
          <w:i w:val="false"/>
          <w:color w:val="000000"/>
          <w:sz w:val="28"/>
        </w:rPr>
        <w:t>С температурада жұмырқалаған күнді қоспағанда бір тәуліктен аспай сақталған тауық жұмыртқалары өңдеуге жіберіледі.</w:t>
      </w:r>
      <w:r>
        <w:br/>
      </w:r>
      <w:r>
        <w:rPr>
          <w:rFonts w:ascii="Times New Roman"/>
          <w:b w:val="false"/>
          <w:i w:val="false"/>
          <w:color w:val="000000"/>
          <w:sz w:val="28"/>
        </w:rPr>
        <w:t>
</w:t>
      </w:r>
      <w:r>
        <w:rPr>
          <w:rFonts w:ascii="Times New Roman"/>
          <w:b w:val="false"/>
          <w:i w:val="false"/>
          <w:color w:val="000000"/>
          <w:sz w:val="28"/>
        </w:rPr>
        <w:t>
      322. Мұздатылған және кептірілген жұмыртқа өнімдерін шығару үшін құстың басқа түрлерінің, әк ерітіндісінде сақталған тауық жұмыртқаларын, тағамдық сапасы аз (сынған, кертілген, төгілген, кептірілген, бүйірі майысқан, дағы бар) жұмыртқаларды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323. Жұмыртқаларды тасымалдау, сақтау процесінде қабықтың бүтіндігін бұзуға және ластауға жол берілмейді, температуралық режим сақталады, жұмыртқаларды иісі шығатын заттардан және бөгде иістерден қорғайды.</w:t>
      </w:r>
      <w:r>
        <w:br/>
      </w:r>
      <w:r>
        <w:rPr>
          <w:rFonts w:ascii="Times New Roman"/>
          <w:b w:val="false"/>
          <w:i w:val="false"/>
          <w:color w:val="000000"/>
          <w:sz w:val="28"/>
        </w:rPr>
        <w:t>
</w:t>
      </w:r>
      <w:r>
        <w:rPr>
          <w:rFonts w:ascii="Times New Roman"/>
          <w:b w:val="false"/>
          <w:i w:val="false"/>
          <w:color w:val="000000"/>
          <w:sz w:val="28"/>
        </w:rPr>
        <w:t>
      324. Жұмыртқаларды қаптамаға салуға, сақтауға, сондай-ақ оларды ылғалды, зақымданған және лас ыдыста сақтап жинауға тыйым салынады.</w:t>
      </w:r>
      <w:r>
        <w:br/>
      </w:r>
      <w:r>
        <w:rPr>
          <w:rFonts w:ascii="Times New Roman"/>
          <w:b w:val="false"/>
          <w:i w:val="false"/>
          <w:color w:val="000000"/>
          <w:sz w:val="28"/>
        </w:rPr>
        <w:t>
</w:t>
      </w:r>
      <w:r>
        <w:rPr>
          <w:rFonts w:ascii="Times New Roman"/>
          <w:b w:val="false"/>
          <w:i w:val="false"/>
          <w:color w:val="000000"/>
          <w:sz w:val="28"/>
        </w:rPr>
        <w:t>
      325. Жұмыртқалар өндірістік үй-жайлардан толығымен бөлінген үй-жайларда (жұмыртқаларды жару, өңдеу, дайын өнімді алу және сақтау) қаптамасынан алынады. Жұмыртқаға арналған қаптау ыдыстары жұмыртқа өнімдерін шығаратын үй-жайларға түспеуі тиіс, осындай ыдыс жойылады.</w:t>
      </w:r>
      <w:r>
        <w:br/>
      </w:r>
      <w:r>
        <w:rPr>
          <w:rFonts w:ascii="Times New Roman"/>
          <w:b w:val="false"/>
          <w:i w:val="false"/>
          <w:color w:val="000000"/>
          <w:sz w:val="28"/>
        </w:rPr>
        <w:t>
</w:t>
      </w:r>
      <w:r>
        <w:rPr>
          <w:rFonts w:ascii="Times New Roman"/>
          <w:b w:val="false"/>
          <w:i w:val="false"/>
          <w:color w:val="000000"/>
          <w:sz w:val="28"/>
        </w:rPr>
        <w:t>
      326. Жұмыртқаларды жару учаскесіне беру алдында кейіннен сапалы және сапасыз, қабығы лас және таза болып сұрыптала отырып көзбен шолып қаралады және овоскоптан өткізіледі.</w:t>
      </w:r>
      <w:r>
        <w:br/>
      </w:r>
      <w:r>
        <w:rPr>
          <w:rFonts w:ascii="Times New Roman"/>
          <w:b w:val="false"/>
          <w:i w:val="false"/>
          <w:color w:val="000000"/>
          <w:sz w:val="28"/>
        </w:rPr>
        <w:t>
</w:t>
      </w:r>
      <w:r>
        <w:rPr>
          <w:rFonts w:ascii="Times New Roman"/>
          <w:b w:val="false"/>
          <w:i w:val="false"/>
          <w:color w:val="000000"/>
          <w:sz w:val="28"/>
        </w:rPr>
        <w:t>
      327. Жұмыртқаның қабығының беттерін өңдеу Қазақстан Республикасында қолдануға рұқсат етілген жуу және дезинфекциялау құралдарымен жүргізіледі. Санитариялық өңдеуден кейін жұмыртқалар сақталмайды.</w:t>
      </w:r>
      <w:r>
        <w:br/>
      </w:r>
      <w:r>
        <w:rPr>
          <w:rFonts w:ascii="Times New Roman"/>
          <w:b w:val="false"/>
          <w:i w:val="false"/>
          <w:color w:val="000000"/>
          <w:sz w:val="28"/>
        </w:rPr>
        <w:t>
</w:t>
      </w:r>
      <w:r>
        <w:rPr>
          <w:rFonts w:ascii="Times New Roman"/>
          <w:b w:val="false"/>
          <w:i w:val="false"/>
          <w:color w:val="000000"/>
          <w:sz w:val="28"/>
        </w:rPr>
        <w:t>
      328. Қабықты жарғаннан кейін жұмыртқаның ішіндегісі стерилденген таза ыдысқа жиналады да сапасы тексеріледі. Қолмен жарған кезде бір сыйымдылыққа екі жұмыртқаның ішіндегісінен артық құймайды.</w:t>
      </w:r>
      <w:r>
        <w:br/>
      </w:r>
      <w:r>
        <w:rPr>
          <w:rFonts w:ascii="Times New Roman"/>
          <w:b w:val="false"/>
          <w:i w:val="false"/>
          <w:color w:val="000000"/>
          <w:sz w:val="28"/>
        </w:rPr>
        <w:t>
</w:t>
      </w:r>
      <w:r>
        <w:rPr>
          <w:rFonts w:ascii="Times New Roman"/>
          <w:b w:val="false"/>
          <w:i w:val="false"/>
          <w:color w:val="000000"/>
          <w:sz w:val="28"/>
        </w:rPr>
        <w:t>
      329. Жұмыртқаны жарғаннан кейін алынған ішіндегінің бүліну белгілері, қан қоспалары, жұмыртқаға тән емес түсті, иісті, консистенциядағы бөгде денелер болмауы тиіс.</w:t>
      </w:r>
      <w:r>
        <w:br/>
      </w:r>
      <w:r>
        <w:rPr>
          <w:rFonts w:ascii="Times New Roman"/>
          <w:b w:val="false"/>
          <w:i w:val="false"/>
          <w:color w:val="000000"/>
          <w:sz w:val="28"/>
        </w:rPr>
        <w:t>
</w:t>
      </w:r>
      <w:r>
        <w:rPr>
          <w:rFonts w:ascii="Times New Roman"/>
          <w:b w:val="false"/>
          <w:i w:val="false"/>
          <w:color w:val="000000"/>
          <w:sz w:val="28"/>
        </w:rPr>
        <w:t>
      330. Жұмыртқаны жаруға арналған аспап, оның ішіндегісін жинауға арналған сыйымдылық пен сапалы жұмыртқа массасын жинауға арналған сыйымдылық жұмыс істеген әр сағат сайын таза дезинфекцияланғанға ауыстырылып тұрады.</w:t>
      </w:r>
      <w:r>
        <w:br/>
      </w:r>
      <w:r>
        <w:rPr>
          <w:rFonts w:ascii="Times New Roman"/>
          <w:b w:val="false"/>
          <w:i w:val="false"/>
          <w:color w:val="000000"/>
          <w:sz w:val="28"/>
        </w:rPr>
        <w:t>
</w:t>
      </w:r>
      <w:r>
        <w:rPr>
          <w:rFonts w:ascii="Times New Roman"/>
          <w:b w:val="false"/>
          <w:i w:val="false"/>
          <w:color w:val="000000"/>
          <w:sz w:val="28"/>
        </w:rPr>
        <w:t>
      331. Ішіндегінің түсі, иісі, консистенциясы мен басқа да көрсеткіштері бойынша өзгерістері бар сапасыз жұмыртқа анықталған жағдайда, ол таза аспаппен ауыстырылатын ластанған аспаппен бірге шығарылуы тиіс, ал жұмыс істейтін персонал қолын жуады және дезинфекциялайды. Ластанған асапапты жууға және стерильдеуге жібереді.</w:t>
      </w:r>
      <w:r>
        <w:br/>
      </w:r>
      <w:r>
        <w:rPr>
          <w:rFonts w:ascii="Times New Roman"/>
          <w:b w:val="false"/>
          <w:i w:val="false"/>
          <w:color w:val="000000"/>
          <w:sz w:val="28"/>
        </w:rPr>
        <w:t>
</w:t>
      </w:r>
      <w:r>
        <w:rPr>
          <w:rFonts w:ascii="Times New Roman"/>
          <w:b w:val="false"/>
          <w:i w:val="false"/>
          <w:color w:val="000000"/>
          <w:sz w:val="28"/>
        </w:rPr>
        <w:t>
      332. Жұмыртқаларды жару учаскесінде мүкаммалды жууға, дезинфекциялауға және стерильдеуге арналған бөлімше қарастырылады.</w:t>
      </w:r>
      <w:r>
        <w:br/>
      </w:r>
      <w:r>
        <w:rPr>
          <w:rFonts w:ascii="Times New Roman"/>
          <w:b w:val="false"/>
          <w:i w:val="false"/>
          <w:color w:val="000000"/>
          <w:sz w:val="28"/>
        </w:rPr>
        <w:t>
</w:t>
      </w:r>
      <w:r>
        <w:rPr>
          <w:rFonts w:ascii="Times New Roman"/>
          <w:b w:val="false"/>
          <w:i w:val="false"/>
          <w:color w:val="000000"/>
          <w:sz w:val="28"/>
        </w:rPr>
        <w:t>
      333. Жұмыртқаларды жарғаннан кейін қабығы осы мақсатта таңбаланған сыйымдылықтарға жиналады да техникалық өңдеуге жіберіледі.</w:t>
      </w:r>
      <w:r>
        <w:br/>
      </w:r>
      <w:r>
        <w:rPr>
          <w:rFonts w:ascii="Times New Roman"/>
          <w:b w:val="false"/>
          <w:i w:val="false"/>
          <w:color w:val="000000"/>
          <w:sz w:val="28"/>
        </w:rPr>
        <w:t>
</w:t>
      </w:r>
      <w:r>
        <w:rPr>
          <w:rFonts w:ascii="Times New Roman"/>
          <w:b w:val="false"/>
          <w:i w:val="false"/>
          <w:color w:val="000000"/>
          <w:sz w:val="28"/>
        </w:rPr>
        <w:t>
      334. Сұйық жұмыртқа массасы пастерленуге жіберіледі. Пастеризация процесі аяқталған соң мұздатылған жұмыртқа өнімдерін өндіруге арналған жұмыртқа массасы пастеризатордың арнайысыйымдылығында қосу 5-8</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Пастеризаторда салқындатуға арналған сыйымдылық болмаған жағдайда тоңазыту камерасы қарастырылады.</w:t>
      </w:r>
      <w:r>
        <w:br/>
      </w:r>
      <w:r>
        <w:rPr>
          <w:rFonts w:ascii="Times New Roman"/>
          <w:b w:val="false"/>
          <w:i w:val="false"/>
          <w:color w:val="000000"/>
          <w:sz w:val="28"/>
        </w:rPr>
        <w:t>
</w:t>
      </w:r>
      <w:r>
        <w:rPr>
          <w:rFonts w:ascii="Times New Roman"/>
          <w:b w:val="false"/>
          <w:i w:val="false"/>
          <w:color w:val="000000"/>
          <w:sz w:val="28"/>
        </w:rPr>
        <w:t>
      335. Пастерленген сұйық жұмыртқа массасы ыдысқа құю немесе кептіру алдында қосу 5-8</w:t>
      </w:r>
      <w:r>
        <w:rPr>
          <w:rFonts w:ascii="Times New Roman"/>
          <w:b w:val="false"/>
          <w:i w:val="false"/>
          <w:color w:val="000000"/>
          <w:vertAlign w:val="superscript"/>
        </w:rPr>
        <w:t>0</w:t>
      </w:r>
      <w:r>
        <w:rPr>
          <w:rFonts w:ascii="Times New Roman"/>
          <w:b w:val="false"/>
          <w:i w:val="false"/>
          <w:color w:val="000000"/>
          <w:sz w:val="28"/>
        </w:rPr>
        <w:t>С температурада 24 сағат бойы салқындатылған жағдайда араластырғыштармен, термометрлармен және салқындату тыстарымен жабдықталған жабық ыдыстарда ұсталады.</w:t>
      </w:r>
      <w:r>
        <w:br/>
      </w:r>
      <w:r>
        <w:rPr>
          <w:rFonts w:ascii="Times New Roman"/>
          <w:b w:val="false"/>
          <w:i w:val="false"/>
          <w:color w:val="000000"/>
          <w:sz w:val="28"/>
        </w:rPr>
        <w:t>
</w:t>
      </w:r>
      <w:r>
        <w:rPr>
          <w:rFonts w:ascii="Times New Roman"/>
          <w:b w:val="false"/>
          <w:i w:val="false"/>
          <w:color w:val="000000"/>
          <w:sz w:val="28"/>
        </w:rPr>
        <w:t>
      336. Мұздатылған жұмыртқа өнімдерін тез арада қолдануға немесе өңделуге жатады.</w:t>
      </w:r>
      <w:r>
        <w:br/>
      </w:r>
      <w:r>
        <w:rPr>
          <w:rFonts w:ascii="Times New Roman"/>
          <w:b w:val="false"/>
          <w:i w:val="false"/>
          <w:color w:val="000000"/>
          <w:sz w:val="28"/>
        </w:rPr>
        <w:t>
</w:t>
      </w:r>
      <w:r>
        <w:rPr>
          <w:rFonts w:ascii="Times New Roman"/>
          <w:b w:val="false"/>
          <w:i w:val="false"/>
          <w:color w:val="000000"/>
          <w:sz w:val="28"/>
        </w:rPr>
        <w:t>
      337. Жұмыртқа массасын кептіруге арналған ауа арнайы тазартатын сүзгілер арқылы таза аймақтан жиналады.</w:t>
      </w:r>
      <w:r>
        <w:br/>
      </w:r>
      <w:r>
        <w:rPr>
          <w:rFonts w:ascii="Times New Roman"/>
          <w:b w:val="false"/>
          <w:i w:val="false"/>
          <w:color w:val="000000"/>
          <w:sz w:val="28"/>
        </w:rPr>
        <w:t>
</w:t>
      </w:r>
      <w:r>
        <w:rPr>
          <w:rFonts w:ascii="Times New Roman"/>
          <w:b w:val="false"/>
          <w:i w:val="false"/>
          <w:color w:val="000000"/>
          <w:sz w:val="28"/>
        </w:rPr>
        <w:t>
      338. Дайын ыдысқа салынған өнім сақтау үшін шығару партиясы бойынша шығатын жерге қараған қатар жағына партияның номерін көрсете отырып таза, құрғақ стеллаждарға (торларға) үй-жайларға қойылады.</w:t>
      </w:r>
      <w:r>
        <w:br/>
      </w:r>
      <w:r>
        <w:rPr>
          <w:rFonts w:ascii="Times New Roman"/>
          <w:b w:val="false"/>
          <w:i w:val="false"/>
          <w:color w:val="000000"/>
          <w:sz w:val="28"/>
        </w:rPr>
        <w:t>
</w:t>
      </w:r>
      <w:r>
        <w:rPr>
          <w:rFonts w:ascii="Times New Roman"/>
          <w:b w:val="false"/>
          <w:i w:val="false"/>
          <w:color w:val="000000"/>
          <w:sz w:val="28"/>
        </w:rPr>
        <w:t>
      339. Мұздатылған және құрғақ жұмыртқа өнімдері өнімнің сақталуын қамтамасыз ететін жағдайларда тасымалдануы тиіс.</w:t>
      </w:r>
    </w:p>
    <w:bookmarkEnd w:id="19"/>
    <w:bookmarkStart w:name="z417" w:id="20"/>
    <w:p>
      <w:pPr>
        <w:spacing w:after="0"/>
        <w:ind w:left="0"/>
        <w:jc w:val="left"/>
      </w:pPr>
      <w:r>
        <w:rPr>
          <w:rFonts w:ascii="Times New Roman"/>
          <w:b/>
          <w:i w:val="false"/>
          <w:color w:val="000000"/>
        </w:rPr>
        <w:t xml:space="preserve"> 
10. Жеміс өндіретін объектілерге қойылатын санитариялық-эпидемиологиялық талаптар</w:t>
      </w:r>
    </w:p>
    <w:bookmarkEnd w:id="20"/>
    <w:bookmarkStart w:name="z418" w:id="21"/>
    <w:p>
      <w:pPr>
        <w:spacing w:after="0"/>
        <w:ind w:left="0"/>
        <w:jc w:val="both"/>
      </w:pPr>
      <w:r>
        <w:rPr>
          <w:rFonts w:ascii="Times New Roman"/>
          <w:b w:val="false"/>
          <w:i w:val="false"/>
          <w:color w:val="000000"/>
          <w:sz w:val="28"/>
        </w:rPr>
        <w:t>
      340. Дайын өнімді, қосалқы азық-түлікті (қант, тұз, жарма және басқалары) сақтауға арналған үй-жайлар құрғақ, таза, жақсы желдетілетін болуы тиіс. Хош иіс шығаратын тағам материалдарын сақтау герметикалық ыдыста немесе жеке үй-жайда жүргізіледі.</w:t>
      </w:r>
      <w:r>
        <w:br/>
      </w:r>
      <w:r>
        <w:rPr>
          <w:rFonts w:ascii="Times New Roman"/>
          <w:b w:val="false"/>
          <w:i w:val="false"/>
          <w:color w:val="000000"/>
          <w:sz w:val="28"/>
        </w:rPr>
        <w:t>
</w:t>
      </w:r>
      <w:r>
        <w:rPr>
          <w:rFonts w:ascii="Times New Roman"/>
          <w:b w:val="false"/>
          <w:i w:val="false"/>
          <w:color w:val="000000"/>
          <w:sz w:val="28"/>
        </w:rPr>
        <w:t>
      341. Өндірістік үй-жайларды ағымдық жинау күн сайын ауысымдар арасындағы үзілістерде және жұмыс аяқталған соң жүргізіледі. Цех ішіндегі есіктер әр ауысымда сабынмен немесе жуу заттарымен ыстық сумен жуылады және құрғатылып сүртіледі.</w:t>
      </w:r>
      <w:r>
        <w:br/>
      </w:r>
      <w:r>
        <w:rPr>
          <w:rFonts w:ascii="Times New Roman"/>
          <w:b w:val="false"/>
          <w:i w:val="false"/>
          <w:color w:val="000000"/>
          <w:sz w:val="28"/>
        </w:rPr>
        <w:t>
</w:t>
      </w:r>
      <w:r>
        <w:rPr>
          <w:rFonts w:ascii="Times New Roman"/>
          <w:b w:val="false"/>
          <w:i w:val="false"/>
          <w:color w:val="000000"/>
          <w:sz w:val="28"/>
        </w:rPr>
        <w:t>
      342. Өндірістік үй-жайлар қабырғаларының панельдері жуу құралдарына төзімді материалдармен жабылады. Едендер үшін су өткізбейтін, қышқыл-сілтіге төзімді жабын қарастырылады, жуу және дезинфекциялау құралдарымен өңделеді.</w:t>
      </w:r>
      <w:r>
        <w:br/>
      </w:r>
      <w:r>
        <w:rPr>
          <w:rFonts w:ascii="Times New Roman"/>
          <w:b w:val="false"/>
          <w:i w:val="false"/>
          <w:color w:val="000000"/>
          <w:sz w:val="28"/>
        </w:rPr>
        <w:t>
</w:t>
      </w:r>
      <w:r>
        <w:rPr>
          <w:rFonts w:ascii="Times New Roman"/>
          <w:b w:val="false"/>
          <w:i w:val="false"/>
          <w:color w:val="000000"/>
          <w:sz w:val="28"/>
        </w:rPr>
        <w:t>
      343. Гидротранспортерлерді өңдеу тәулігіне кемінде бір рет жүргізіледі. Транспортер сумен және дезинфекциялау құралының ерітіндісімен жуылады.</w:t>
      </w:r>
      <w:r>
        <w:br/>
      </w:r>
      <w:r>
        <w:rPr>
          <w:rFonts w:ascii="Times New Roman"/>
          <w:b w:val="false"/>
          <w:i w:val="false"/>
          <w:color w:val="000000"/>
          <w:sz w:val="28"/>
        </w:rPr>
        <w:t>
</w:t>
      </w:r>
      <w:r>
        <w:rPr>
          <w:rFonts w:ascii="Times New Roman"/>
          <w:b w:val="false"/>
          <w:i w:val="false"/>
          <w:color w:val="000000"/>
          <w:sz w:val="28"/>
        </w:rPr>
        <w:t>
      344. Консервілерді өндіру кезінде тұздаулар мен ашытуларды өндіруге арналған жабдықтар мен мүкаммалды қоспағанда жуудан кейінгі технологиялық процестің барлық сатыларында шикізатты, материалдарды және жартылай фабрикаттарды сақтауға арналған ағаш сыйымдылықтарды қолдануға жол берілмейді.</w:t>
      </w:r>
      <w:r>
        <w:br/>
      </w:r>
      <w:r>
        <w:rPr>
          <w:rFonts w:ascii="Times New Roman"/>
          <w:b w:val="false"/>
          <w:i w:val="false"/>
          <w:color w:val="000000"/>
          <w:sz w:val="28"/>
        </w:rPr>
        <w:t>
</w:t>
      </w:r>
      <w:r>
        <w:rPr>
          <w:rFonts w:ascii="Times New Roman"/>
          <w:b w:val="false"/>
          <w:i w:val="false"/>
          <w:color w:val="000000"/>
          <w:sz w:val="28"/>
        </w:rPr>
        <w:t>
      345. Жұмысты 30 минуттан артық тоқтатқан жағдайда көкөністерді турауға арналған машиналар, зырылдауықтар, транспортерлер шикізат қалдықтарынан тазаланады және сумен жуылады. Инспекциялық ленталар әр 3-4 сағат сайын ыстық су ағынымен жуылады.</w:t>
      </w:r>
      <w:r>
        <w:br/>
      </w:r>
      <w:r>
        <w:rPr>
          <w:rFonts w:ascii="Times New Roman"/>
          <w:b w:val="false"/>
          <w:i w:val="false"/>
          <w:color w:val="000000"/>
          <w:sz w:val="28"/>
        </w:rPr>
        <w:t>
</w:t>
      </w:r>
      <w:r>
        <w:rPr>
          <w:rFonts w:ascii="Times New Roman"/>
          <w:b w:val="false"/>
          <w:i w:val="false"/>
          <w:color w:val="000000"/>
          <w:sz w:val="28"/>
        </w:rPr>
        <w:t>
      346. Консерві өндіру желісінің аппаратурасы мен жабдығы жұмыс аяқталған соң тазаланады және сілтілі ыстық сумен жуылады, булауыш дезинфекцияланады, шикізат кесуге арналған машиналар шикізат қалдығы кеткенге дейін ыстық су ағынымен жуылады.</w:t>
      </w:r>
      <w:r>
        <w:br/>
      </w:r>
      <w:r>
        <w:rPr>
          <w:rFonts w:ascii="Times New Roman"/>
          <w:b w:val="false"/>
          <w:i w:val="false"/>
          <w:color w:val="000000"/>
          <w:sz w:val="28"/>
        </w:rPr>
        <w:t>
</w:t>
      </w:r>
      <w:r>
        <w:rPr>
          <w:rFonts w:ascii="Times New Roman"/>
          <w:b w:val="false"/>
          <w:i w:val="false"/>
          <w:color w:val="000000"/>
          <w:sz w:val="28"/>
        </w:rPr>
        <w:t>
      347. Жасыл бұршақты өндіру кезінде булауыштағы су әр ауысымда ауыстырылады, ол тәулігіне бір рет бұршақтан толығымен тазаланады, щеткамен ыстық суда жуылады (әсіресе бұрыштары, саңылаулары, қақпағы), дезинфекцияланады, содан соң салқын сумен молынан жуылады.</w:t>
      </w:r>
      <w:r>
        <w:br/>
      </w:r>
      <w:r>
        <w:rPr>
          <w:rFonts w:ascii="Times New Roman"/>
          <w:b w:val="false"/>
          <w:i w:val="false"/>
          <w:color w:val="000000"/>
          <w:sz w:val="28"/>
        </w:rPr>
        <w:t>
</w:t>
      </w:r>
      <w:r>
        <w:rPr>
          <w:rFonts w:ascii="Times New Roman"/>
          <w:b w:val="false"/>
          <w:i w:val="false"/>
          <w:color w:val="000000"/>
          <w:sz w:val="28"/>
        </w:rPr>
        <w:t>
      348. Томат қойыртпаққа арналған сыйымдылықтар күн сәулесінің әсерінен қорғалады және қалқаның астына ауасы жақсы желдетілетін орында орнатылады. Томат қойыртпақты сақтауға арналған сыйымдылық 40 минуттан аспайтын уақыт ішінде толығымен босатылуы тиіс және 15 тоннадан артық емес қойыртпақты сыйдыруы тиіс. Әр сыйымдылыққа бу жүргізіледі. Қолданыстағы сыйымдылықтар тәулігіне кемінде 1 рет кезектесіп толығымен томат қойыртпақтан босатылады, өнім қалдықтарынан тазаланады, шлангі суымен жуылады, бу беріледі, қажеттілігіне қарай дезинфекцияланады. Сыйымдылықты өңдеу сапасына бақылауды әр ауысымда өндірістік зертхана жүргізеді.</w:t>
      </w:r>
      <w:r>
        <w:br/>
      </w:r>
      <w:r>
        <w:rPr>
          <w:rFonts w:ascii="Times New Roman"/>
          <w:b w:val="false"/>
          <w:i w:val="false"/>
          <w:color w:val="000000"/>
          <w:sz w:val="28"/>
        </w:rPr>
        <w:t>
</w:t>
      </w:r>
      <w:r>
        <w:rPr>
          <w:rFonts w:ascii="Times New Roman"/>
          <w:b w:val="false"/>
          <w:i w:val="false"/>
          <w:color w:val="000000"/>
          <w:sz w:val="28"/>
        </w:rPr>
        <w:t>
      349. Шикізат сапасы шикізатты кәсіпорында алғашқы өңдеу пункттерінде және кәсіпорында белгіленеді. Шіріген және көгерген шикізат пен жартылай фабрикаттарды қолдануға жол берілмейді.</w:t>
      </w:r>
      <w:r>
        <w:br/>
      </w:r>
      <w:r>
        <w:rPr>
          <w:rFonts w:ascii="Times New Roman"/>
          <w:b w:val="false"/>
          <w:i w:val="false"/>
          <w:color w:val="000000"/>
          <w:sz w:val="28"/>
        </w:rPr>
        <w:t>
</w:t>
      </w:r>
      <w:r>
        <w:rPr>
          <w:rFonts w:ascii="Times New Roman"/>
          <w:b w:val="false"/>
          <w:i w:val="false"/>
          <w:color w:val="000000"/>
          <w:sz w:val="28"/>
        </w:rPr>
        <w:t>
      350. Көкөністерді, жемістерді, жидектерді қысқа мерзімдік сақтау үшін жабыны бар және ылғалды жинауға мүмкіндікті қамтамасыз ететін шикізат алаңдары орнатылады.</w:t>
      </w:r>
      <w:r>
        <w:br/>
      </w:r>
      <w:r>
        <w:rPr>
          <w:rFonts w:ascii="Times New Roman"/>
          <w:b w:val="false"/>
          <w:i w:val="false"/>
          <w:color w:val="000000"/>
          <w:sz w:val="28"/>
        </w:rPr>
        <w:t>
</w:t>
      </w:r>
      <w:r>
        <w:rPr>
          <w:rFonts w:ascii="Times New Roman"/>
          <w:b w:val="false"/>
          <w:i w:val="false"/>
          <w:color w:val="000000"/>
          <w:sz w:val="28"/>
        </w:rPr>
        <w:t>
      351. Көкөністері бар жәшіктер мен себеттер шикізат алаңында қатарлап орнатылады, алманы, айваны, тамыртүйнектерді және басқа да көкөністерді қатты жабыны бар алаңдарда үйіп сақтауға жол беріледі. Көк арнайы стеллаждарда сақталады, оны шикізат алаңының еденіне жинауға жол берілмейді.</w:t>
      </w:r>
      <w:r>
        <w:br/>
      </w:r>
      <w:r>
        <w:rPr>
          <w:rFonts w:ascii="Times New Roman"/>
          <w:b w:val="false"/>
          <w:i w:val="false"/>
          <w:color w:val="000000"/>
          <w:sz w:val="28"/>
        </w:rPr>
        <w:t>
      Алаңға су құбыры, кәріз, ыстық су өткізіледі және дезинфекциялау қондырғысы қарастырылады.</w:t>
      </w:r>
      <w:r>
        <w:br/>
      </w:r>
      <w:r>
        <w:rPr>
          <w:rFonts w:ascii="Times New Roman"/>
          <w:b w:val="false"/>
          <w:i w:val="false"/>
          <w:color w:val="000000"/>
          <w:sz w:val="28"/>
        </w:rPr>
        <w:t>
</w:t>
      </w:r>
      <w:r>
        <w:rPr>
          <w:rFonts w:ascii="Times New Roman"/>
          <w:b w:val="false"/>
          <w:i w:val="false"/>
          <w:color w:val="000000"/>
          <w:sz w:val="28"/>
        </w:rPr>
        <w:t>
      352. Кәсіпорынның шикізат алаңын және шикізатты алғашқы өңдеуге арналған пункттердің шикізат алаңын тазалау күнделікті жүргізіледі. Кәріздік басқыштар мен науалар тазаланған соң дезинфекцияланады.</w:t>
      </w:r>
      <w:r>
        <w:br/>
      </w:r>
      <w:r>
        <w:rPr>
          <w:rFonts w:ascii="Times New Roman"/>
          <w:b w:val="false"/>
          <w:i w:val="false"/>
          <w:color w:val="000000"/>
          <w:sz w:val="28"/>
        </w:rPr>
        <w:t>
</w:t>
      </w:r>
      <w:r>
        <w:rPr>
          <w:rFonts w:ascii="Times New Roman"/>
          <w:b w:val="false"/>
          <w:i w:val="false"/>
          <w:color w:val="000000"/>
          <w:sz w:val="28"/>
        </w:rPr>
        <w:t>
      353. Қойма қабырғалары тығыз, саңылаусыз жасалады, терезелер мен есіктер ойықтарына тығыз үйлестіріледі. Есік ойықтарында желдету үшін қосымша торлы есіктермен ілінеді. Желдеткіш тесіктері үй-жайлар жағынан оларды герметизациялауға арналған құрылғылармен жабдықталады. Қоймалар термометрлермен, психрометрлермен жабдықталады.</w:t>
      </w:r>
      <w:r>
        <w:br/>
      </w:r>
      <w:r>
        <w:rPr>
          <w:rFonts w:ascii="Times New Roman"/>
          <w:b w:val="false"/>
          <w:i w:val="false"/>
          <w:color w:val="000000"/>
          <w:sz w:val="28"/>
        </w:rPr>
        <w:t>
</w:t>
      </w:r>
      <w:r>
        <w:rPr>
          <w:rFonts w:ascii="Times New Roman"/>
          <w:b w:val="false"/>
          <w:i w:val="false"/>
          <w:color w:val="000000"/>
          <w:sz w:val="28"/>
        </w:rPr>
        <w:t>
      354. Консервілер пакеттерге қатарластырып салынады. Қатарларды қалыптастыру консервілерді жинау ретімен анықталады.</w:t>
      </w:r>
      <w:r>
        <w:br/>
      </w:r>
      <w:r>
        <w:rPr>
          <w:rFonts w:ascii="Times New Roman"/>
          <w:b w:val="false"/>
          <w:i w:val="false"/>
          <w:color w:val="000000"/>
          <w:sz w:val="28"/>
        </w:rPr>
        <w:t>
</w:t>
      </w:r>
      <w:r>
        <w:rPr>
          <w:rFonts w:ascii="Times New Roman"/>
          <w:b w:val="false"/>
          <w:i w:val="false"/>
          <w:color w:val="000000"/>
          <w:sz w:val="28"/>
        </w:rPr>
        <w:t>
      355. Тағамдық мақсат үшін жарамсыз деп танылған консервілер оларды жойғанға дейін жеке үй-жайда жарамсыз банкілер саны мен олардың таңбалары нақты көрсетіле отырып сақталады. Банкілерді жою алдында оларды ашады, ішіндегісін металл сыйымдылыққа құйылады, өңделеді, дезинфекциялық құрал құйылады және тұрмыстық қатты қалдықтар полигонына шығарылады.</w:t>
      </w:r>
      <w:r>
        <w:br/>
      </w:r>
      <w:r>
        <w:rPr>
          <w:rFonts w:ascii="Times New Roman"/>
          <w:b w:val="false"/>
          <w:i w:val="false"/>
          <w:color w:val="000000"/>
          <w:sz w:val="28"/>
        </w:rPr>
        <w:t>
</w:t>
      </w:r>
      <w:r>
        <w:rPr>
          <w:rFonts w:ascii="Times New Roman"/>
          <w:b w:val="false"/>
          <w:i w:val="false"/>
          <w:color w:val="000000"/>
          <w:sz w:val="28"/>
        </w:rPr>
        <w:t>
      356. Шикізатты, жартылай фабрикаттар мен дайын өнімді тасымалдау үшін арнайы көлік бөлінеді, оны басқа мақсаттарға қолдануға жол берілмейді. Көлік пен сыйымдылықтардың барлық түрлері әрбір айналымнан кейін тазаланады және шлангі суының қатты ағынымен жуылады. Картоп пен тамыртүйнектерді қоспағанда шикізатқа арналған ыдыс буланады және дезинфекцияланады.</w:t>
      </w:r>
      <w:r>
        <w:br/>
      </w:r>
      <w:r>
        <w:rPr>
          <w:rFonts w:ascii="Times New Roman"/>
          <w:b w:val="false"/>
          <w:i w:val="false"/>
          <w:color w:val="000000"/>
          <w:sz w:val="28"/>
        </w:rPr>
        <w:t>
</w:t>
      </w:r>
      <w:r>
        <w:rPr>
          <w:rFonts w:ascii="Times New Roman"/>
          <w:b w:val="false"/>
          <w:i w:val="false"/>
          <w:color w:val="000000"/>
          <w:sz w:val="28"/>
        </w:rPr>
        <w:t>
      357. Томат қойыртпағы тікелей көлік құралына тиеу алдында дайындалады. Томат қойыртпағын алғашқы дайындық пункттерден кәсіпорынға жеткізу уақыты 4 сағаттан аспауы тиіс.</w:t>
      </w:r>
      <w:r>
        <w:br/>
      </w:r>
      <w:r>
        <w:rPr>
          <w:rFonts w:ascii="Times New Roman"/>
          <w:b w:val="false"/>
          <w:i w:val="false"/>
          <w:color w:val="000000"/>
          <w:sz w:val="28"/>
        </w:rPr>
        <w:t>
</w:t>
      </w:r>
      <w:r>
        <w:rPr>
          <w:rFonts w:ascii="Times New Roman"/>
          <w:b w:val="false"/>
          <w:i w:val="false"/>
          <w:color w:val="000000"/>
          <w:sz w:val="28"/>
        </w:rPr>
        <w:t>
      358. Ұсақталған жасыл бұршақты тасымалдауды таза құрғақ сүргіленген дезинфекцияланған жәшіктерде немесе суы бар автоцистерналарда жүргізеді. Жасыл бұршақты бастырған мезеттен бастап оны өңдеуге беруге дейінгі жалпы ұзақтық 4 сағаттан, жеміс-жидек ашытқысын жеткізу 2 сағаттан аспауы тиіс.</w:t>
      </w:r>
      <w:r>
        <w:br/>
      </w:r>
      <w:r>
        <w:rPr>
          <w:rFonts w:ascii="Times New Roman"/>
          <w:b w:val="false"/>
          <w:i w:val="false"/>
          <w:color w:val="000000"/>
          <w:sz w:val="28"/>
        </w:rPr>
        <w:t>
</w:t>
      </w:r>
      <w:r>
        <w:rPr>
          <w:rFonts w:ascii="Times New Roman"/>
          <w:b w:val="false"/>
          <w:i w:val="false"/>
          <w:color w:val="000000"/>
          <w:sz w:val="28"/>
        </w:rPr>
        <w:t>
      359. Жартылай фабрикат шырынды өңдеуге дейін тасымалдану мен сақтау ұзақтығы 2 сағаттан аспауы тиіс.</w:t>
      </w:r>
      <w:r>
        <w:br/>
      </w:r>
      <w:r>
        <w:rPr>
          <w:rFonts w:ascii="Times New Roman"/>
          <w:b w:val="false"/>
          <w:i w:val="false"/>
          <w:color w:val="000000"/>
          <w:sz w:val="28"/>
        </w:rPr>
        <w:t>
</w:t>
      </w:r>
      <w:r>
        <w:rPr>
          <w:rFonts w:ascii="Times New Roman"/>
          <w:b w:val="false"/>
          <w:i w:val="false"/>
          <w:color w:val="000000"/>
          <w:sz w:val="28"/>
        </w:rPr>
        <w:t>
      360. Жеміс-көкөніс шикізатын тасымалдау жәшіктерде немесе контейнерлерде жүргізіледі. Консервілерді өндіру бойынша технологиялық нұсқаулықтарда жазылған шикізаттың жекелеген түрлерін үйіп тасымалдауға жол беріледі. Қабатының биіктігі 20 см артық жүзімді тасымалдауға жол берілмейді.</w:t>
      </w:r>
      <w:r>
        <w:br/>
      </w:r>
      <w:r>
        <w:rPr>
          <w:rFonts w:ascii="Times New Roman"/>
          <w:b w:val="false"/>
          <w:i w:val="false"/>
          <w:color w:val="000000"/>
          <w:sz w:val="28"/>
        </w:rPr>
        <w:t>
</w:t>
      </w:r>
      <w:r>
        <w:rPr>
          <w:rFonts w:ascii="Times New Roman"/>
          <w:b w:val="false"/>
          <w:i w:val="false"/>
          <w:color w:val="000000"/>
          <w:sz w:val="28"/>
        </w:rPr>
        <w:t>
      361. Тасымалдау кезінде жасыл бұршақ, қияр, жидектер, көк таза жамылғымен жабылады. Жамылғы ластануға қарай сода қосылған таза сумен жуылады және кептіріледі.</w:t>
      </w:r>
    </w:p>
    <w:bookmarkEnd w:id="21"/>
    <w:bookmarkStart w:name="z440" w:id="22"/>
    <w:p>
      <w:pPr>
        <w:spacing w:after="0"/>
        <w:ind w:left="0"/>
        <w:jc w:val="left"/>
      </w:pPr>
      <w:r>
        <w:rPr>
          <w:rFonts w:ascii="Times New Roman"/>
          <w:b/>
          <w:i w:val="false"/>
          <w:color w:val="000000"/>
        </w:rPr>
        <w:t xml:space="preserve"> 
11. Тез мұздатылатын жартылай фабрикаттарды өндіру бойынша объектілерге қойылатын санитариялық-эпидемиологиялық талаптар</w:t>
      </w:r>
    </w:p>
    <w:bookmarkEnd w:id="22"/>
    <w:bookmarkStart w:name="z441" w:id="23"/>
    <w:p>
      <w:pPr>
        <w:spacing w:after="0"/>
        <w:ind w:left="0"/>
        <w:jc w:val="both"/>
      </w:pPr>
      <w:r>
        <w:rPr>
          <w:rFonts w:ascii="Times New Roman"/>
          <w:b w:val="false"/>
          <w:i w:val="false"/>
          <w:color w:val="000000"/>
          <w:sz w:val="28"/>
        </w:rPr>
        <w:t>
      362. Өндірістік үй-жайлардың қабырғалары төбеге дейін плиткамен қаланады. Төбелер Қазақстан Республикасында қолдануға рұқсат етілген эмульсиялық немесе басқа да бояулармен боялады. Қабырғаларды тазалауға кейіннен таза ылғал шүберекпен сүрте отырып сабынды-сілтілі ерітіндімен сүрту кіреді. Жинау күнделікті ауысым аяқталған соң жүргізіледі. Аптасына бір рет қабырғалар ыстық сумен және дезинфекциялық ерітіндімен жуылады.</w:t>
      </w:r>
      <w:r>
        <w:br/>
      </w:r>
      <w:r>
        <w:rPr>
          <w:rFonts w:ascii="Times New Roman"/>
          <w:b w:val="false"/>
          <w:i w:val="false"/>
          <w:color w:val="000000"/>
          <w:sz w:val="28"/>
        </w:rPr>
        <w:t>
</w:t>
      </w:r>
      <w:r>
        <w:rPr>
          <w:rFonts w:ascii="Times New Roman"/>
          <w:b w:val="false"/>
          <w:i w:val="false"/>
          <w:color w:val="000000"/>
          <w:sz w:val="28"/>
        </w:rPr>
        <w:t>
      363. Едендер қышқыл-сілтіге төзімді, су өткізбейтін, таймайтын материалдардан қарастырылады. Еденді жинау ауысымның соңында жүргізіледі. Өндірістік процестің жағдайлары бойынша едені маймен ластанатын үй-жайларда олар сабынды-сілтілі немесе басқа майсыздандыратын жуу құралымен жуылады. Еден жуылған соң құрғатылып сүртіледі.</w:t>
      </w:r>
      <w:r>
        <w:br/>
      </w:r>
      <w:r>
        <w:rPr>
          <w:rFonts w:ascii="Times New Roman"/>
          <w:b w:val="false"/>
          <w:i w:val="false"/>
          <w:color w:val="000000"/>
          <w:sz w:val="28"/>
        </w:rPr>
        <w:t>
      Басқыштар тазартылады, жуылады және ауысымына кемінде бір рет дезинфекцияланады. Әр өндірістік үй-жайдың есігінің алдына дезинфекциялық ерітіндіге батырылған кілемше төселеді.</w:t>
      </w:r>
      <w:r>
        <w:br/>
      </w:r>
      <w:r>
        <w:rPr>
          <w:rFonts w:ascii="Times New Roman"/>
          <w:b w:val="false"/>
          <w:i w:val="false"/>
          <w:color w:val="000000"/>
          <w:sz w:val="28"/>
        </w:rPr>
        <w:t>
      Айына бір рет барлық үй-жайларды, жабдықтар мен мүкаммалды дезинфекциялау арқылы ауқымды тазалау жүргізіледі.</w:t>
      </w:r>
      <w:r>
        <w:br/>
      </w:r>
      <w:r>
        <w:rPr>
          <w:rFonts w:ascii="Times New Roman"/>
          <w:b w:val="false"/>
          <w:i w:val="false"/>
          <w:color w:val="000000"/>
          <w:sz w:val="28"/>
        </w:rPr>
        <w:t>
</w:t>
      </w:r>
      <w:r>
        <w:rPr>
          <w:rFonts w:ascii="Times New Roman"/>
          <w:b w:val="false"/>
          <w:i w:val="false"/>
          <w:color w:val="000000"/>
          <w:sz w:val="28"/>
        </w:rPr>
        <w:t>
      364. Өндірістік үй-жайларда санитариялық ақауларды жинауға арналған қақпағы бар металл немесе пластмасса бактар орнатылады. Бактар күн сайын босатылады,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365. Шикі және дайын азық-түліктерге арнайы технологиялық жабдықтар тиісті таңбасы бар бөлек қарастырылады.</w:t>
      </w:r>
      <w:r>
        <w:br/>
      </w:r>
      <w:r>
        <w:rPr>
          <w:rFonts w:ascii="Times New Roman"/>
          <w:b w:val="false"/>
          <w:i w:val="false"/>
          <w:color w:val="000000"/>
          <w:sz w:val="28"/>
        </w:rPr>
        <w:t>
</w:t>
      </w:r>
      <w:r>
        <w:rPr>
          <w:rFonts w:ascii="Times New Roman"/>
          <w:b w:val="false"/>
          <w:i w:val="false"/>
          <w:color w:val="000000"/>
          <w:sz w:val="28"/>
        </w:rPr>
        <w:t>
      366. Аспаздық өнімдерді дайындауға арналған өндірістік үстелдер, дайын өнімді тасымалдауға арналған конвейерлер тот баспайтын металлдан дайындалады, тегіс және үстелдің табанына тығыз жатуы тиіс.</w:t>
      </w:r>
      <w:r>
        <w:br/>
      </w:r>
      <w:r>
        <w:rPr>
          <w:rFonts w:ascii="Times New Roman"/>
          <w:b w:val="false"/>
          <w:i w:val="false"/>
          <w:color w:val="000000"/>
          <w:sz w:val="28"/>
        </w:rPr>
        <w:t>
</w:t>
      </w:r>
      <w:r>
        <w:rPr>
          <w:rFonts w:ascii="Times New Roman"/>
          <w:b w:val="false"/>
          <w:i w:val="false"/>
          <w:color w:val="000000"/>
          <w:sz w:val="28"/>
        </w:rPr>
        <w:t>
      367. Жабдықтар, аппаратура, мүкаммал күн сайын жуылады және дезинфекцияланады. Жабдықтың бөлшектелетін бөліктерін (ет турағыштар, куттерлер, қалыптау аппараттары, соус беру желілері) тазалау және жуу мынадай ретпен жүргізіледі: бөлшектеу, мұқият механикалық тазарту, жылы суда жуу (40-45</w:t>
      </w:r>
      <w:r>
        <w:rPr>
          <w:rFonts w:ascii="Times New Roman"/>
          <w:b w:val="false"/>
          <w:i w:val="false"/>
          <w:color w:val="000000"/>
          <w:vertAlign w:val="superscript"/>
        </w:rPr>
        <w:t>0</w:t>
      </w:r>
      <w:r>
        <w:rPr>
          <w:rFonts w:ascii="Times New Roman"/>
          <w:b w:val="false"/>
          <w:i w:val="false"/>
          <w:color w:val="000000"/>
          <w:sz w:val="28"/>
        </w:rPr>
        <w:t>С), жуу құралымен жуу, ыстық сумен жуу, дезинфекциялау, ағынды сумен шаю.</w:t>
      </w:r>
      <w:r>
        <w:br/>
      </w:r>
      <w:r>
        <w:rPr>
          <w:rFonts w:ascii="Times New Roman"/>
          <w:b w:val="false"/>
          <w:i w:val="false"/>
          <w:color w:val="000000"/>
          <w:sz w:val="28"/>
        </w:rPr>
        <w:t>
</w:t>
      </w:r>
      <w:r>
        <w:rPr>
          <w:rFonts w:ascii="Times New Roman"/>
          <w:b w:val="false"/>
          <w:i w:val="false"/>
          <w:color w:val="000000"/>
          <w:sz w:val="28"/>
        </w:rPr>
        <w:t>
      368. Бұзуға келмейтін құбыр өткізгіштерді тағам қалдықтарынан жылы (40-45</w:t>
      </w:r>
      <w:r>
        <w:rPr>
          <w:rFonts w:ascii="Times New Roman"/>
          <w:b w:val="false"/>
          <w:i w:val="false"/>
          <w:color w:val="000000"/>
          <w:vertAlign w:val="superscript"/>
        </w:rPr>
        <w:t>0</w:t>
      </w:r>
      <w:r>
        <w:rPr>
          <w:rFonts w:ascii="Times New Roman"/>
          <w:b w:val="false"/>
          <w:i w:val="false"/>
          <w:color w:val="000000"/>
          <w:sz w:val="28"/>
        </w:rPr>
        <w:t>С) сумен жуады және содан кейін 2-4 сағатқа жуу ерітіндісімен толтырады, содан соң 15-20 минут жіті бумен өңдейді. Бөлшектелетін құбыр өткізгіштердің ішін қылшақпен жуады.</w:t>
      </w:r>
      <w:r>
        <w:br/>
      </w:r>
      <w:r>
        <w:rPr>
          <w:rFonts w:ascii="Times New Roman"/>
          <w:b w:val="false"/>
          <w:i w:val="false"/>
          <w:color w:val="000000"/>
          <w:sz w:val="28"/>
        </w:rPr>
        <w:t>
</w:t>
      </w:r>
      <w:r>
        <w:rPr>
          <w:rFonts w:ascii="Times New Roman"/>
          <w:b w:val="false"/>
          <w:i w:val="false"/>
          <w:color w:val="000000"/>
          <w:sz w:val="28"/>
        </w:rPr>
        <w:t>
      369. Қуыру автоматы мен фритюр автоматын тазалау мен жуу майды құйып алған соң жүргізіледі. Аппараттарды тағам қалдықтарынан және күйікті жұмсарту үшін ыстық сумен жуады. Содан соң 30-60 минут экспозицияда 2% кальций содасының ерітіндісін құяды. Күйікті қырғышпен, щеткамен, қылшақпен кетіреді және сілті ерітіндісін кетіру үшін ыстық сумен жуады.</w:t>
      </w:r>
      <w:r>
        <w:br/>
      </w:r>
      <w:r>
        <w:rPr>
          <w:rFonts w:ascii="Times New Roman"/>
          <w:b w:val="false"/>
          <w:i w:val="false"/>
          <w:color w:val="000000"/>
          <w:sz w:val="28"/>
        </w:rPr>
        <w:t>
</w:t>
      </w:r>
      <w:r>
        <w:rPr>
          <w:rFonts w:ascii="Times New Roman"/>
          <w:b w:val="false"/>
          <w:i w:val="false"/>
          <w:color w:val="000000"/>
          <w:sz w:val="28"/>
        </w:rPr>
        <w:t>
      370. Технологиялық жабдықты дезинфекциялау 30-40 минут бойы ұстау арқылы дезинфекциялық ерітіндімен сулау немесе 15-20 минут дезинфекциялық ерітінді бар ваннаға батыру жолымен жүргізіледі. Қиын бөлшектелетін машиналарға дезинфекциялық ерітінді құяды және содан соң машинаны 5-7 минут іске қосады.</w:t>
      </w:r>
      <w:r>
        <w:br/>
      </w:r>
      <w:r>
        <w:rPr>
          <w:rFonts w:ascii="Times New Roman"/>
          <w:b w:val="false"/>
          <w:i w:val="false"/>
          <w:color w:val="000000"/>
          <w:sz w:val="28"/>
        </w:rPr>
        <w:t>
</w:t>
      </w:r>
      <w:r>
        <w:rPr>
          <w:rFonts w:ascii="Times New Roman"/>
          <w:b w:val="false"/>
          <w:i w:val="false"/>
          <w:color w:val="000000"/>
          <w:sz w:val="28"/>
        </w:rPr>
        <w:t>
      371. Түсетін шикізат пен жартылай фабрикаттар, қосалқы материалдар кіру бақылауына жатады.</w:t>
      </w:r>
      <w:r>
        <w:br/>
      </w:r>
      <w:r>
        <w:rPr>
          <w:rFonts w:ascii="Times New Roman"/>
          <w:b w:val="false"/>
          <w:i w:val="false"/>
          <w:color w:val="000000"/>
          <w:sz w:val="28"/>
        </w:rPr>
        <w:t>
</w:t>
      </w:r>
      <w:r>
        <w:rPr>
          <w:rFonts w:ascii="Times New Roman"/>
          <w:b w:val="false"/>
          <w:i w:val="false"/>
          <w:color w:val="000000"/>
          <w:sz w:val="28"/>
        </w:rPr>
        <w:t>
      372. Жартылай тұтас ет пен ширектегі етті ветеринариялық таңба мен куәлік болғанда қабылдауға жол беріледі.</w:t>
      </w:r>
      <w:r>
        <w:br/>
      </w:r>
      <w:r>
        <w:rPr>
          <w:rFonts w:ascii="Times New Roman"/>
          <w:b w:val="false"/>
          <w:i w:val="false"/>
          <w:color w:val="000000"/>
          <w:sz w:val="28"/>
        </w:rPr>
        <w:t>
</w:t>
      </w:r>
      <w:r>
        <w:rPr>
          <w:rFonts w:ascii="Times New Roman"/>
          <w:b w:val="false"/>
          <w:i w:val="false"/>
          <w:color w:val="000000"/>
          <w:sz w:val="28"/>
        </w:rPr>
        <w:t>
      373. Салқындатылған ет шикізатын өңдеуге дейін 0-ден минус 2</w:t>
      </w:r>
      <w:r>
        <w:rPr>
          <w:rFonts w:ascii="Times New Roman"/>
          <w:b w:val="false"/>
          <w:i w:val="false"/>
          <w:color w:val="000000"/>
          <w:vertAlign w:val="superscript"/>
        </w:rPr>
        <w:t>0</w:t>
      </w:r>
      <w:r>
        <w:rPr>
          <w:rFonts w:ascii="Times New Roman"/>
          <w:b w:val="false"/>
          <w:i w:val="false"/>
          <w:color w:val="000000"/>
          <w:sz w:val="28"/>
        </w:rPr>
        <w:t>С дейінгі температурада 2 тәуліктен артық емес уақыт тоңазыту камерасында сақтайды. Салқындатылған ет шикізатын минус 18-ден минус 25</w:t>
      </w:r>
      <w:r>
        <w:rPr>
          <w:rFonts w:ascii="Times New Roman"/>
          <w:b w:val="false"/>
          <w:i w:val="false"/>
          <w:color w:val="000000"/>
          <w:vertAlign w:val="superscript"/>
        </w:rPr>
        <w:t>0</w:t>
      </w:r>
      <w:r>
        <w:rPr>
          <w:rFonts w:ascii="Times New Roman"/>
          <w:b w:val="false"/>
          <w:i w:val="false"/>
          <w:color w:val="000000"/>
          <w:sz w:val="28"/>
        </w:rPr>
        <w:t>С дейінгі температурада 1 айдан артық емес уақыт камераларда сақтайды.</w:t>
      </w:r>
      <w:r>
        <w:br/>
      </w:r>
      <w:r>
        <w:rPr>
          <w:rFonts w:ascii="Times New Roman"/>
          <w:b w:val="false"/>
          <w:i w:val="false"/>
          <w:color w:val="000000"/>
          <w:sz w:val="28"/>
        </w:rPr>
        <w:t>
</w:t>
      </w:r>
      <w:r>
        <w:rPr>
          <w:rFonts w:ascii="Times New Roman"/>
          <w:b w:val="false"/>
          <w:i w:val="false"/>
          <w:color w:val="000000"/>
          <w:sz w:val="28"/>
        </w:rPr>
        <w:t>
      374. Ірі кесек етті және порциялық жартылай фабрикаттар, аспаздық өнімдер мен ішіне салатындарға арналған ет фаршы ауысымдық қажеттілік мөлшерінде дайындалады. Жартылай фабрикаттар мен тартылған етті келесі күні пайдалану үшін дайындауға жол берілмейді. Дайындалған ірі кесекті және порциялық жартылай фабрикаттар мен фарштан 2 сағаттан артық емес уақыт ішінде өнім жасап шығарылады. Қайта өңдеуге дейін фарш салқындатылған үй-жайда болуы тиіс.</w:t>
      </w:r>
      <w:r>
        <w:br/>
      </w:r>
      <w:r>
        <w:rPr>
          <w:rFonts w:ascii="Times New Roman"/>
          <w:b w:val="false"/>
          <w:i w:val="false"/>
          <w:color w:val="000000"/>
          <w:sz w:val="28"/>
        </w:rPr>
        <w:t>
</w:t>
      </w:r>
      <w:r>
        <w:rPr>
          <w:rFonts w:ascii="Times New Roman"/>
          <w:b w:val="false"/>
          <w:i w:val="false"/>
          <w:color w:val="000000"/>
          <w:sz w:val="28"/>
        </w:rPr>
        <w:t>
      375. Тауық жұмыртқаларын арнайы ыдыста немесе лотоктарда сақтайды. Жұмыртқаларды өткір иісі бар азық-түліктермен бірге сақтауға жол берілмейді.</w:t>
      </w:r>
      <w:r>
        <w:br/>
      </w:r>
      <w:r>
        <w:rPr>
          <w:rFonts w:ascii="Times New Roman"/>
          <w:b w:val="false"/>
          <w:i w:val="false"/>
          <w:color w:val="000000"/>
          <w:sz w:val="28"/>
        </w:rPr>
        <w:t>
</w:t>
      </w:r>
      <w:r>
        <w:rPr>
          <w:rFonts w:ascii="Times New Roman"/>
          <w:b w:val="false"/>
          <w:i w:val="false"/>
          <w:color w:val="000000"/>
          <w:sz w:val="28"/>
        </w:rPr>
        <w:t>
      376. Жұмыртқалар пайдалану алдында таңбаланған легендерде немесе ұялы ванналарда алдымен ішінде 1-2 % кальций содасы бар жылы сумен (30-35</w:t>
      </w:r>
      <w:r>
        <w:rPr>
          <w:rFonts w:ascii="Times New Roman"/>
          <w:b w:val="false"/>
          <w:i w:val="false"/>
          <w:color w:val="000000"/>
          <w:vertAlign w:val="superscript"/>
        </w:rPr>
        <w:t>0</w:t>
      </w:r>
      <w:r>
        <w:rPr>
          <w:rFonts w:ascii="Times New Roman"/>
          <w:b w:val="false"/>
          <w:i w:val="false"/>
          <w:color w:val="000000"/>
          <w:sz w:val="28"/>
        </w:rPr>
        <w:t>С) жуылады, сумен шайылады, дезинфекцияланады және таза ағын сумен жуылады.</w:t>
      </w:r>
      <w:r>
        <w:br/>
      </w:r>
      <w:r>
        <w:rPr>
          <w:rFonts w:ascii="Times New Roman"/>
          <w:b w:val="false"/>
          <w:i w:val="false"/>
          <w:color w:val="000000"/>
          <w:sz w:val="28"/>
        </w:rPr>
        <w:t>
</w:t>
      </w:r>
      <w:r>
        <w:rPr>
          <w:rFonts w:ascii="Times New Roman"/>
          <w:b w:val="false"/>
          <w:i w:val="false"/>
          <w:color w:val="000000"/>
          <w:sz w:val="28"/>
        </w:rPr>
        <w:t>
      377. Ерітілген меланж сақтауға жарамайды.</w:t>
      </w:r>
      <w:r>
        <w:br/>
      </w:r>
      <w:r>
        <w:rPr>
          <w:rFonts w:ascii="Times New Roman"/>
          <w:b w:val="false"/>
          <w:i w:val="false"/>
          <w:color w:val="000000"/>
          <w:sz w:val="28"/>
        </w:rPr>
        <w:t>
</w:t>
      </w:r>
      <w:r>
        <w:rPr>
          <w:rFonts w:ascii="Times New Roman"/>
          <w:b w:val="false"/>
          <w:i w:val="false"/>
          <w:color w:val="000000"/>
          <w:sz w:val="28"/>
        </w:rPr>
        <w:t>
      378. Сары май, ерітілген және басқа да тағамдық майлар суық камерада сақталады. Оларды өткір иісі бар азық-түлікпен бірге сақтауға жол берілмейді. Сүт тек пастерленгеннен кейін ғана қолданылады.</w:t>
      </w:r>
      <w:r>
        <w:br/>
      </w:r>
      <w:r>
        <w:rPr>
          <w:rFonts w:ascii="Times New Roman"/>
          <w:b w:val="false"/>
          <w:i w:val="false"/>
          <w:color w:val="000000"/>
          <w:sz w:val="28"/>
        </w:rPr>
        <w:t>
</w:t>
      </w:r>
      <w:r>
        <w:rPr>
          <w:rFonts w:ascii="Times New Roman"/>
          <w:b w:val="false"/>
          <w:i w:val="false"/>
          <w:color w:val="000000"/>
          <w:sz w:val="28"/>
        </w:rPr>
        <w:t>
      379. Сусымалы азық-түліктер: ұн, жарма, тұз, қант және басқалары жеке жайларда қақпақтары бар қобдиларда немесе стеллаждарда қаптарда сақталады. Ұнды қолдану алдында елейді.</w:t>
      </w:r>
      <w:r>
        <w:br/>
      </w:r>
      <w:r>
        <w:rPr>
          <w:rFonts w:ascii="Times New Roman"/>
          <w:b w:val="false"/>
          <w:i w:val="false"/>
          <w:color w:val="000000"/>
          <w:sz w:val="28"/>
        </w:rPr>
        <w:t>
</w:t>
      </w:r>
      <w:r>
        <w:rPr>
          <w:rFonts w:ascii="Times New Roman"/>
          <w:b w:val="false"/>
          <w:i w:val="false"/>
          <w:color w:val="000000"/>
          <w:sz w:val="28"/>
        </w:rPr>
        <w:t>
      380. Ет шикізатын ыстық және суық су, кәріз келтірілген жеке үй-жайда тазалайды. Үй-жай етті инспекциялауға арналған үстелмен және ерітуге арналған стеллаждармен жабдықталады. Етті порциялық жартылай фабрикаттарға (бұқтыратын ет, гуляш) бөлу және фарш дайындау өнім дайындайтын цехтан оқшауланған және тиісті жабдықпен жарақталған арнайы үй-жайда жүргізіледі. Үй-жайдағы температура плюс 12</w:t>
      </w:r>
      <w:r>
        <w:rPr>
          <w:rFonts w:ascii="Times New Roman"/>
          <w:b w:val="false"/>
          <w:i w:val="false"/>
          <w:color w:val="000000"/>
          <w:vertAlign w:val="superscript"/>
        </w:rPr>
        <w:t>0</w:t>
      </w:r>
      <w:r>
        <w:rPr>
          <w:rFonts w:ascii="Times New Roman"/>
          <w:b w:val="false"/>
          <w:i w:val="false"/>
          <w:color w:val="000000"/>
          <w:sz w:val="28"/>
        </w:rPr>
        <w:t>С жоғары болмауы тиіс.</w:t>
      </w:r>
      <w:r>
        <w:br/>
      </w:r>
      <w:r>
        <w:rPr>
          <w:rFonts w:ascii="Times New Roman"/>
          <w:b w:val="false"/>
          <w:i w:val="false"/>
          <w:color w:val="000000"/>
          <w:sz w:val="28"/>
        </w:rPr>
        <w:t>
</w:t>
      </w:r>
      <w:r>
        <w:rPr>
          <w:rFonts w:ascii="Times New Roman"/>
          <w:b w:val="false"/>
          <w:i w:val="false"/>
          <w:color w:val="000000"/>
          <w:sz w:val="28"/>
        </w:rPr>
        <w:t>
      381. Жартылай фабрикаттарды етті жылыдай өңдейтін аппараттарға таза таңбаланған арбаларда тасымалдайды.</w:t>
      </w:r>
      <w:r>
        <w:br/>
      </w:r>
      <w:r>
        <w:rPr>
          <w:rFonts w:ascii="Times New Roman"/>
          <w:b w:val="false"/>
          <w:i w:val="false"/>
          <w:color w:val="000000"/>
          <w:sz w:val="28"/>
        </w:rPr>
        <w:t>
</w:t>
      </w:r>
      <w:r>
        <w:rPr>
          <w:rFonts w:ascii="Times New Roman"/>
          <w:b w:val="false"/>
          <w:i w:val="false"/>
          <w:color w:val="000000"/>
          <w:sz w:val="28"/>
        </w:rPr>
        <w:t>
      382. Одан әрі гарнир ретінде және ет өнімдеріне қоспа ретінде дайындалған тазартылған картопты плюс 12</w:t>
      </w:r>
      <w:r>
        <w:rPr>
          <w:rFonts w:ascii="Times New Roman"/>
          <w:b w:val="false"/>
          <w:i w:val="false"/>
          <w:color w:val="000000"/>
          <w:vertAlign w:val="superscript"/>
        </w:rPr>
        <w:t>0</w:t>
      </w:r>
      <w:r>
        <w:rPr>
          <w:rFonts w:ascii="Times New Roman"/>
          <w:b w:val="false"/>
          <w:i w:val="false"/>
          <w:color w:val="000000"/>
          <w:sz w:val="28"/>
        </w:rPr>
        <w:t>С артық емес температурада 2 сағаттан асырмай сақтайды.</w:t>
      </w:r>
      <w:r>
        <w:br/>
      </w:r>
      <w:r>
        <w:rPr>
          <w:rFonts w:ascii="Times New Roman"/>
          <w:b w:val="false"/>
          <w:i w:val="false"/>
          <w:color w:val="000000"/>
          <w:sz w:val="28"/>
        </w:rPr>
        <w:t>
</w:t>
      </w:r>
      <w:r>
        <w:rPr>
          <w:rFonts w:ascii="Times New Roman"/>
          <w:b w:val="false"/>
          <w:i w:val="false"/>
          <w:color w:val="000000"/>
          <w:sz w:val="28"/>
        </w:rPr>
        <w:t>
      383. Құймақ пен бәліштерге арналған қамыр ауысымда пайдалану үшін дайындалады. Қамырды сақтауға жол берілмейді.</w:t>
      </w:r>
      <w:r>
        <w:br/>
      </w:r>
      <w:r>
        <w:rPr>
          <w:rFonts w:ascii="Times New Roman"/>
          <w:b w:val="false"/>
          <w:i w:val="false"/>
          <w:color w:val="000000"/>
          <w:sz w:val="28"/>
        </w:rPr>
        <w:t>
</w:t>
      </w:r>
      <w:r>
        <w:rPr>
          <w:rFonts w:ascii="Times New Roman"/>
          <w:b w:val="false"/>
          <w:i w:val="false"/>
          <w:color w:val="000000"/>
          <w:sz w:val="28"/>
        </w:rPr>
        <w:t>
      384. Еттен жасалған өнімдерді, гарнирлерді, тұздықтарды, құймақтарды, әртүрлі қоспалары бар бәліштерді жылылай өңдеу технологиялық нұсқаулыққа сәйкес жүргізіледі.</w:t>
      </w:r>
      <w:r>
        <w:br/>
      </w:r>
      <w:r>
        <w:rPr>
          <w:rFonts w:ascii="Times New Roman"/>
          <w:b w:val="false"/>
          <w:i w:val="false"/>
          <w:color w:val="000000"/>
          <w:sz w:val="28"/>
        </w:rPr>
        <w:t>
</w:t>
      </w:r>
      <w:r>
        <w:rPr>
          <w:rFonts w:ascii="Times New Roman"/>
          <w:b w:val="false"/>
          <w:i w:val="false"/>
          <w:color w:val="000000"/>
          <w:sz w:val="28"/>
        </w:rPr>
        <w:t>
      385. Еттің порциялық кесектерін және ет фарш өнімдерін пісіру және қуыру уақыты еттің сортына және өнімнің түріне байланысты. Толық дайын болған кезде еттің кесегіндегі немесе фарш өнімінің қалың жеріндегі температура плюс 75</w:t>
      </w:r>
      <w:r>
        <w:rPr>
          <w:rFonts w:ascii="Times New Roman"/>
          <w:b w:val="false"/>
          <w:i w:val="false"/>
          <w:color w:val="000000"/>
          <w:vertAlign w:val="superscript"/>
        </w:rPr>
        <w:t>0</w:t>
      </w:r>
      <w:r>
        <w:rPr>
          <w:rFonts w:ascii="Times New Roman"/>
          <w:b w:val="false"/>
          <w:i w:val="false"/>
          <w:color w:val="000000"/>
          <w:sz w:val="28"/>
        </w:rPr>
        <w:t>С төмен болмауы тиіс.</w:t>
      </w:r>
      <w:r>
        <w:br/>
      </w:r>
      <w:r>
        <w:rPr>
          <w:rFonts w:ascii="Times New Roman"/>
          <w:b w:val="false"/>
          <w:i w:val="false"/>
          <w:color w:val="000000"/>
          <w:sz w:val="28"/>
        </w:rPr>
        <w:t>
</w:t>
      </w:r>
      <w:r>
        <w:rPr>
          <w:rFonts w:ascii="Times New Roman"/>
          <w:b w:val="false"/>
          <w:i w:val="false"/>
          <w:color w:val="000000"/>
          <w:sz w:val="28"/>
        </w:rPr>
        <w:t>
      386. Фритюрде қуыру үшін тазартылған өсімдік майын пайдаланады. Фритюрдің бір порциясын жалпы пайдалану ұзақтығы қуыру температурасы 160</w:t>
      </w:r>
      <w:r>
        <w:rPr>
          <w:rFonts w:ascii="Times New Roman"/>
          <w:b w:val="false"/>
          <w:i w:val="false"/>
          <w:color w:val="000000"/>
          <w:vertAlign w:val="superscript"/>
        </w:rPr>
        <w:t>0</w:t>
      </w:r>
      <w:r>
        <w:rPr>
          <w:rFonts w:ascii="Times New Roman"/>
          <w:b w:val="false"/>
          <w:i w:val="false"/>
          <w:color w:val="000000"/>
          <w:sz w:val="28"/>
        </w:rPr>
        <w:t>С болғанда 12 сағаттан аспауы тиіс. Қуырудың басынан бастап 6 сағаттан кейін майдың сапасын бақылайды.</w:t>
      </w:r>
      <w:r>
        <w:br/>
      </w:r>
      <w:r>
        <w:rPr>
          <w:rFonts w:ascii="Times New Roman"/>
          <w:b w:val="false"/>
          <w:i w:val="false"/>
          <w:color w:val="000000"/>
          <w:sz w:val="28"/>
        </w:rPr>
        <w:t>
</w:t>
      </w:r>
      <w:r>
        <w:rPr>
          <w:rFonts w:ascii="Times New Roman"/>
          <w:b w:val="false"/>
          <w:i w:val="false"/>
          <w:color w:val="000000"/>
          <w:sz w:val="28"/>
        </w:rPr>
        <w:t>
      387. Дайындалған ет өнімдерін, гарнирлерді және ішіне салатындарды плюс 50</w:t>
      </w:r>
      <w:r>
        <w:rPr>
          <w:rFonts w:ascii="Times New Roman"/>
          <w:b w:val="false"/>
          <w:i w:val="false"/>
          <w:color w:val="000000"/>
          <w:vertAlign w:val="superscript"/>
        </w:rPr>
        <w:t>0</w:t>
      </w:r>
      <w:r>
        <w:rPr>
          <w:rFonts w:ascii="Times New Roman"/>
          <w:b w:val="false"/>
          <w:i w:val="false"/>
          <w:color w:val="000000"/>
          <w:sz w:val="28"/>
        </w:rPr>
        <w:t>С температураға дейін суытады және өлшеп-орауға жібереді. Салқындату басталған сәттен бастап мұздатуға дейінгі уақыт 2 сағаттан аспауы тиіс.</w:t>
      </w:r>
      <w:r>
        <w:br/>
      </w:r>
      <w:r>
        <w:rPr>
          <w:rFonts w:ascii="Times New Roman"/>
          <w:b w:val="false"/>
          <w:i w:val="false"/>
          <w:color w:val="000000"/>
          <w:sz w:val="28"/>
        </w:rPr>
        <w:t>
</w:t>
      </w:r>
      <w:r>
        <w:rPr>
          <w:rFonts w:ascii="Times New Roman"/>
          <w:b w:val="false"/>
          <w:i w:val="false"/>
          <w:color w:val="000000"/>
          <w:sz w:val="28"/>
        </w:rPr>
        <w:t>
      388. Дайын ет өнімдері мен гарнирлерді өлшеп-орау алюминий қалыптарға жүргізіледі. Цехта азық-түліктермен алдын ала толтырылған қалыптардың үлкен мөлшерін жинауға жол берілмейді.</w:t>
      </w:r>
      <w:r>
        <w:br/>
      </w:r>
      <w:r>
        <w:rPr>
          <w:rFonts w:ascii="Times New Roman"/>
          <w:b w:val="false"/>
          <w:i w:val="false"/>
          <w:color w:val="000000"/>
          <w:sz w:val="28"/>
        </w:rPr>
        <w:t>
</w:t>
      </w:r>
      <w:r>
        <w:rPr>
          <w:rFonts w:ascii="Times New Roman"/>
          <w:b w:val="false"/>
          <w:i w:val="false"/>
          <w:color w:val="000000"/>
          <w:sz w:val="28"/>
        </w:rPr>
        <w:t>
      389. Кәсіпорыннан шығарылатын өнімдердің қалың жеріндегі температурасы минус 18</w:t>
      </w:r>
      <w:r>
        <w:rPr>
          <w:rFonts w:ascii="Times New Roman"/>
          <w:b w:val="false"/>
          <w:i w:val="false"/>
          <w:color w:val="000000"/>
          <w:vertAlign w:val="superscript"/>
        </w:rPr>
        <w:t>0</w:t>
      </w:r>
      <w:r>
        <w:rPr>
          <w:rFonts w:ascii="Times New Roman"/>
          <w:b w:val="false"/>
          <w:i w:val="false"/>
          <w:color w:val="000000"/>
          <w:sz w:val="28"/>
        </w:rPr>
        <w:t>С жоғары болмауы тиіс.</w:t>
      </w:r>
    </w:p>
    <w:bookmarkEnd w:id="23"/>
    <w:bookmarkStart w:name="z469" w:id="24"/>
    <w:p>
      <w:pPr>
        <w:spacing w:after="0"/>
        <w:ind w:left="0"/>
        <w:jc w:val="left"/>
      </w:pPr>
      <w:r>
        <w:rPr>
          <w:rFonts w:ascii="Times New Roman"/>
          <w:b/>
          <w:i w:val="false"/>
          <w:color w:val="000000"/>
        </w:rPr>
        <w:t xml:space="preserve"> 
12. Май өнімдерін өндіру бойынша объектілерге қойылатын санитариялық-эпидемиологиялық талаптар</w:t>
      </w:r>
    </w:p>
    <w:bookmarkEnd w:id="24"/>
    <w:bookmarkStart w:name="z470" w:id="25"/>
    <w:p>
      <w:pPr>
        <w:spacing w:after="0"/>
        <w:ind w:left="0"/>
        <w:jc w:val="both"/>
      </w:pPr>
      <w:r>
        <w:rPr>
          <w:rFonts w:ascii="Times New Roman"/>
          <w:b w:val="false"/>
          <w:i w:val="false"/>
          <w:color w:val="000000"/>
          <w:sz w:val="28"/>
        </w:rPr>
        <w:t>
      390. Келіп түскен дәндер өлшегеннен кейін тазаланады, кептіріледі немесе ылғалданады.</w:t>
      </w:r>
      <w:r>
        <w:br/>
      </w:r>
      <w:r>
        <w:rPr>
          <w:rFonts w:ascii="Times New Roman"/>
          <w:b w:val="false"/>
          <w:i w:val="false"/>
          <w:color w:val="000000"/>
          <w:sz w:val="28"/>
        </w:rPr>
        <w:t>
</w:t>
      </w:r>
      <w:r>
        <w:rPr>
          <w:rFonts w:ascii="Times New Roman"/>
          <w:b w:val="false"/>
          <w:i w:val="false"/>
          <w:color w:val="000000"/>
          <w:sz w:val="28"/>
        </w:rPr>
        <w:t>
      391. Май дәндерінің өзектерін ұсақтау біліктеу станоктарында жүргізіледі, магнитті сепараторларда металл қоспаларынан тазаланады және кеспек табаларда ылғалды жылумен өңделеді, содан соң май алу үшін үздіксіз жұмыс істейтін шнекті пресстерге беріледі.</w:t>
      </w:r>
      <w:r>
        <w:br/>
      </w:r>
      <w:r>
        <w:rPr>
          <w:rFonts w:ascii="Times New Roman"/>
          <w:b w:val="false"/>
          <w:i w:val="false"/>
          <w:color w:val="000000"/>
          <w:sz w:val="28"/>
        </w:rPr>
        <w:t>
</w:t>
      </w:r>
      <w:r>
        <w:rPr>
          <w:rFonts w:ascii="Times New Roman"/>
          <w:b w:val="false"/>
          <w:i w:val="false"/>
          <w:color w:val="000000"/>
          <w:sz w:val="28"/>
        </w:rPr>
        <w:t>
      392. Зеер камераларынан, пресстерден ағатын май сыйымдылықтарға жиналады, май ұстағыштарда, сүзгілерде немесе сепараторларда алдын ала тазалауға беріледі. Тазартылған май арнайы қондырғыларда гидратеризацияланады.</w:t>
      </w:r>
      <w:r>
        <w:br/>
      </w:r>
      <w:r>
        <w:rPr>
          <w:rFonts w:ascii="Times New Roman"/>
          <w:b w:val="false"/>
          <w:i w:val="false"/>
          <w:color w:val="000000"/>
          <w:sz w:val="28"/>
        </w:rPr>
        <w:t>
</w:t>
      </w:r>
      <w:r>
        <w:rPr>
          <w:rFonts w:ascii="Times New Roman"/>
          <w:b w:val="false"/>
          <w:i w:val="false"/>
          <w:color w:val="000000"/>
          <w:sz w:val="28"/>
        </w:rPr>
        <w:t>
      393. Шнек пресстердегі күнжара ұсақталады және плюс 59-62</w:t>
      </w:r>
      <w:r>
        <w:rPr>
          <w:rFonts w:ascii="Times New Roman"/>
          <w:b w:val="false"/>
          <w:i w:val="false"/>
          <w:color w:val="000000"/>
          <w:vertAlign w:val="superscript"/>
        </w:rPr>
        <w:t>0</w:t>
      </w:r>
      <w:r>
        <w:rPr>
          <w:rFonts w:ascii="Times New Roman"/>
          <w:b w:val="false"/>
          <w:i w:val="false"/>
          <w:color w:val="000000"/>
          <w:sz w:val="28"/>
        </w:rPr>
        <w:t>С температурада және 10% ылғалдылықта желдетіледі, майдың қосымша мөлшері (күнжарадан) еріткіш (бензин немесе гексан) көмегімен алынады.</w:t>
      </w:r>
      <w:r>
        <w:br/>
      </w:r>
      <w:r>
        <w:rPr>
          <w:rFonts w:ascii="Times New Roman"/>
          <w:b w:val="false"/>
          <w:i w:val="false"/>
          <w:color w:val="000000"/>
          <w:sz w:val="28"/>
        </w:rPr>
        <w:t>
</w:t>
      </w:r>
      <w:r>
        <w:rPr>
          <w:rFonts w:ascii="Times New Roman"/>
          <w:b w:val="false"/>
          <w:i w:val="false"/>
          <w:color w:val="000000"/>
          <w:sz w:val="28"/>
        </w:rPr>
        <w:t>
      394. Мисцелла түріндегі май экстрактордан шығарылады, содан соң дистиляциялық қондырғыларда еріткішке (қайтарылатын циркуляциялық жүйеге) және кейіннен өнеркәсіптік өңделуге жіберілетін майға бөлінеді. Еріткіштің қалдық мөлшерін бақылауды өндірістік зертхана жүргізеді.</w:t>
      </w:r>
      <w:r>
        <w:br/>
      </w:r>
      <w:r>
        <w:rPr>
          <w:rFonts w:ascii="Times New Roman"/>
          <w:b w:val="false"/>
          <w:i w:val="false"/>
          <w:color w:val="000000"/>
          <w:sz w:val="28"/>
        </w:rPr>
        <w:t>
</w:t>
      </w:r>
      <w:r>
        <w:rPr>
          <w:rFonts w:ascii="Times New Roman"/>
          <w:b w:val="false"/>
          <w:i w:val="false"/>
          <w:color w:val="000000"/>
          <w:sz w:val="28"/>
        </w:rPr>
        <w:t>
      395. Майсыздандырылған шрот экстрактордан бензин булайтын құрылғыларға беріледі. Бензин жоғалтқан шрот пневматикалық көлікпен қоймаға жіберіледі. Шрот малдың азығына пайдаланылады.</w:t>
      </w:r>
      <w:r>
        <w:br/>
      </w:r>
      <w:r>
        <w:rPr>
          <w:rFonts w:ascii="Times New Roman"/>
          <w:b w:val="false"/>
          <w:i w:val="false"/>
          <w:color w:val="000000"/>
          <w:sz w:val="28"/>
        </w:rPr>
        <w:t>
</w:t>
      </w:r>
      <w:r>
        <w:rPr>
          <w:rFonts w:ascii="Times New Roman"/>
          <w:b w:val="false"/>
          <w:i w:val="false"/>
          <w:color w:val="000000"/>
          <w:sz w:val="28"/>
        </w:rPr>
        <w:t>
      396. Шроттан шығарылған бензин конденсаторлар жүйесінің көмегімен еріткіштің цехтық айналым жүйесіне қайтарылады.</w:t>
      </w:r>
      <w:r>
        <w:br/>
      </w:r>
      <w:r>
        <w:rPr>
          <w:rFonts w:ascii="Times New Roman"/>
          <w:b w:val="false"/>
          <w:i w:val="false"/>
          <w:color w:val="000000"/>
          <w:sz w:val="28"/>
        </w:rPr>
        <w:t>
</w:t>
      </w:r>
      <w:r>
        <w:rPr>
          <w:rFonts w:ascii="Times New Roman"/>
          <w:b w:val="false"/>
          <w:i w:val="false"/>
          <w:color w:val="000000"/>
          <w:sz w:val="28"/>
        </w:rPr>
        <w:t>
      397. Цистерналарға және шөлмектерге құйылғанға дейін өсімдік майы жабық резервуарларда, шөлмектерге өлшеп оралып плюс 18</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жабық үй-жайларда сақталады.</w:t>
      </w:r>
      <w:r>
        <w:br/>
      </w:r>
      <w:r>
        <w:rPr>
          <w:rFonts w:ascii="Times New Roman"/>
          <w:b w:val="false"/>
          <w:i w:val="false"/>
          <w:color w:val="000000"/>
          <w:sz w:val="28"/>
        </w:rPr>
        <w:t>
</w:t>
      </w:r>
      <w:r>
        <w:rPr>
          <w:rFonts w:ascii="Times New Roman"/>
          <w:b w:val="false"/>
          <w:i w:val="false"/>
          <w:color w:val="000000"/>
          <w:sz w:val="28"/>
        </w:rPr>
        <w:t>
      398. Улы химикаттармен дәріленген май дәндерінен алынған өсімдік майы техникалық мақсаттарға пайдаланылады.</w:t>
      </w:r>
      <w:r>
        <w:br/>
      </w:r>
      <w:r>
        <w:rPr>
          <w:rFonts w:ascii="Times New Roman"/>
          <w:b w:val="false"/>
          <w:i w:val="false"/>
          <w:color w:val="000000"/>
          <w:sz w:val="28"/>
        </w:rPr>
        <w:t>
</w:t>
      </w:r>
      <w:r>
        <w:rPr>
          <w:rFonts w:ascii="Times New Roman"/>
          <w:b w:val="false"/>
          <w:i w:val="false"/>
          <w:color w:val="000000"/>
          <w:sz w:val="28"/>
        </w:rPr>
        <w:t>
      399. Қауыз бен шикізатты тасымалдау транспортерлік ленталармен, шроттарды – аэролифттермен және транспортерлік ленталармен жүргізіледі. Транспортерлік ленталар олардан материалдардың түсу мүмкіндігін болдырмайтын құрылғылармен жабдықталады. Дара тармағында механикалық, гидравликалық немесе пневматикалық асапаптар орнатылады.</w:t>
      </w:r>
      <w:r>
        <w:br/>
      </w:r>
      <w:r>
        <w:rPr>
          <w:rFonts w:ascii="Times New Roman"/>
          <w:b w:val="false"/>
          <w:i w:val="false"/>
          <w:color w:val="000000"/>
          <w:sz w:val="28"/>
        </w:rPr>
        <w:t>
</w:t>
      </w:r>
      <w:r>
        <w:rPr>
          <w:rFonts w:ascii="Times New Roman"/>
          <w:b w:val="false"/>
          <w:i w:val="false"/>
          <w:color w:val="000000"/>
          <w:sz w:val="28"/>
        </w:rPr>
        <w:t>
      400. Дәндерді кептіру үшін плюс 30</w:t>
      </w:r>
      <w:r>
        <w:rPr>
          <w:rFonts w:ascii="Times New Roman"/>
          <w:b w:val="false"/>
          <w:i w:val="false"/>
          <w:color w:val="000000"/>
          <w:vertAlign w:val="superscript"/>
        </w:rPr>
        <w:t>0</w:t>
      </w:r>
      <w:r>
        <w:rPr>
          <w:rFonts w:ascii="Times New Roman"/>
          <w:b w:val="false"/>
          <w:i w:val="false"/>
          <w:color w:val="000000"/>
          <w:sz w:val="28"/>
        </w:rPr>
        <w:t>С дейін жылытылған ауа пайдаланылады.</w:t>
      </w:r>
      <w:r>
        <w:br/>
      </w:r>
      <w:r>
        <w:rPr>
          <w:rFonts w:ascii="Times New Roman"/>
          <w:b w:val="false"/>
          <w:i w:val="false"/>
          <w:color w:val="000000"/>
          <w:sz w:val="28"/>
        </w:rPr>
        <w:t>
</w:t>
      </w:r>
      <w:r>
        <w:rPr>
          <w:rFonts w:ascii="Times New Roman"/>
          <w:b w:val="false"/>
          <w:i w:val="false"/>
          <w:color w:val="000000"/>
          <w:sz w:val="28"/>
        </w:rPr>
        <w:t>
      401. Дәндер магнит ұстағыштар арқылы өткізіледі. Статикалық магниттердің меншікті көтерме күші 10 күнде кемінде бір рет тексеріледі. Магниттер ауысымына бір рет металл қоспалардан тазартылады.</w:t>
      </w:r>
      <w:r>
        <w:br/>
      </w:r>
      <w:r>
        <w:rPr>
          <w:rFonts w:ascii="Times New Roman"/>
          <w:b w:val="false"/>
          <w:i w:val="false"/>
          <w:color w:val="000000"/>
          <w:sz w:val="28"/>
        </w:rPr>
        <w:t>
</w:t>
      </w:r>
      <w:r>
        <w:rPr>
          <w:rFonts w:ascii="Times New Roman"/>
          <w:b w:val="false"/>
          <w:i w:val="false"/>
          <w:color w:val="000000"/>
          <w:sz w:val="28"/>
        </w:rPr>
        <w:t>
      402. Мисцелланы рамалық ашық сүзгілі пресстерде сүзуге жол берілмейді.</w:t>
      </w:r>
      <w:r>
        <w:br/>
      </w:r>
      <w:r>
        <w:rPr>
          <w:rFonts w:ascii="Times New Roman"/>
          <w:b w:val="false"/>
          <w:i w:val="false"/>
          <w:color w:val="000000"/>
          <w:sz w:val="28"/>
        </w:rPr>
        <w:t>
</w:t>
      </w:r>
      <w:r>
        <w:rPr>
          <w:rFonts w:ascii="Times New Roman"/>
          <w:b w:val="false"/>
          <w:i w:val="false"/>
          <w:color w:val="000000"/>
          <w:sz w:val="28"/>
        </w:rPr>
        <w:t>
      403. Жылуды барынша бөлу көздері болып табылатын жабдық, бу өткізгіштер, құбыр өткізгіштер және салқындату агенті (аммиак, тұзсу) бар аппараттар сыртынан жылумен оқшауланады. Жылу оқшаулауының сыртқы бетінің температурасы плюс 40</w:t>
      </w:r>
      <w:r>
        <w:rPr>
          <w:rFonts w:ascii="Times New Roman"/>
          <w:b w:val="false"/>
          <w:i w:val="false"/>
          <w:color w:val="000000"/>
          <w:vertAlign w:val="superscript"/>
        </w:rPr>
        <w:t>0</w:t>
      </w:r>
      <w:r>
        <w:rPr>
          <w:rFonts w:ascii="Times New Roman"/>
          <w:b w:val="false"/>
          <w:i w:val="false"/>
          <w:color w:val="000000"/>
          <w:sz w:val="28"/>
        </w:rPr>
        <w:t>С аспауы тиіс.</w:t>
      </w:r>
      <w:r>
        <w:br/>
      </w:r>
      <w:r>
        <w:rPr>
          <w:rFonts w:ascii="Times New Roman"/>
          <w:b w:val="false"/>
          <w:i w:val="false"/>
          <w:color w:val="000000"/>
          <w:sz w:val="28"/>
        </w:rPr>
        <w:t>
</w:t>
      </w:r>
      <w:r>
        <w:rPr>
          <w:rFonts w:ascii="Times New Roman"/>
          <w:b w:val="false"/>
          <w:i w:val="false"/>
          <w:color w:val="000000"/>
          <w:sz w:val="28"/>
        </w:rPr>
        <w:t>
      404. Тағамдық майға арналған резервуарлар мен бөшкелер босатылғаннан кейін және сақталып жатқан майдың сортын ауыстырған кезде тұнбадан толығымен тазартылады, 175</w:t>
      </w:r>
      <w:r>
        <w:rPr>
          <w:rFonts w:ascii="Times New Roman"/>
          <w:b w:val="false"/>
          <w:i w:val="false"/>
          <w:color w:val="000000"/>
          <w:vertAlign w:val="superscript"/>
        </w:rPr>
        <w:t>0</w:t>
      </w:r>
      <w:r>
        <w:rPr>
          <w:rFonts w:ascii="Times New Roman"/>
          <w:b w:val="false"/>
          <w:i w:val="false"/>
          <w:color w:val="000000"/>
          <w:sz w:val="28"/>
        </w:rPr>
        <w:t>С температурада және атмосфераның 1,5 қысымында өңделеді. Резервуарларды санитариялық өңдеу сапасын зертханалар бақылайды.</w:t>
      </w:r>
      <w:r>
        <w:br/>
      </w:r>
      <w:r>
        <w:rPr>
          <w:rFonts w:ascii="Times New Roman"/>
          <w:b w:val="false"/>
          <w:i w:val="false"/>
          <w:color w:val="000000"/>
          <w:sz w:val="28"/>
        </w:rPr>
        <w:t>
</w:t>
      </w:r>
      <w:r>
        <w:rPr>
          <w:rFonts w:ascii="Times New Roman"/>
          <w:b w:val="false"/>
          <w:i w:val="false"/>
          <w:color w:val="000000"/>
          <w:sz w:val="28"/>
        </w:rPr>
        <w:t>
      405. Тағамдық өсімдік майларын тасымалдау тиісті таңбасы бар цистерналарда, болат бөшкелерде жүзеге асырылады.</w:t>
      </w:r>
      <w:r>
        <w:br/>
      </w:r>
      <w:r>
        <w:rPr>
          <w:rFonts w:ascii="Times New Roman"/>
          <w:b w:val="false"/>
          <w:i w:val="false"/>
          <w:color w:val="000000"/>
          <w:sz w:val="28"/>
        </w:rPr>
        <w:t>
</w:t>
      </w:r>
      <w:r>
        <w:rPr>
          <w:rFonts w:ascii="Times New Roman"/>
          <w:b w:val="false"/>
          <w:i w:val="false"/>
          <w:color w:val="000000"/>
          <w:sz w:val="28"/>
        </w:rPr>
        <w:t>
      406. Майды құю алдында цистерналар жуу-булау пунктінде өңделеді.</w:t>
      </w:r>
      <w:r>
        <w:br/>
      </w:r>
      <w:r>
        <w:rPr>
          <w:rFonts w:ascii="Times New Roman"/>
          <w:b w:val="false"/>
          <w:i w:val="false"/>
          <w:color w:val="000000"/>
          <w:sz w:val="28"/>
        </w:rPr>
        <w:t>
</w:t>
      </w:r>
      <w:r>
        <w:rPr>
          <w:rFonts w:ascii="Times New Roman"/>
          <w:b w:val="false"/>
          <w:i w:val="false"/>
          <w:color w:val="000000"/>
          <w:sz w:val="28"/>
        </w:rPr>
        <w:t>
      407. Өсімдік майларын цистерналар мен бөшкелерге құю процесі механикаландырылған болуы тиіс.</w:t>
      </w:r>
      <w:r>
        <w:br/>
      </w:r>
      <w:r>
        <w:rPr>
          <w:rFonts w:ascii="Times New Roman"/>
          <w:b w:val="false"/>
          <w:i w:val="false"/>
          <w:color w:val="000000"/>
          <w:sz w:val="28"/>
        </w:rPr>
        <w:t>
</w:t>
      </w:r>
      <w:r>
        <w:rPr>
          <w:rFonts w:ascii="Times New Roman"/>
          <w:b w:val="false"/>
          <w:i w:val="false"/>
          <w:color w:val="000000"/>
          <w:sz w:val="28"/>
        </w:rPr>
        <w:t>
      408. Экстракциялық бензинді цистерналардан құю бойынша процесс механикаландырылған шаю-құю тіреуі бар бензин құю станциясында жүргізіледі.</w:t>
      </w:r>
      <w:r>
        <w:br/>
      </w:r>
      <w:r>
        <w:rPr>
          <w:rFonts w:ascii="Times New Roman"/>
          <w:b w:val="false"/>
          <w:i w:val="false"/>
          <w:color w:val="000000"/>
          <w:sz w:val="28"/>
        </w:rPr>
        <w:t>
</w:t>
      </w:r>
      <w:r>
        <w:rPr>
          <w:rFonts w:ascii="Times New Roman"/>
          <w:b w:val="false"/>
          <w:i w:val="false"/>
          <w:color w:val="000000"/>
          <w:sz w:val="28"/>
        </w:rPr>
        <w:t>
      409. Маргарин өндіруге арналған майлар арнайы бактарда сақталады. Бактар 30 күнде кемінде бір рет толығымен майдан босатылады, шлангіден буланады, щеткамен жуу құралдарын пайдалана отырып жуылады, содан соң тысы арқылы ыстық су өткізе отырып сумен шайылады және кептіріледі.</w:t>
      </w:r>
      <w:r>
        <w:br/>
      </w:r>
      <w:r>
        <w:rPr>
          <w:rFonts w:ascii="Times New Roman"/>
          <w:b w:val="false"/>
          <w:i w:val="false"/>
          <w:color w:val="000000"/>
          <w:sz w:val="28"/>
        </w:rPr>
        <w:t>
</w:t>
      </w:r>
      <w:r>
        <w:rPr>
          <w:rFonts w:ascii="Times New Roman"/>
          <w:b w:val="false"/>
          <w:i w:val="false"/>
          <w:color w:val="000000"/>
          <w:sz w:val="28"/>
        </w:rPr>
        <w:t>
      410. Эмульгаторға арналған бактар, таразыдағы майлы емес компоненттердің қорабы, дозаторлар мен оларды араластырғыштарға беретін құбыр өткізгіштер, тұз еріткіш, маргаринді ығыстырғыш салқындатқыштармен үздіксіз өндіру желісі аптасына 1 рет ішіндегісінен босатылады және жуу құралдарын пайдалана отырып жуылады, содан соң ыстық сумен шайылады.</w:t>
      </w:r>
      <w:r>
        <w:br/>
      </w:r>
      <w:r>
        <w:rPr>
          <w:rFonts w:ascii="Times New Roman"/>
          <w:b w:val="false"/>
          <w:i w:val="false"/>
          <w:color w:val="000000"/>
          <w:sz w:val="28"/>
        </w:rPr>
        <w:t>
</w:t>
      </w:r>
      <w:r>
        <w:rPr>
          <w:rFonts w:ascii="Times New Roman"/>
          <w:b w:val="false"/>
          <w:i w:val="false"/>
          <w:color w:val="000000"/>
          <w:sz w:val="28"/>
        </w:rPr>
        <w:t>
      411. Бункер мен бөлшектелген вакуум-комплектор кемінде аптасына 1 рет жуу құралдарын пайдалана отырып жуады, содан соң ыстық сумен шаяды және содан кейін 15 минут ішінде булайды немесе дезинфекциялайды, сумен шаяды және бөлшектелген күйінде кептіру үшін қалдырады.</w:t>
      </w:r>
      <w:r>
        <w:br/>
      </w:r>
      <w:r>
        <w:rPr>
          <w:rFonts w:ascii="Times New Roman"/>
          <w:b w:val="false"/>
          <w:i w:val="false"/>
          <w:color w:val="000000"/>
          <w:sz w:val="28"/>
        </w:rPr>
        <w:t>
</w:t>
      </w:r>
      <w:r>
        <w:rPr>
          <w:rFonts w:ascii="Times New Roman"/>
          <w:b w:val="false"/>
          <w:i w:val="false"/>
          <w:color w:val="000000"/>
          <w:sz w:val="28"/>
        </w:rPr>
        <w:t>
      412. Сүтті пастеризациялау бөлімінің танкіне құйғаннан кейін сүтті қабылдауға және өндіруге байланысты жабдықтар мен барлық коммуникациялар күн сайын жылы сумен, содан соң жуу құралымен ыстық суда жуылады, ыстық сумен шайылады, буланады немесе дезинфекцияланады және сумен жуылады.</w:t>
      </w:r>
      <w:r>
        <w:br/>
      </w:r>
      <w:r>
        <w:rPr>
          <w:rFonts w:ascii="Times New Roman"/>
          <w:b w:val="false"/>
          <w:i w:val="false"/>
          <w:color w:val="000000"/>
          <w:sz w:val="28"/>
        </w:rPr>
        <w:t>
</w:t>
      </w:r>
      <w:r>
        <w:rPr>
          <w:rFonts w:ascii="Times New Roman"/>
          <w:b w:val="false"/>
          <w:i w:val="false"/>
          <w:color w:val="000000"/>
          <w:sz w:val="28"/>
        </w:rPr>
        <w:t>
      413. Пастеризациялық қондырғыларды жуу салқын судың айналымы әдісімен, содан соң 30 минут бойы 70</w:t>
      </w:r>
      <w:r>
        <w:rPr>
          <w:rFonts w:ascii="Times New Roman"/>
          <w:b w:val="false"/>
          <w:i w:val="false"/>
          <w:color w:val="000000"/>
          <w:vertAlign w:val="superscript"/>
        </w:rPr>
        <w:t>0</w:t>
      </w:r>
      <w:r>
        <w:rPr>
          <w:rFonts w:ascii="Times New Roman"/>
          <w:b w:val="false"/>
          <w:i w:val="false"/>
          <w:color w:val="000000"/>
          <w:sz w:val="28"/>
        </w:rPr>
        <w:t>С температурадағы 1% азот қышқылының ерітіндісімен, сумен шаю арқылы, 40-60 минут бойы 0,5-1% сілтілі ерітіндімен 70</w:t>
      </w:r>
      <w:r>
        <w:rPr>
          <w:rFonts w:ascii="Times New Roman"/>
          <w:b w:val="false"/>
          <w:i w:val="false"/>
          <w:color w:val="000000"/>
          <w:vertAlign w:val="superscript"/>
        </w:rPr>
        <w:t>0</w:t>
      </w:r>
      <w:r>
        <w:rPr>
          <w:rFonts w:ascii="Times New Roman"/>
          <w:b w:val="false"/>
          <w:i w:val="false"/>
          <w:color w:val="000000"/>
          <w:sz w:val="28"/>
        </w:rPr>
        <w:t>С температурада жуу арқылы жүргізіледі. Жуудан кейін аппарат пен құбыр өткізгіштер ыстық сумен шайылады және кептіріледі. Аптасына кемінде 1 рет қондырғы толық бөлшектеліп жуылады.</w:t>
      </w:r>
      <w:r>
        <w:br/>
      </w:r>
      <w:r>
        <w:rPr>
          <w:rFonts w:ascii="Times New Roman"/>
          <w:b w:val="false"/>
          <w:i w:val="false"/>
          <w:color w:val="000000"/>
          <w:sz w:val="28"/>
        </w:rPr>
        <w:t>
</w:t>
      </w:r>
      <w:r>
        <w:rPr>
          <w:rFonts w:ascii="Times New Roman"/>
          <w:b w:val="false"/>
          <w:i w:val="false"/>
          <w:color w:val="000000"/>
          <w:sz w:val="28"/>
        </w:rPr>
        <w:t>
      414. Шикізатты өндіріске дайындау жеке үй-жайда жүргізіледі.</w:t>
      </w:r>
      <w:r>
        <w:br/>
      </w:r>
      <w:r>
        <w:rPr>
          <w:rFonts w:ascii="Times New Roman"/>
          <w:b w:val="false"/>
          <w:i w:val="false"/>
          <w:color w:val="000000"/>
          <w:sz w:val="28"/>
        </w:rPr>
        <w:t>
</w:t>
      </w:r>
      <w:r>
        <w:rPr>
          <w:rFonts w:ascii="Times New Roman"/>
          <w:b w:val="false"/>
          <w:i w:val="false"/>
          <w:color w:val="000000"/>
          <w:sz w:val="28"/>
        </w:rPr>
        <w:t>
      415. Шикізаттан босаған ыдыс цехтан тез арада оны сақтауға арналған арнайы үй-жайға шығарылады.</w:t>
      </w:r>
      <w:r>
        <w:br/>
      </w:r>
      <w:r>
        <w:rPr>
          <w:rFonts w:ascii="Times New Roman"/>
          <w:b w:val="false"/>
          <w:i w:val="false"/>
          <w:color w:val="000000"/>
          <w:sz w:val="28"/>
        </w:rPr>
        <w:t>
</w:t>
      </w:r>
      <w:r>
        <w:rPr>
          <w:rFonts w:ascii="Times New Roman"/>
          <w:b w:val="false"/>
          <w:i w:val="false"/>
          <w:color w:val="000000"/>
          <w:sz w:val="28"/>
        </w:rPr>
        <w:t>
      416. Сүті бар автоцистерналар немесе құтылар зауытқа пломбаланған күйінде түседі.</w:t>
      </w:r>
      <w:r>
        <w:br/>
      </w:r>
      <w:r>
        <w:rPr>
          <w:rFonts w:ascii="Times New Roman"/>
          <w:b w:val="false"/>
          <w:i w:val="false"/>
          <w:color w:val="000000"/>
          <w:sz w:val="28"/>
        </w:rPr>
        <w:t>
</w:t>
      </w:r>
      <w:r>
        <w:rPr>
          <w:rFonts w:ascii="Times New Roman"/>
          <w:b w:val="false"/>
          <w:i w:val="false"/>
          <w:color w:val="000000"/>
          <w:sz w:val="28"/>
        </w:rPr>
        <w:t>
      417. Сүт өндірісте пайдалану алдында сүзіледі және пастерленеді. Сүт барынша қысқа мерзімдерде өңделуі тиіс. Сүтті жабық танкілерде 2-4</w:t>
      </w:r>
      <w:r>
        <w:rPr>
          <w:rFonts w:ascii="Times New Roman"/>
          <w:b w:val="false"/>
          <w:i w:val="false"/>
          <w:color w:val="000000"/>
          <w:vertAlign w:val="superscript"/>
        </w:rPr>
        <w:t>0</w:t>
      </w:r>
      <w:r>
        <w:rPr>
          <w:rFonts w:ascii="Times New Roman"/>
          <w:b w:val="false"/>
          <w:i w:val="false"/>
          <w:color w:val="000000"/>
          <w:sz w:val="28"/>
        </w:rPr>
        <w:t>С температурада оны сүт зауыты шығарған мезеттен бастап 24 сағаттан аспайтын уақытта сақтауға жол беріледі.</w:t>
      </w:r>
      <w:r>
        <w:br/>
      </w:r>
      <w:r>
        <w:rPr>
          <w:rFonts w:ascii="Times New Roman"/>
          <w:b w:val="false"/>
          <w:i w:val="false"/>
          <w:color w:val="000000"/>
          <w:sz w:val="28"/>
        </w:rPr>
        <w:t>
</w:t>
      </w:r>
      <w:r>
        <w:rPr>
          <w:rFonts w:ascii="Times New Roman"/>
          <w:b w:val="false"/>
          <w:i w:val="false"/>
          <w:color w:val="000000"/>
          <w:sz w:val="28"/>
        </w:rPr>
        <w:t>
      418. Құмшекер еленеді, суда немесе сүтте ерітіледі, сүзіледі және 90-95</w:t>
      </w:r>
      <w:r>
        <w:rPr>
          <w:rFonts w:ascii="Times New Roman"/>
          <w:b w:val="false"/>
          <w:i w:val="false"/>
          <w:color w:val="000000"/>
          <w:vertAlign w:val="superscript"/>
        </w:rPr>
        <w:t>0</w:t>
      </w:r>
      <w:r>
        <w:rPr>
          <w:rFonts w:ascii="Times New Roman"/>
          <w:b w:val="false"/>
          <w:i w:val="false"/>
          <w:color w:val="000000"/>
          <w:sz w:val="28"/>
        </w:rPr>
        <w:t>С температурада пастерленеді.</w:t>
      </w:r>
      <w:r>
        <w:br/>
      </w:r>
      <w:r>
        <w:rPr>
          <w:rFonts w:ascii="Times New Roman"/>
          <w:b w:val="false"/>
          <w:i w:val="false"/>
          <w:color w:val="000000"/>
          <w:sz w:val="28"/>
        </w:rPr>
        <w:t>
</w:t>
      </w:r>
      <w:r>
        <w:rPr>
          <w:rFonts w:ascii="Times New Roman"/>
          <w:b w:val="false"/>
          <w:i w:val="false"/>
          <w:color w:val="000000"/>
          <w:sz w:val="28"/>
        </w:rPr>
        <w:t>
      419. Тұз қақпағы бар ұн қобдиларында немесе ерітілген күйінде сүзгілермен жабдықталған сыйымдылықтарда сақталады. Өндіріске тұз ерітілген және сүзілген күйінде беріледі.</w:t>
      </w:r>
      <w:r>
        <w:br/>
      </w:r>
      <w:r>
        <w:rPr>
          <w:rFonts w:ascii="Times New Roman"/>
          <w:b w:val="false"/>
          <w:i w:val="false"/>
          <w:color w:val="000000"/>
          <w:sz w:val="28"/>
        </w:rPr>
        <w:t>
</w:t>
      </w:r>
      <w:r>
        <w:rPr>
          <w:rFonts w:ascii="Times New Roman"/>
          <w:b w:val="false"/>
          <w:i w:val="false"/>
          <w:color w:val="000000"/>
          <w:sz w:val="28"/>
        </w:rPr>
        <w:t>
      420. Бояғыштар, иістендіргіштер, витаминдер, эмульгаторлар өндіріске түсер алдында сүзіледі немесе еленеді.</w:t>
      </w:r>
      <w:r>
        <w:br/>
      </w:r>
      <w:r>
        <w:rPr>
          <w:rFonts w:ascii="Times New Roman"/>
          <w:b w:val="false"/>
          <w:i w:val="false"/>
          <w:color w:val="000000"/>
          <w:sz w:val="28"/>
        </w:rPr>
        <w:t>
</w:t>
      </w:r>
      <w:r>
        <w:rPr>
          <w:rFonts w:ascii="Times New Roman"/>
          <w:b w:val="false"/>
          <w:i w:val="false"/>
          <w:color w:val="000000"/>
          <w:sz w:val="28"/>
        </w:rPr>
        <w:t>
      421. Маргаринді өңдеумен және қаптаумен айналысатын жұмыскерлер таза ақ қолғаптармен қамтамасыз етіледі. Қолғаптарды ауыстыру әр ауысымда жүргізіледі.</w:t>
      </w:r>
      <w:r>
        <w:br/>
      </w:r>
      <w:r>
        <w:rPr>
          <w:rFonts w:ascii="Times New Roman"/>
          <w:b w:val="false"/>
          <w:i w:val="false"/>
          <w:color w:val="000000"/>
          <w:sz w:val="28"/>
        </w:rPr>
        <w:t>
</w:t>
      </w:r>
      <w:r>
        <w:rPr>
          <w:rFonts w:ascii="Times New Roman"/>
          <w:b w:val="false"/>
          <w:i w:val="false"/>
          <w:color w:val="000000"/>
          <w:sz w:val="28"/>
        </w:rPr>
        <w:t>
      422. Жерге түскен маргарин және жабдықтан тазалау жуу алдында «Санитариялық ақау» деген белгісі бар арнаулы металл ыдысқа жиналады. Санитариялық ақауларды жинауға арналған ыдыс күн сайын тазаланады, жуылады және буланады.</w:t>
      </w:r>
    </w:p>
    <w:bookmarkEnd w:id="25"/>
    <w:bookmarkStart w:name="z503" w:id="26"/>
    <w:p>
      <w:pPr>
        <w:spacing w:after="0"/>
        <w:ind w:left="0"/>
        <w:jc w:val="left"/>
      </w:pPr>
      <w:r>
        <w:rPr>
          <w:rFonts w:ascii="Times New Roman"/>
          <w:b/>
          <w:i w:val="false"/>
          <w:color w:val="000000"/>
        </w:rPr>
        <w:t xml:space="preserve"> 
13. Тұз өндіру бойынша объектілерге қойылатын санитариялық-эпидемиологиялық талаптар</w:t>
      </w:r>
    </w:p>
    <w:bookmarkEnd w:id="26"/>
    <w:bookmarkStart w:name="z504" w:id="27"/>
    <w:p>
      <w:pPr>
        <w:spacing w:after="0"/>
        <w:ind w:left="0"/>
        <w:jc w:val="both"/>
      </w:pPr>
      <w:r>
        <w:rPr>
          <w:rFonts w:ascii="Times New Roman"/>
          <w:b w:val="false"/>
          <w:i w:val="false"/>
          <w:color w:val="000000"/>
          <w:sz w:val="28"/>
        </w:rPr>
        <w:t>
      423. Осы санитариялық ереже тас тұз өндіретін, тұзды көлдерден қолмен өндіретін, теңіздер мен теңіз лимандарынан бассейн тәсілімен қолмен өндіретін, табиғи және жасанды тұзсудан оны буландыру жолымен қайнататын кәсіпорындарға пайдаланылады.</w:t>
      </w:r>
      <w:r>
        <w:br/>
      </w:r>
      <w:r>
        <w:rPr>
          <w:rFonts w:ascii="Times New Roman"/>
          <w:b w:val="false"/>
          <w:i w:val="false"/>
          <w:color w:val="000000"/>
          <w:sz w:val="28"/>
        </w:rPr>
        <w:t>
</w:t>
      </w:r>
      <w:r>
        <w:rPr>
          <w:rFonts w:ascii="Times New Roman"/>
          <w:b w:val="false"/>
          <w:i w:val="false"/>
          <w:color w:val="000000"/>
          <w:sz w:val="28"/>
        </w:rPr>
        <w:t>
      424. Тас тұзды жарылыс тәсілімен өндіру кезінде тұзға мыс сымдар сынықтарының түсуіне жол берілмейді. Металл қоспаларын жою үшін өлшеп-орау бункерінің алдында электромагниттер орнатылады. Төбеден ас тұзын алу алдында ластанған беті алынып тасталады және техникалық мақсаттарға пайдаланылады.</w:t>
      </w:r>
      <w:r>
        <w:br/>
      </w:r>
      <w:r>
        <w:rPr>
          <w:rFonts w:ascii="Times New Roman"/>
          <w:b w:val="false"/>
          <w:i w:val="false"/>
          <w:color w:val="000000"/>
          <w:sz w:val="28"/>
        </w:rPr>
        <w:t>
</w:t>
      </w:r>
      <w:r>
        <w:rPr>
          <w:rFonts w:ascii="Times New Roman"/>
          <w:b w:val="false"/>
          <w:i w:val="false"/>
          <w:color w:val="000000"/>
          <w:sz w:val="28"/>
        </w:rPr>
        <w:t>
      425. Объектінің жабдығы мен механизмдері тоқтағаннан кейін және іске қосу алдында ластанудан және таттан тазартылады, содан соң кейіннен техникалық мақсаттарға пайдаланылатын тұздың аз мөлшерін қысқа мерзімдік өткізу жүргізіледі. Тұз кәсіпорындарында ас тұзын тасымалдауға көмір, кен, әк, бояғыш, химиялық заттар мен басқа да ластаушы материалдарды тиеуге қолданылған транспортерлерді, оларды алдын ала мұқият тазартпастан немесе транспортер ленталарын ауыстырмастан пайдалануға жол берілмейді.</w:t>
      </w:r>
      <w:r>
        <w:br/>
      </w:r>
      <w:r>
        <w:rPr>
          <w:rFonts w:ascii="Times New Roman"/>
          <w:b w:val="false"/>
          <w:i w:val="false"/>
          <w:color w:val="000000"/>
          <w:sz w:val="28"/>
        </w:rPr>
        <w:t>
</w:t>
      </w:r>
      <w:r>
        <w:rPr>
          <w:rFonts w:ascii="Times New Roman"/>
          <w:b w:val="false"/>
          <w:i w:val="false"/>
          <w:color w:val="000000"/>
          <w:sz w:val="28"/>
        </w:rPr>
        <w:t>
      426. Тұз қайнататын зауыттардағы тұз (тұз қалдығы) қайнатуға арналған агрегаттары бар үй-жайлар отын қоймасынан бөлініп қоршалады.</w:t>
      </w:r>
      <w:r>
        <w:br/>
      </w:r>
      <w:r>
        <w:rPr>
          <w:rFonts w:ascii="Times New Roman"/>
          <w:b w:val="false"/>
          <w:i w:val="false"/>
          <w:color w:val="000000"/>
          <w:sz w:val="28"/>
        </w:rPr>
        <w:t>
</w:t>
      </w:r>
      <w:r>
        <w:rPr>
          <w:rFonts w:ascii="Times New Roman"/>
          <w:b w:val="false"/>
          <w:i w:val="false"/>
          <w:color w:val="000000"/>
          <w:sz w:val="28"/>
        </w:rPr>
        <w:t>
      427. Булаушы тұз қалдықтары тұз қалдығының тасынан тазартылғаннан кейін сумен жуылады. Тұз қалдығының тасы бұлғанғаннан кейін жеке қоймаға жіберіледі.</w:t>
      </w:r>
      <w:r>
        <w:br/>
      </w:r>
      <w:r>
        <w:rPr>
          <w:rFonts w:ascii="Times New Roman"/>
          <w:b w:val="false"/>
          <w:i w:val="false"/>
          <w:color w:val="000000"/>
          <w:sz w:val="28"/>
        </w:rPr>
        <w:t>
</w:t>
      </w:r>
      <w:r>
        <w:rPr>
          <w:rFonts w:ascii="Times New Roman"/>
          <w:b w:val="false"/>
          <w:i w:val="false"/>
          <w:color w:val="000000"/>
          <w:sz w:val="28"/>
        </w:rPr>
        <w:t>
      428. Ленталы транспортерлер оларға жапсырылатын материалдан тазалауға арналған құралдармен жабдықталады.</w:t>
      </w:r>
      <w:r>
        <w:br/>
      </w:r>
      <w:r>
        <w:rPr>
          <w:rFonts w:ascii="Times New Roman"/>
          <w:b w:val="false"/>
          <w:i w:val="false"/>
          <w:color w:val="000000"/>
          <w:sz w:val="28"/>
        </w:rPr>
        <w:t>
</w:t>
      </w:r>
      <w:r>
        <w:rPr>
          <w:rFonts w:ascii="Times New Roman"/>
          <w:b w:val="false"/>
          <w:i w:val="false"/>
          <w:color w:val="000000"/>
          <w:sz w:val="28"/>
        </w:rPr>
        <w:t>
      429. Үгіту, ұнтақтау, өлшеп орау, тасымалдау процестері механикаландырылған болуы тиіс.</w:t>
      </w:r>
      <w:r>
        <w:br/>
      </w:r>
      <w:r>
        <w:rPr>
          <w:rFonts w:ascii="Times New Roman"/>
          <w:b w:val="false"/>
          <w:i w:val="false"/>
          <w:color w:val="000000"/>
          <w:sz w:val="28"/>
        </w:rPr>
        <w:t>
</w:t>
      </w:r>
      <w:r>
        <w:rPr>
          <w:rFonts w:ascii="Times New Roman"/>
          <w:b w:val="false"/>
          <w:i w:val="false"/>
          <w:color w:val="000000"/>
          <w:sz w:val="28"/>
        </w:rPr>
        <w:t>
      430. Алаңдардағы тұз төбелерге сақтауға және өлшеуге қолайлы қиық конус, қиық пирамида немесе басқа үлгіде жиналады.</w:t>
      </w:r>
      <w:r>
        <w:br/>
      </w:r>
      <w:r>
        <w:rPr>
          <w:rFonts w:ascii="Times New Roman"/>
          <w:b w:val="false"/>
          <w:i w:val="false"/>
          <w:color w:val="000000"/>
          <w:sz w:val="28"/>
        </w:rPr>
        <w:t>
</w:t>
      </w:r>
      <w:r>
        <w:rPr>
          <w:rFonts w:ascii="Times New Roman"/>
          <w:b w:val="false"/>
          <w:i w:val="false"/>
          <w:color w:val="000000"/>
          <w:sz w:val="28"/>
        </w:rPr>
        <w:t>
      431. Төбелерге арналған алаңдар ернеулік қоршаулармен және алаңнан суды ағызуға арналған айналма каналдармен жабдықталады.</w:t>
      </w:r>
      <w:r>
        <w:br/>
      </w:r>
      <w:r>
        <w:rPr>
          <w:rFonts w:ascii="Times New Roman"/>
          <w:b w:val="false"/>
          <w:i w:val="false"/>
          <w:color w:val="000000"/>
          <w:sz w:val="28"/>
        </w:rPr>
        <w:t>
</w:t>
      </w:r>
      <w:r>
        <w:rPr>
          <w:rFonts w:ascii="Times New Roman"/>
          <w:b w:val="false"/>
          <w:i w:val="false"/>
          <w:color w:val="000000"/>
          <w:sz w:val="28"/>
        </w:rPr>
        <w:t>
      432. Әр төбеге оның нөмірін, төбедегі тұздың мөлшерін, төбеге үюдің басталу және аяқталу күнін көрсете отырып паспорт жасалады.</w:t>
      </w:r>
      <w:r>
        <w:br/>
      </w:r>
      <w:r>
        <w:rPr>
          <w:rFonts w:ascii="Times New Roman"/>
          <w:b w:val="false"/>
          <w:i w:val="false"/>
          <w:color w:val="000000"/>
          <w:sz w:val="28"/>
        </w:rPr>
        <w:t>
</w:t>
      </w:r>
      <w:r>
        <w:rPr>
          <w:rFonts w:ascii="Times New Roman"/>
          <w:b w:val="false"/>
          <w:i w:val="false"/>
          <w:color w:val="000000"/>
          <w:sz w:val="28"/>
        </w:rPr>
        <w:t>
      433. Төбелерге келетін жолдар мен тұз төбелеріндегі жолдар аумақтың және тұздың бетінен жоғары тұратын тақтайшалардан орындалады.</w:t>
      </w:r>
      <w:r>
        <w:br/>
      </w:r>
      <w:r>
        <w:rPr>
          <w:rFonts w:ascii="Times New Roman"/>
          <w:b w:val="false"/>
          <w:i w:val="false"/>
          <w:color w:val="000000"/>
          <w:sz w:val="28"/>
        </w:rPr>
        <w:t>
</w:t>
      </w:r>
      <w:r>
        <w:rPr>
          <w:rFonts w:ascii="Times New Roman"/>
          <w:b w:val="false"/>
          <w:i w:val="false"/>
          <w:color w:val="000000"/>
          <w:sz w:val="28"/>
        </w:rPr>
        <w:t>
      434. Қайнатпа ас тұзы нормативтік-техникалық құжаттама талаптарына сәйкес шығарылады. Тұзды йодтауға жол беріледі, процестің технологиясы тұз партиясына йодтың біркелкі таралуын көздеуі тиіс.</w:t>
      </w:r>
      <w:r>
        <w:br/>
      </w:r>
      <w:r>
        <w:rPr>
          <w:rFonts w:ascii="Times New Roman"/>
          <w:b w:val="false"/>
          <w:i w:val="false"/>
          <w:color w:val="000000"/>
          <w:sz w:val="28"/>
        </w:rPr>
        <w:t>
</w:t>
      </w:r>
      <w:r>
        <w:rPr>
          <w:rFonts w:ascii="Times New Roman"/>
          <w:b w:val="false"/>
          <w:i w:val="false"/>
          <w:color w:val="000000"/>
          <w:sz w:val="28"/>
        </w:rPr>
        <w:t>
      435. Қоспа ретінде қайнатпа тұз үшін йодты калий (калий йодиді) және йодты мақталы қышқыл калий (калий йодаты), тас тұз үшін калий йодатын, сондай-ақ Қазақстан Республикасында қолдануға рұқсат етілген импорттық заттар пайдаланылады. Тұздағы йодтың үлес салмағы 40±5 мкг/г құрауы тиіс.</w:t>
      </w:r>
      <w:r>
        <w:br/>
      </w:r>
      <w:r>
        <w:rPr>
          <w:rFonts w:ascii="Times New Roman"/>
          <w:b w:val="false"/>
          <w:i w:val="false"/>
          <w:color w:val="000000"/>
          <w:sz w:val="28"/>
        </w:rPr>
        <w:t>
</w:t>
      </w:r>
      <w:r>
        <w:rPr>
          <w:rFonts w:ascii="Times New Roman"/>
          <w:b w:val="false"/>
          <w:i w:val="false"/>
          <w:color w:val="000000"/>
          <w:sz w:val="28"/>
        </w:rPr>
        <w:t>
      436. Йодты калийді тұрақтандыру үшін натрий тиосульфаты қолданылады. «Экстра» сұрыпты йодталған тұзды стабилизаторсыз шығаруға жол беріледі.</w:t>
      </w:r>
      <w:r>
        <w:br/>
      </w:r>
      <w:r>
        <w:rPr>
          <w:rFonts w:ascii="Times New Roman"/>
          <w:b w:val="false"/>
          <w:i w:val="false"/>
          <w:color w:val="000000"/>
          <w:sz w:val="28"/>
        </w:rPr>
        <w:t>
</w:t>
      </w:r>
      <w:r>
        <w:rPr>
          <w:rFonts w:ascii="Times New Roman"/>
          <w:b w:val="false"/>
          <w:i w:val="false"/>
          <w:color w:val="000000"/>
          <w:sz w:val="28"/>
        </w:rPr>
        <w:t>
      437. Йодталған тұз үшін йодтың әлсіз иісіне жол беріледі. Тұздың барлық сұрыптарының су ерітіндісінің лакмусіне реакциясы бейтарап немесе оған жақын болуы тиіс.</w:t>
      </w:r>
      <w:r>
        <w:br/>
      </w:r>
      <w:r>
        <w:rPr>
          <w:rFonts w:ascii="Times New Roman"/>
          <w:b w:val="false"/>
          <w:i w:val="false"/>
          <w:color w:val="000000"/>
          <w:sz w:val="28"/>
        </w:rPr>
        <w:t>
</w:t>
      </w:r>
      <w:r>
        <w:rPr>
          <w:rFonts w:ascii="Times New Roman"/>
          <w:b w:val="false"/>
          <w:i w:val="false"/>
          <w:color w:val="000000"/>
          <w:sz w:val="28"/>
        </w:rPr>
        <w:t>
      438. Натрий тиосульфаты қосылған тұзды 120</w:t>
      </w:r>
      <w:r>
        <w:rPr>
          <w:rFonts w:ascii="Times New Roman"/>
          <w:b w:val="false"/>
          <w:i w:val="false"/>
          <w:color w:val="000000"/>
          <w:vertAlign w:val="superscript"/>
        </w:rPr>
        <w:t>0</w:t>
      </w:r>
      <w:r>
        <w:rPr>
          <w:rFonts w:ascii="Times New Roman"/>
          <w:b w:val="false"/>
          <w:i w:val="false"/>
          <w:color w:val="000000"/>
          <w:sz w:val="28"/>
        </w:rPr>
        <w:t>С жоғары температурада кептіруге жол берілмейді.</w:t>
      </w:r>
      <w:r>
        <w:br/>
      </w:r>
      <w:r>
        <w:rPr>
          <w:rFonts w:ascii="Times New Roman"/>
          <w:b w:val="false"/>
          <w:i w:val="false"/>
          <w:color w:val="000000"/>
          <w:sz w:val="28"/>
        </w:rPr>
        <w:t>
</w:t>
      </w:r>
      <w:r>
        <w:rPr>
          <w:rFonts w:ascii="Times New Roman"/>
          <w:b w:val="false"/>
          <w:i w:val="false"/>
          <w:color w:val="000000"/>
          <w:sz w:val="28"/>
        </w:rPr>
        <w:t>
      439. Йодталған тұз жабық құрғақ қоймаларда ағаш стеллаждарда немесе тұғырларда сақталады.</w:t>
      </w:r>
    </w:p>
    <w:bookmarkEnd w:id="27"/>
    <w:bookmarkStart w:name="z521" w:id="28"/>
    <w:p>
      <w:pPr>
        <w:spacing w:after="0"/>
        <w:ind w:left="0"/>
        <w:jc w:val="left"/>
      </w:pPr>
      <w:r>
        <w:rPr>
          <w:rFonts w:ascii="Times New Roman"/>
          <w:b/>
          <w:i w:val="false"/>
          <w:color w:val="000000"/>
        </w:rPr>
        <w:t xml:space="preserve"> 
14. Шай өндіру бойынша объектілерге қойылатын санитариялық-эпидемиологиялық талаптар</w:t>
      </w:r>
    </w:p>
    <w:bookmarkEnd w:id="28"/>
    <w:bookmarkStart w:name="z522" w:id="29"/>
    <w:p>
      <w:pPr>
        <w:spacing w:after="0"/>
        <w:ind w:left="0"/>
        <w:jc w:val="both"/>
      </w:pPr>
      <w:r>
        <w:rPr>
          <w:rFonts w:ascii="Times New Roman"/>
          <w:b w:val="false"/>
          <w:i w:val="false"/>
          <w:color w:val="000000"/>
          <w:sz w:val="28"/>
        </w:rPr>
        <w:t>
      440. Роллерлі және ферментациялық бөлімшелердің барлық жабдығы мен мүкаммалы (роллерлер, сұрыптау машиналары, шиыршықталған жапырақты жөнелту үшін грейферлер, ферментациялық жәшіктер) ауысым сайын қалдықтардан тазартылады, жуылады және бумен өңделеді. Кептіру бөлімінде пештердің беттері шаңнан тазаланады, жертөлелерге және конвейерлер тілімдерін шай қалдықтарынан механикалық тазалау жүргізіледі.</w:t>
      </w:r>
      <w:r>
        <w:br/>
      </w:r>
      <w:r>
        <w:rPr>
          <w:rFonts w:ascii="Times New Roman"/>
          <w:b w:val="false"/>
          <w:i w:val="false"/>
          <w:color w:val="000000"/>
          <w:sz w:val="28"/>
        </w:rPr>
        <w:t>
</w:t>
      </w:r>
      <w:r>
        <w:rPr>
          <w:rFonts w:ascii="Times New Roman"/>
          <w:b w:val="false"/>
          <w:i w:val="false"/>
          <w:color w:val="000000"/>
          <w:sz w:val="28"/>
        </w:rPr>
        <w:t>
      441. Машиналарды сыпыру және жинау үшін арнайы жәшіктерде сақталатын арнайы түкті щеткалар мен таза сүрткіш материал қолданылады.</w:t>
      </w:r>
      <w:r>
        <w:br/>
      </w:r>
      <w:r>
        <w:rPr>
          <w:rFonts w:ascii="Times New Roman"/>
          <w:b w:val="false"/>
          <w:i w:val="false"/>
          <w:color w:val="000000"/>
          <w:sz w:val="28"/>
        </w:rPr>
        <w:t>
</w:t>
      </w:r>
      <w:r>
        <w:rPr>
          <w:rFonts w:ascii="Times New Roman"/>
          <w:b w:val="false"/>
          <w:i w:val="false"/>
          <w:color w:val="000000"/>
          <w:sz w:val="28"/>
        </w:rPr>
        <w:t>
      442. Байқау үстелдері, суға шомылдыру барабандары мен бункерге автотаразылар үстінде пайда болатын шай шаңын тазарту үшін шаң сорғылармен жабдықталады.</w:t>
      </w:r>
      <w:r>
        <w:br/>
      </w:r>
      <w:r>
        <w:rPr>
          <w:rFonts w:ascii="Times New Roman"/>
          <w:b w:val="false"/>
          <w:i w:val="false"/>
          <w:color w:val="000000"/>
          <w:sz w:val="28"/>
        </w:rPr>
        <w:t>
</w:t>
      </w:r>
      <w:r>
        <w:rPr>
          <w:rFonts w:ascii="Times New Roman"/>
          <w:b w:val="false"/>
          <w:i w:val="false"/>
          <w:color w:val="000000"/>
          <w:sz w:val="28"/>
        </w:rPr>
        <w:t>
      443. Автотаразылар үстіндегі коронкалардың байқау тесіктері мен автотаразылардың есіктері сынбайтын органикалық шынымен немесе басқа материалмен жабылады.</w:t>
      </w:r>
      <w:r>
        <w:br/>
      </w:r>
      <w:r>
        <w:rPr>
          <w:rFonts w:ascii="Times New Roman"/>
          <w:b w:val="false"/>
          <w:i w:val="false"/>
          <w:color w:val="000000"/>
          <w:sz w:val="28"/>
        </w:rPr>
        <w:t>
</w:t>
      </w:r>
      <w:r>
        <w:rPr>
          <w:rFonts w:ascii="Times New Roman"/>
          <w:b w:val="false"/>
          <w:i w:val="false"/>
          <w:color w:val="000000"/>
          <w:sz w:val="28"/>
        </w:rPr>
        <w:t>
      444. Бастапқы қайта өңдеу фабрикаларындағы шайдың жартылай фабрикаты мен сұрыптау бөліміндегі шай шикізаты магнитті сепараторлар арқылы ферроқоспалардан тазартылады.</w:t>
      </w:r>
      <w:r>
        <w:br/>
      </w:r>
      <w:r>
        <w:rPr>
          <w:rFonts w:ascii="Times New Roman"/>
          <w:b w:val="false"/>
          <w:i w:val="false"/>
          <w:color w:val="000000"/>
          <w:sz w:val="28"/>
        </w:rPr>
        <w:t>
      Шайдың ұсақ бөлшектерін таза шаймен ұсақ бөлшектерді алдын ала мұқият тазалаусыз араластыруға жол берілмейді.</w:t>
      </w:r>
      <w:r>
        <w:br/>
      </w:r>
      <w:r>
        <w:rPr>
          <w:rFonts w:ascii="Times New Roman"/>
          <w:b w:val="false"/>
          <w:i w:val="false"/>
          <w:color w:val="000000"/>
          <w:sz w:val="28"/>
        </w:rPr>
        <w:t>
</w:t>
      </w:r>
      <w:r>
        <w:rPr>
          <w:rFonts w:ascii="Times New Roman"/>
          <w:b w:val="false"/>
          <w:i w:val="false"/>
          <w:color w:val="000000"/>
          <w:sz w:val="28"/>
        </w:rPr>
        <w:t>
      445. Майланған шай мен санитариялық ақау (еденге түскен шай) қайта өңдеуге жіберілмейді.</w:t>
      </w:r>
      <w:r>
        <w:br/>
      </w:r>
      <w:r>
        <w:rPr>
          <w:rFonts w:ascii="Times New Roman"/>
          <w:b w:val="false"/>
          <w:i w:val="false"/>
          <w:color w:val="000000"/>
          <w:sz w:val="28"/>
        </w:rPr>
        <w:t>
</w:t>
      </w:r>
      <w:r>
        <w:rPr>
          <w:rFonts w:ascii="Times New Roman"/>
          <w:b w:val="false"/>
          <w:i w:val="false"/>
          <w:color w:val="000000"/>
          <w:sz w:val="28"/>
        </w:rPr>
        <w:t>
      446. Роллерлі және ферментациялық бөлімдер ауаның температурасы мен ылғалдылығын бақылауға арналған психрометрлермен қамтатмасыз етіледі. Ауа температурасы +22-24</w:t>
      </w:r>
      <w:r>
        <w:rPr>
          <w:rFonts w:ascii="Times New Roman"/>
          <w:b w:val="false"/>
          <w:i w:val="false"/>
          <w:color w:val="000000"/>
          <w:vertAlign w:val="superscript"/>
        </w:rPr>
        <w:t>0</w:t>
      </w:r>
      <w:r>
        <w:rPr>
          <w:rFonts w:ascii="Times New Roman"/>
          <w:b w:val="false"/>
          <w:i w:val="false"/>
          <w:color w:val="000000"/>
          <w:sz w:val="28"/>
        </w:rPr>
        <w:t>C, ауаның ылғалдылығы 95-98 % құрауы тиіс.</w:t>
      </w:r>
      <w:r>
        <w:br/>
      </w:r>
      <w:r>
        <w:rPr>
          <w:rFonts w:ascii="Times New Roman"/>
          <w:b w:val="false"/>
          <w:i w:val="false"/>
          <w:color w:val="000000"/>
          <w:sz w:val="28"/>
        </w:rPr>
        <w:t>
</w:t>
      </w:r>
      <w:r>
        <w:rPr>
          <w:rFonts w:ascii="Times New Roman"/>
          <w:b w:val="false"/>
          <w:i w:val="false"/>
          <w:color w:val="000000"/>
          <w:sz w:val="28"/>
        </w:rPr>
        <w:t>
      447. Сұрыптау цехындағы шайдың жартылай фабрикаты арнайы жабық қамбаларда сақталады. Шайдың жартылай фабрикатын ашық сақтауға, жұқа тақтай беттерде немесе брезенттерде және жәшіктерге қапталмаған, едендегі дайын шай өнімімен жұмыс жүргізуге жол берілмейді.</w:t>
      </w:r>
      <w:r>
        <w:br/>
      </w:r>
      <w:r>
        <w:rPr>
          <w:rFonts w:ascii="Times New Roman"/>
          <w:b w:val="false"/>
          <w:i w:val="false"/>
          <w:color w:val="000000"/>
          <w:sz w:val="28"/>
        </w:rPr>
        <w:t>
</w:t>
      </w:r>
      <w:r>
        <w:rPr>
          <w:rFonts w:ascii="Times New Roman"/>
          <w:b w:val="false"/>
          <w:i w:val="false"/>
          <w:color w:val="000000"/>
          <w:sz w:val="28"/>
        </w:rPr>
        <w:t>
      448. Бетті тасымалдау қабырғаларында желдетуге арналған тесіктері бар арнайы жәшіктерде жүргізіледі.</w:t>
      </w:r>
    </w:p>
    <w:bookmarkEnd w:id="29"/>
    <w:bookmarkStart w:name="z531" w:id="30"/>
    <w:p>
      <w:pPr>
        <w:spacing w:after="0"/>
        <w:ind w:left="0"/>
        <w:jc w:val="left"/>
      </w:pPr>
      <w:r>
        <w:rPr>
          <w:rFonts w:ascii="Times New Roman"/>
          <w:b/>
          <w:i w:val="false"/>
          <w:color w:val="000000"/>
        </w:rPr>
        <w:t xml:space="preserve"> 
15. Нан пісіретін және макарон дайындайтын объектілерге қойылатын санитариялық-эпидемиологиялық талаптар</w:t>
      </w:r>
    </w:p>
    <w:bookmarkEnd w:id="30"/>
    <w:bookmarkStart w:name="z532" w:id="31"/>
    <w:p>
      <w:pPr>
        <w:spacing w:after="0"/>
        <w:ind w:left="0"/>
        <w:jc w:val="both"/>
      </w:pPr>
      <w:r>
        <w:rPr>
          <w:rFonts w:ascii="Times New Roman"/>
          <w:b w:val="false"/>
          <w:i w:val="false"/>
          <w:color w:val="000000"/>
          <w:sz w:val="28"/>
        </w:rPr>
        <w:t>
      449. Шәрбат пісіретін қазандар, бу өткізгіштер, ыстық судың құбыр өткізгіштері және конвекциялық және сәулелі жылудың маңызды бөлінділерінің басқа да көздері бетіндегі температура плюс 45</w:t>
      </w:r>
      <w:r>
        <w:rPr>
          <w:rFonts w:ascii="Times New Roman"/>
          <w:b w:val="false"/>
          <w:i w:val="false"/>
          <w:color w:val="000000"/>
          <w:vertAlign w:val="superscript"/>
        </w:rPr>
        <w:t>0</w:t>
      </w:r>
      <w:r>
        <w:rPr>
          <w:rFonts w:ascii="Times New Roman"/>
          <w:b w:val="false"/>
          <w:i w:val="false"/>
          <w:color w:val="000000"/>
          <w:sz w:val="28"/>
        </w:rPr>
        <w:t>С аспайтын жылу оқшаулағышпен қамтамасыз етіледі.</w:t>
      </w:r>
      <w:r>
        <w:br/>
      </w:r>
      <w:r>
        <w:rPr>
          <w:rFonts w:ascii="Times New Roman"/>
          <w:b w:val="false"/>
          <w:i w:val="false"/>
          <w:color w:val="000000"/>
          <w:sz w:val="28"/>
        </w:rPr>
        <w:t>
</w:t>
      </w:r>
      <w:r>
        <w:rPr>
          <w:rFonts w:ascii="Times New Roman"/>
          <w:b w:val="false"/>
          <w:i w:val="false"/>
          <w:color w:val="000000"/>
          <w:sz w:val="28"/>
        </w:rPr>
        <w:t>
      450. Жылу мен ылғал бөлу көздері (қайнату, ашытқы, жидіту қазандары) жергілікті сору шатырларымен; ұн шаңын бөлу көздері (үйінді шұңқырлар, қапқа бұлғайтын машиналар, ұн елеуіштер, қысқа туралған бұйымдарды себуге арналған сұрыптау үстелдері) аспирациялық қондырғылармен жабдықталады.</w:t>
      </w:r>
      <w:r>
        <w:br/>
      </w:r>
      <w:r>
        <w:rPr>
          <w:rFonts w:ascii="Times New Roman"/>
          <w:b w:val="false"/>
          <w:i w:val="false"/>
          <w:color w:val="000000"/>
          <w:sz w:val="28"/>
        </w:rPr>
        <w:t>
</w:t>
      </w:r>
      <w:r>
        <w:rPr>
          <w:rFonts w:ascii="Times New Roman"/>
          <w:b w:val="false"/>
          <w:i w:val="false"/>
          <w:color w:val="000000"/>
          <w:sz w:val="28"/>
        </w:rPr>
        <w:t>
      451. Өндірістік үй-жайлардың ауасындағы (ұн, қант) улы емес шаң ауаның бір текше метріне 6 миллиграммнан аспауы тиіс.</w:t>
      </w:r>
      <w:r>
        <w:br/>
      </w:r>
      <w:r>
        <w:rPr>
          <w:rFonts w:ascii="Times New Roman"/>
          <w:b w:val="false"/>
          <w:i w:val="false"/>
          <w:color w:val="000000"/>
          <w:sz w:val="28"/>
        </w:rPr>
        <w:t>
</w:t>
      </w:r>
      <w:r>
        <w:rPr>
          <w:rFonts w:ascii="Times New Roman"/>
          <w:b w:val="false"/>
          <w:i w:val="false"/>
          <w:color w:val="000000"/>
          <w:sz w:val="28"/>
        </w:rPr>
        <w:t>
      452. Пештердің жанындағы, сондай-ақ соңғы қою шкафтарының жанындағы жұмыс орындарында шығатын ыстық булар мен газдардан қорғану үшін тыныс алу аймағы деңгейінде ауамен себезгілеу орнатылады. Қыс мезгілінде себезгілеу ауасының температурасы ауа қозғалысының жылдамдығы секундына 0,5-1,0 метр (бұдан әрі - м/сек) болғанда плюс 18</w:t>
      </w:r>
      <w:r>
        <w:rPr>
          <w:rFonts w:ascii="Times New Roman"/>
          <w:b w:val="false"/>
          <w:i w:val="false"/>
          <w:color w:val="000000"/>
          <w:vertAlign w:val="superscript"/>
        </w:rPr>
        <w:t>0</w:t>
      </w:r>
      <w:r>
        <w:rPr>
          <w:rFonts w:ascii="Times New Roman"/>
          <w:b w:val="false"/>
          <w:i w:val="false"/>
          <w:color w:val="000000"/>
          <w:sz w:val="28"/>
        </w:rPr>
        <w:t>С шегінде, ал жаз мезгілінде ауа қозғалысының жылдамдығы 1-2 м/сек болғанда плюс 22</w:t>
      </w:r>
      <w:r>
        <w:rPr>
          <w:rFonts w:ascii="Times New Roman"/>
          <w:b w:val="false"/>
          <w:i w:val="false"/>
          <w:color w:val="000000"/>
          <w:vertAlign w:val="superscript"/>
        </w:rPr>
        <w:t>0</w:t>
      </w:r>
      <w:r>
        <w:rPr>
          <w:rFonts w:ascii="Times New Roman"/>
          <w:b w:val="false"/>
          <w:i w:val="false"/>
          <w:color w:val="000000"/>
          <w:sz w:val="28"/>
        </w:rPr>
        <w:t>С болуы тиіс. Ауаның рециркуляциясына жол берілмейді.</w:t>
      </w:r>
      <w:r>
        <w:br/>
      </w:r>
      <w:r>
        <w:rPr>
          <w:rFonts w:ascii="Times New Roman"/>
          <w:b w:val="false"/>
          <w:i w:val="false"/>
          <w:color w:val="000000"/>
          <w:sz w:val="28"/>
        </w:rPr>
        <w:t>
</w:t>
      </w:r>
      <w:r>
        <w:rPr>
          <w:rFonts w:ascii="Times New Roman"/>
          <w:b w:val="false"/>
          <w:i w:val="false"/>
          <w:color w:val="000000"/>
          <w:sz w:val="28"/>
        </w:rPr>
        <w:t>
      453. Нан-тоқаш, макарон және кондитерлік өнімдерді тиеу орындарында экспедициядан ашық есік жақтаулары арқылы қорғаныш жылу жамылғылары немесе жылдың суық мезгілінде экспедиция үй-жайына сыртқы ауаның енуіне жол бермейтін басқа да құралдар орнатылады.</w:t>
      </w:r>
      <w:r>
        <w:br/>
      </w:r>
      <w:r>
        <w:rPr>
          <w:rFonts w:ascii="Times New Roman"/>
          <w:b w:val="false"/>
          <w:i w:val="false"/>
          <w:color w:val="000000"/>
          <w:sz w:val="28"/>
        </w:rPr>
        <w:t>
</w:t>
      </w:r>
      <w:r>
        <w:rPr>
          <w:rFonts w:ascii="Times New Roman"/>
          <w:b w:val="false"/>
          <w:i w:val="false"/>
          <w:color w:val="000000"/>
          <w:sz w:val="28"/>
        </w:rPr>
        <w:t>
      454. Өндірістік үй-жайлар мен цехтар технологиялық процестердің ағымын қамтамасыз ететіндей және шикізат пен дайын өнімнің қарсы келуін және қиылысатын ағындарын болдырмайтындай етіп орнатылады.</w:t>
      </w:r>
      <w:r>
        <w:br/>
      </w:r>
      <w:r>
        <w:rPr>
          <w:rFonts w:ascii="Times New Roman"/>
          <w:b w:val="false"/>
          <w:i w:val="false"/>
          <w:color w:val="000000"/>
          <w:sz w:val="28"/>
        </w:rPr>
        <w:t>
</w:t>
      </w:r>
      <w:r>
        <w:rPr>
          <w:rFonts w:ascii="Times New Roman"/>
          <w:b w:val="false"/>
          <w:i w:val="false"/>
          <w:color w:val="000000"/>
          <w:sz w:val="28"/>
        </w:rPr>
        <w:t>
      455. Қойма үй-жайлары құрғақ, таза жылытылатын, желдеткіші бар (температура 8</w:t>
      </w:r>
      <w:r>
        <w:rPr>
          <w:rFonts w:ascii="Times New Roman"/>
          <w:b w:val="false"/>
          <w:i w:val="false"/>
          <w:color w:val="000000"/>
          <w:vertAlign w:val="superscript"/>
        </w:rPr>
        <w:t>0</w:t>
      </w:r>
      <w:r>
        <w:rPr>
          <w:rFonts w:ascii="Times New Roman"/>
          <w:b w:val="false"/>
          <w:i w:val="false"/>
          <w:color w:val="000000"/>
          <w:sz w:val="28"/>
        </w:rPr>
        <w:t>С төмен емес, ауаның салыстырмалы ылғалдылығы 70-75%) болуы тиіс, шикізатты түсіруге және дайын өнімді тиеуге арналған арнайы платформалармен жабдықталған және атмосфералық жауын-шашыннан қорғау үшін қалқалармен қамтамасыз етілген болуы тиіс. Шикізатты және дайын өнімді тасымалдау үшін бөлек жүк тиегіштер көзделеді. Қойма үй-жайларында тез бұзылатын шикізатты және жартылай фабрикаттарды сақтауға арналған тоңазыту камералары орнатылады.</w:t>
      </w:r>
      <w:r>
        <w:br/>
      </w:r>
      <w:r>
        <w:rPr>
          <w:rFonts w:ascii="Times New Roman"/>
          <w:b w:val="false"/>
          <w:i w:val="false"/>
          <w:color w:val="000000"/>
          <w:sz w:val="28"/>
        </w:rPr>
        <w:t>
</w:t>
      </w:r>
      <w:r>
        <w:rPr>
          <w:rFonts w:ascii="Times New Roman"/>
          <w:b w:val="false"/>
          <w:i w:val="false"/>
          <w:color w:val="000000"/>
          <w:sz w:val="28"/>
        </w:rPr>
        <w:t>
      456. Қамыр бұлғауыш деждердің, вакуум-аппараттардың, қайнату қазандарының және басқа жабдықтардың ішкі және сыртқы беттері жұмыс аяқталған соң тазаланады және ыстық сумен жуылады, вакуум-аппараттар мен қазандар буланады. Қамыр бұлғауыш деждердің ішкі беттерінің жоғары бөліктері әрбір рет қамыр бұлғағаннан кейін тазаланады және өсімдік майымен майланады.</w:t>
      </w:r>
      <w:r>
        <w:br/>
      </w:r>
      <w:r>
        <w:rPr>
          <w:rFonts w:ascii="Times New Roman"/>
          <w:b w:val="false"/>
          <w:i w:val="false"/>
          <w:color w:val="000000"/>
          <w:sz w:val="28"/>
        </w:rPr>
        <w:t>
</w:t>
      </w:r>
      <w:r>
        <w:rPr>
          <w:rFonts w:ascii="Times New Roman"/>
          <w:b w:val="false"/>
          <w:i w:val="false"/>
          <w:color w:val="000000"/>
          <w:sz w:val="28"/>
        </w:rPr>
        <w:t>
      457. Ұн өнімдерін пісіруге арналған жаңа металл қалыптар мен табақтар пайдаланғанға дейін пештерде қыздырылады. Жиектері тегіс емес, қабыршақтары, майысқан жерлері бар табақтар мен қалыптарды пайдалануға жол берілмейді. Нан мен кондитерлік өнімге арналған қалыптар мерзімімен (қажетіне қарай) түзетіледі және күйікті пештерде күйдіру жолымен жойылады.</w:t>
      </w:r>
      <w:r>
        <w:br/>
      </w:r>
      <w:r>
        <w:rPr>
          <w:rFonts w:ascii="Times New Roman"/>
          <w:b w:val="false"/>
          <w:i w:val="false"/>
          <w:color w:val="000000"/>
          <w:sz w:val="28"/>
        </w:rPr>
        <w:t>
</w:t>
      </w:r>
      <w:r>
        <w:rPr>
          <w:rFonts w:ascii="Times New Roman"/>
          <w:b w:val="false"/>
          <w:i w:val="false"/>
          <w:color w:val="000000"/>
          <w:sz w:val="28"/>
        </w:rPr>
        <w:t>
      458. Жаншып қақтаудағы пышақтар, тақтайлар, үстелдердің беттері, резеңке транспортер ленталар, арбалар, этажеркалар, таразылар күн сайын және ластануына қарай механикалық жолмен тазартылады, ыстық суда содамен жуылады және кептіріледі.</w:t>
      </w:r>
      <w:r>
        <w:br/>
      </w:r>
      <w:r>
        <w:rPr>
          <w:rFonts w:ascii="Times New Roman"/>
          <w:b w:val="false"/>
          <w:i w:val="false"/>
          <w:color w:val="000000"/>
          <w:sz w:val="28"/>
        </w:rPr>
        <w:t>
</w:t>
      </w:r>
      <w:r>
        <w:rPr>
          <w:rFonts w:ascii="Times New Roman"/>
          <w:b w:val="false"/>
          <w:i w:val="false"/>
          <w:color w:val="000000"/>
          <w:sz w:val="28"/>
        </w:rPr>
        <w:t>
      459. Ұнды силосқа беретін әр желі ұн елеуішпен және металл магнитті қоспаларды ұстағышпен жабдықталады.</w:t>
      </w:r>
      <w:r>
        <w:br/>
      </w:r>
      <w:r>
        <w:rPr>
          <w:rFonts w:ascii="Times New Roman"/>
          <w:b w:val="false"/>
          <w:i w:val="false"/>
          <w:color w:val="000000"/>
          <w:sz w:val="28"/>
        </w:rPr>
        <w:t>
</w:t>
      </w:r>
      <w:r>
        <w:rPr>
          <w:rFonts w:ascii="Times New Roman"/>
          <w:b w:val="false"/>
          <w:i w:val="false"/>
          <w:color w:val="000000"/>
          <w:sz w:val="28"/>
        </w:rPr>
        <w:t>
      460. Құбырлар, бураттар, ұн елеу жүйесі шнектерінің қораптары саңылаусыз болуы, он күнде кемінде бір рет бөлшектелуі, тазалануы және ұн зиянкестеріне қарсы өңдеуден өтуі тиіс.</w:t>
      </w:r>
      <w:r>
        <w:br/>
      </w:r>
      <w:r>
        <w:rPr>
          <w:rFonts w:ascii="Times New Roman"/>
          <w:b w:val="false"/>
          <w:i w:val="false"/>
          <w:color w:val="000000"/>
          <w:sz w:val="28"/>
        </w:rPr>
        <w:t>
</w:t>
      </w:r>
      <w:r>
        <w:rPr>
          <w:rFonts w:ascii="Times New Roman"/>
          <w:b w:val="false"/>
          <w:i w:val="false"/>
          <w:color w:val="000000"/>
          <w:sz w:val="28"/>
        </w:rPr>
        <w:t>
      461. Макарон өнімдерін шығару кезінде күн сайын бұлғайтын астау ішіндегі қамырдың қабаты жойылады, престейтін шнектің жұмыс беттері тазартылады. Бастундар оған өнімнің жабысуына қарай жуылады.</w:t>
      </w:r>
      <w:r>
        <w:br/>
      </w:r>
      <w:r>
        <w:rPr>
          <w:rFonts w:ascii="Times New Roman"/>
          <w:b w:val="false"/>
          <w:i w:val="false"/>
          <w:color w:val="000000"/>
          <w:sz w:val="28"/>
        </w:rPr>
        <w:t>
</w:t>
      </w:r>
      <w:r>
        <w:rPr>
          <w:rFonts w:ascii="Times New Roman"/>
          <w:b w:val="false"/>
          <w:i w:val="false"/>
          <w:color w:val="000000"/>
          <w:sz w:val="28"/>
        </w:rPr>
        <w:t>
      462. Матрицаларды жуу, тазалау және сақтау үшін престеу бөлімінде арнайы жабдықталған орын бөлінеді.</w:t>
      </w:r>
      <w:r>
        <w:br/>
      </w:r>
      <w:r>
        <w:rPr>
          <w:rFonts w:ascii="Times New Roman"/>
          <w:b w:val="false"/>
          <w:i w:val="false"/>
          <w:color w:val="000000"/>
          <w:sz w:val="28"/>
        </w:rPr>
        <w:t>
</w:t>
      </w:r>
      <w:r>
        <w:rPr>
          <w:rFonts w:ascii="Times New Roman"/>
          <w:b w:val="false"/>
          <w:i w:val="false"/>
          <w:color w:val="000000"/>
          <w:sz w:val="28"/>
        </w:rPr>
        <w:t>
      463. Елеуіштерден жиылыс ауысымына кемінде бір рет бөтен түсулердің бар болуына тексеріледі және жеке үй-жайға шығарылады. Магнитті сепараторларда он күнде екі рет магнит күшіне тексеру жүргізіледі, ол магниттің өз салмағының бір килограммына кемінде 8 килограмм болуы тиіс. Магниттерді тазалау ауысымына кемінде бір рет жүргізіледі. Магниттердің жиылыстары пакетке салынады да зертханаға беріледі.</w:t>
      </w:r>
      <w:r>
        <w:br/>
      </w:r>
      <w:r>
        <w:rPr>
          <w:rFonts w:ascii="Times New Roman"/>
          <w:b w:val="false"/>
          <w:i w:val="false"/>
          <w:color w:val="000000"/>
          <w:sz w:val="28"/>
        </w:rPr>
        <w:t>
</w:t>
      </w:r>
      <w:r>
        <w:rPr>
          <w:rFonts w:ascii="Times New Roman"/>
          <w:b w:val="false"/>
          <w:i w:val="false"/>
          <w:color w:val="000000"/>
          <w:sz w:val="28"/>
        </w:rPr>
        <w:t>
      464. Сүтке арналған жабдық пен аппаратура (цистерналар, жинауыштар, құбыр өткізгіштер, сорғылар), шәрбатқа арналған қайнату қазандары, шәрбат сақтауға арналған бактар, өлшейтін бактар, құбыр өткізгіштер күн сайын жұмыс аяқталған соң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465. Жұмыртқаны өңдеуге арналған жабдық, ванналар, жұмыртқа массасын дайындауға қолданылатын ыдыс, мүкаммал, жұмыртқа жаратын жердегі еден кейіннен ыстық сумен 65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жуу арқылы жұмыс аяқталған соң жуылады және дезинфекцияланады. Ұсақ мүкаммал жуудан кейін 30 минут бойы қайнатылады.</w:t>
      </w:r>
      <w:r>
        <w:br/>
      </w:r>
      <w:r>
        <w:rPr>
          <w:rFonts w:ascii="Times New Roman"/>
          <w:b w:val="false"/>
          <w:i w:val="false"/>
          <w:color w:val="000000"/>
          <w:sz w:val="28"/>
        </w:rPr>
        <w:t>
</w:t>
      </w:r>
      <w:r>
        <w:rPr>
          <w:rFonts w:ascii="Times New Roman"/>
          <w:b w:val="false"/>
          <w:i w:val="false"/>
          <w:color w:val="000000"/>
          <w:sz w:val="28"/>
        </w:rPr>
        <w:t>
      466. Аппаратураны, жабдықты және мүкаммалды жөндеу кезінде өнімге бөтен заттардың түсуіне мүмкіндік бермейтін шаралар қолданылады. Жөндеуден (реконструкциядан) кейін аппаратура мен жабдықты пайдалануға қосу оны жуғаннан, дезинфекциялағаннан және ауысым бастығы (бригадир) тексергеннен кейін рұқсат етіледі.</w:t>
      </w:r>
      <w:r>
        <w:br/>
      </w:r>
      <w:r>
        <w:rPr>
          <w:rFonts w:ascii="Times New Roman"/>
          <w:b w:val="false"/>
          <w:i w:val="false"/>
          <w:color w:val="000000"/>
          <w:sz w:val="28"/>
        </w:rPr>
        <w:t>
</w:t>
      </w:r>
      <w:r>
        <w:rPr>
          <w:rFonts w:ascii="Times New Roman"/>
          <w:b w:val="false"/>
          <w:i w:val="false"/>
          <w:color w:val="000000"/>
          <w:sz w:val="28"/>
        </w:rPr>
        <w:t>
      467. Слесарьлар мен басқа да жөндеу бригадаларының мүкаммалы тасымалды мүкаммал жәшіктерінде болу тиіс және арнайы қоймада сақталады. Жөндеу бөліктерін, шегелерді жұмыс орындарында, өндірістік үй-жайларда сақтауға жол берілмейді.</w:t>
      </w:r>
      <w:r>
        <w:br/>
      </w:r>
      <w:r>
        <w:rPr>
          <w:rFonts w:ascii="Times New Roman"/>
          <w:b w:val="false"/>
          <w:i w:val="false"/>
          <w:color w:val="000000"/>
          <w:sz w:val="28"/>
        </w:rPr>
        <w:t>
</w:t>
      </w:r>
      <w:r>
        <w:rPr>
          <w:rFonts w:ascii="Times New Roman"/>
          <w:b w:val="false"/>
          <w:i w:val="false"/>
          <w:color w:val="000000"/>
          <w:sz w:val="28"/>
        </w:rPr>
        <w:t>
      468. Барлық келіп түсетін шикізат, қосалқы, ыдысқа қаптайтын материалдар және шығарылатын өнім нормативтік-техникалық құжаттама талаптарына жауап беруі және олардың сапасы мен қауіпсіздігін куәландыратын құжаттары болуы тиіс. Нан, нан-тоқаш және кондитерлік өнімдерді шығару кезінде генетикалық түрлендірілген шикізатты және (немесе) генетикалық түрлендірілген көздер бар шикізатты, Қазақстан Республикасында пайдалануға рұқсат етілген нан пісіруге дәстүрлі қолданылатын хош иісті (дәмді) өсімдіктер мен өсімдіктердің кейбір басқа түрлерін қоспағанда дәрілік өсімдіктерді пайдалануға жол берілмейді.</w:t>
      </w:r>
      <w:r>
        <w:br/>
      </w:r>
      <w:r>
        <w:rPr>
          <w:rFonts w:ascii="Times New Roman"/>
          <w:b w:val="false"/>
          <w:i w:val="false"/>
          <w:color w:val="000000"/>
          <w:sz w:val="28"/>
        </w:rPr>
        <w:t>
</w:t>
      </w:r>
      <w:r>
        <w:rPr>
          <w:rFonts w:ascii="Times New Roman"/>
          <w:b w:val="false"/>
          <w:i w:val="false"/>
          <w:color w:val="000000"/>
          <w:sz w:val="28"/>
        </w:rPr>
        <w:t>
      469. Шикізатты өндіріске дайындау жеке дайындық бөлімшесінде жүргізілуі тиіс.</w:t>
      </w:r>
      <w:r>
        <w:br/>
      </w:r>
      <w:r>
        <w:rPr>
          <w:rFonts w:ascii="Times New Roman"/>
          <w:b w:val="false"/>
          <w:i w:val="false"/>
          <w:color w:val="000000"/>
          <w:sz w:val="28"/>
        </w:rPr>
        <w:t>
</w:t>
      </w:r>
      <w:r>
        <w:rPr>
          <w:rFonts w:ascii="Times New Roman"/>
          <w:b w:val="false"/>
          <w:i w:val="false"/>
          <w:color w:val="000000"/>
          <w:sz w:val="28"/>
        </w:rPr>
        <w:t>
      470. Шикізат партиясында бөтен заттар, ұн зиянкестері анықталған жағдайда партия өндіріске жіберілмейді.</w:t>
      </w:r>
      <w:r>
        <w:br/>
      </w:r>
      <w:r>
        <w:rPr>
          <w:rFonts w:ascii="Times New Roman"/>
          <w:b w:val="false"/>
          <w:i w:val="false"/>
          <w:color w:val="000000"/>
          <w:sz w:val="28"/>
        </w:rPr>
        <w:t>
</w:t>
      </w:r>
      <w:r>
        <w:rPr>
          <w:rFonts w:ascii="Times New Roman"/>
          <w:b w:val="false"/>
          <w:i w:val="false"/>
          <w:color w:val="000000"/>
          <w:sz w:val="28"/>
        </w:rPr>
        <w:t>
      471. Шикізатты, жартылай фабрикаттарды және қосалқы материалдарды ыдыстарға салу ыдысты алдын ала бетіндегі ластануларын тазалағаннан кейін жүргізіледі.</w:t>
      </w:r>
      <w:r>
        <w:br/>
      </w:r>
      <w:r>
        <w:rPr>
          <w:rFonts w:ascii="Times New Roman"/>
          <w:b w:val="false"/>
          <w:i w:val="false"/>
          <w:color w:val="000000"/>
          <w:sz w:val="28"/>
        </w:rPr>
        <w:t>
</w:t>
      </w:r>
      <w:r>
        <w:rPr>
          <w:rFonts w:ascii="Times New Roman"/>
          <w:b w:val="false"/>
          <w:i w:val="false"/>
          <w:color w:val="000000"/>
          <w:sz w:val="28"/>
        </w:rPr>
        <w:t>
      472. Ыдысты ашқаннан кейін шикізат басқа ыдысқа салынады немесе цех ішіндегі таңбаланған ыдысқа салынады.</w:t>
      </w:r>
      <w:r>
        <w:br/>
      </w:r>
      <w:r>
        <w:rPr>
          <w:rFonts w:ascii="Times New Roman"/>
          <w:b w:val="false"/>
          <w:i w:val="false"/>
          <w:color w:val="000000"/>
          <w:sz w:val="28"/>
        </w:rPr>
        <w:t>
</w:t>
      </w:r>
      <w:r>
        <w:rPr>
          <w:rFonts w:ascii="Times New Roman"/>
          <w:b w:val="false"/>
          <w:i w:val="false"/>
          <w:color w:val="000000"/>
          <w:sz w:val="28"/>
        </w:rPr>
        <w:t>
      473. Ұнның қаптары қаптарды қағуға арналған машина орнатылған үй-жайда сақталады. Ұн қалдықтары, қаптардың қағындылары «санитариялық ақау» деген белгісі бар арнайы ыдысқа жиналады және жеке үй-жайда сақталады.</w:t>
      </w:r>
      <w:r>
        <w:br/>
      </w:r>
      <w:r>
        <w:rPr>
          <w:rFonts w:ascii="Times New Roman"/>
          <w:b w:val="false"/>
          <w:i w:val="false"/>
          <w:color w:val="000000"/>
          <w:sz w:val="28"/>
        </w:rPr>
        <w:t>
</w:t>
      </w:r>
      <w:r>
        <w:rPr>
          <w:rFonts w:ascii="Times New Roman"/>
          <w:b w:val="false"/>
          <w:i w:val="false"/>
          <w:color w:val="000000"/>
          <w:sz w:val="28"/>
        </w:rPr>
        <w:t>
      474. Нан-тоқаш өнімдерін шығару үшін дайындалған, өңдеуге арналған ішіне салынатындар мен жартылай фабрикаттар таңбаланған жабық ыдыста немесе жинағыштарда плюс 6</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сақталады.</w:t>
      </w:r>
      <w:r>
        <w:br/>
      </w:r>
      <w:r>
        <w:rPr>
          <w:rFonts w:ascii="Times New Roman"/>
          <w:b w:val="false"/>
          <w:i w:val="false"/>
          <w:color w:val="000000"/>
          <w:sz w:val="28"/>
        </w:rPr>
        <w:t>
</w:t>
      </w:r>
      <w:r>
        <w:rPr>
          <w:rFonts w:ascii="Times New Roman"/>
          <w:b w:val="false"/>
          <w:i w:val="false"/>
          <w:color w:val="000000"/>
          <w:sz w:val="28"/>
        </w:rPr>
        <w:t>
      475. Дайын өнім экспедицияның және қойманың үй-жайында вагонеткаларда, контейнерлерде немесе қатармен олардың арасында өтетін жолдар мен жүретін жолдарды сақтай отырып сақталады. Шикізатты, жартылай фабрикаттарды және дайын өнімді сақтау тәсілдері мен жағдайлары оларға бөтен заттардың түсу мүмкіндігін болдырмауы тиіс. Қоймаларда тағамдық емес тауарларды және заттарды сақтауға жол берілмейді.</w:t>
      </w:r>
      <w:r>
        <w:br/>
      </w:r>
      <w:r>
        <w:rPr>
          <w:rFonts w:ascii="Times New Roman"/>
          <w:b w:val="false"/>
          <w:i w:val="false"/>
          <w:color w:val="000000"/>
          <w:sz w:val="28"/>
        </w:rPr>
        <w:t>
</w:t>
      </w:r>
      <w:r>
        <w:rPr>
          <w:rFonts w:ascii="Times New Roman"/>
          <w:b w:val="false"/>
          <w:i w:val="false"/>
          <w:color w:val="000000"/>
          <w:sz w:val="28"/>
        </w:rPr>
        <w:t>
      476. Цех ішіндегі көлік (айналымдағы) ыдысы және ыдыс жабдығы таза, құрғақ, мықты, бөтен иіссіз болуы тиіс. Айналымдағы ыдыс пайдалану алдында объектіде өңделеді.</w:t>
      </w:r>
      <w:r>
        <w:br/>
      </w:r>
      <w:r>
        <w:rPr>
          <w:rFonts w:ascii="Times New Roman"/>
          <w:b w:val="false"/>
          <w:i w:val="false"/>
          <w:color w:val="000000"/>
          <w:sz w:val="28"/>
        </w:rPr>
        <w:t>
      Көлік (айналымдағы) ыдысын өндірістік цехқа алдын ала өңдеусіз енгізуге, кондитерлік өнімдерді санитариялық-эпидемиологиялық талаптарға жауап бермейтін ыдыста және көлікте беруге және тасымалдауға жол берілмейді.</w:t>
      </w:r>
      <w:r>
        <w:br/>
      </w:r>
      <w:r>
        <w:rPr>
          <w:rFonts w:ascii="Times New Roman"/>
          <w:b w:val="false"/>
          <w:i w:val="false"/>
          <w:color w:val="000000"/>
          <w:sz w:val="28"/>
        </w:rPr>
        <w:t>
</w:t>
      </w:r>
      <w:r>
        <w:rPr>
          <w:rFonts w:ascii="Times New Roman"/>
          <w:b w:val="false"/>
          <w:i w:val="false"/>
          <w:color w:val="000000"/>
          <w:sz w:val="28"/>
        </w:rPr>
        <w:t>
      477. Ыдысқа салынған шикізат, қосалқы материалдар және дайын өнім еден деңгейінен кемінде 15 см және қабырғадан 70 см арақашықтықта қатармен олардың арасында ені кемінде 75 см өтетін жолдар сақтала отырып қоймаларда және экспедицияда стеллаждарда және тауар тұғырықтарында сақталады.</w:t>
      </w:r>
      <w:r>
        <w:br/>
      </w:r>
      <w:r>
        <w:rPr>
          <w:rFonts w:ascii="Times New Roman"/>
          <w:b w:val="false"/>
          <w:i w:val="false"/>
          <w:color w:val="000000"/>
          <w:sz w:val="28"/>
        </w:rPr>
        <w:t>
</w:t>
      </w:r>
      <w:r>
        <w:rPr>
          <w:rFonts w:ascii="Times New Roman"/>
          <w:b w:val="false"/>
          <w:i w:val="false"/>
          <w:color w:val="000000"/>
          <w:sz w:val="28"/>
        </w:rPr>
        <w:t>
      478. Қайта өңделетін барлық сусымалы шикізат пен дайын өнім пайдалану алдында магнит ұстағыштар арқылы өткізіледі және елеуіш арқылы еленеді. Магниттер: өнімді төгу нүктелерінде; қайта өңдеу үшін өнімді үстелде іріктеу; циклон-ұстағыштардан жиналған ұнды елеуге арналған қондырғыда орнатылады.</w:t>
      </w:r>
      <w:r>
        <w:br/>
      </w:r>
      <w:r>
        <w:rPr>
          <w:rFonts w:ascii="Times New Roman"/>
          <w:b w:val="false"/>
          <w:i w:val="false"/>
          <w:color w:val="000000"/>
          <w:sz w:val="28"/>
        </w:rPr>
        <w:t>
</w:t>
      </w:r>
      <w:r>
        <w:rPr>
          <w:rFonts w:ascii="Times New Roman"/>
          <w:b w:val="false"/>
          <w:i w:val="false"/>
          <w:color w:val="000000"/>
          <w:sz w:val="28"/>
        </w:rPr>
        <w:t>
      479. Ұн шикізаттың барлық басқа түрлерінен бөлек сақталады. Ұн ыдыссыз сақталғанда жеке сыйымдылықтарға салынады. Ұнды ыдыссыз қабылдағанда және сақтағанда мынадай жағдайлар сақталады:</w:t>
      </w:r>
      <w:r>
        <w:br/>
      </w:r>
      <w:r>
        <w:rPr>
          <w:rFonts w:ascii="Times New Roman"/>
          <w:b w:val="false"/>
          <w:i w:val="false"/>
          <w:color w:val="000000"/>
          <w:sz w:val="28"/>
        </w:rPr>
        <w:t>
</w:t>
      </w:r>
      <w:r>
        <w:rPr>
          <w:rFonts w:ascii="Times New Roman"/>
          <w:b w:val="false"/>
          <w:i w:val="false"/>
          <w:color w:val="000000"/>
          <w:sz w:val="28"/>
        </w:rPr>
        <w:t>
      1) қабылдау құрылғылары үнемі жабық, иілмелі қабылдау құбыры үй-жайға жиналған және ілінген; ұн тасымалдағышты қабылдау құрылғыларына қосу алдында ұн тасымалдағыштың шығаратын патрубкасының ішіндегісіне, ұн тасымалдағыштың тиеу люктарындағы пломбасының бүтіндігіне тексеру жүргізіледі;</w:t>
      </w:r>
      <w:r>
        <w:br/>
      </w:r>
      <w:r>
        <w:rPr>
          <w:rFonts w:ascii="Times New Roman"/>
          <w:b w:val="false"/>
          <w:i w:val="false"/>
          <w:color w:val="000000"/>
          <w:sz w:val="28"/>
        </w:rPr>
        <w:t>
</w:t>
      </w:r>
      <w:r>
        <w:rPr>
          <w:rFonts w:ascii="Times New Roman"/>
          <w:b w:val="false"/>
          <w:i w:val="false"/>
          <w:color w:val="000000"/>
          <w:sz w:val="28"/>
        </w:rPr>
        <w:t>
      2) силостағы және бункерлердегі ауа сүзгілері жарамды күйінде болуы және тәулігіне кемінде бір рет тазалануы тиіс;</w:t>
      </w:r>
      <w:r>
        <w:br/>
      </w:r>
      <w:r>
        <w:rPr>
          <w:rFonts w:ascii="Times New Roman"/>
          <w:b w:val="false"/>
          <w:i w:val="false"/>
          <w:color w:val="000000"/>
          <w:sz w:val="28"/>
        </w:rPr>
        <w:t>
</w:t>
      </w:r>
      <w:r>
        <w:rPr>
          <w:rFonts w:ascii="Times New Roman"/>
          <w:b w:val="false"/>
          <w:i w:val="false"/>
          <w:color w:val="000000"/>
          <w:sz w:val="28"/>
        </w:rPr>
        <w:t>
      3) барлық соқпақтар мен люктер жабылады. Ұнды елеуге арналған жабдықтан және магнит ұстағыштан өткізбей өндіріске жіберуге жол берілмейді;</w:t>
      </w:r>
      <w:r>
        <w:br/>
      </w:r>
      <w:r>
        <w:rPr>
          <w:rFonts w:ascii="Times New Roman"/>
          <w:b w:val="false"/>
          <w:i w:val="false"/>
          <w:color w:val="000000"/>
          <w:sz w:val="28"/>
        </w:rPr>
        <w:t>
</w:t>
      </w:r>
      <w:r>
        <w:rPr>
          <w:rFonts w:ascii="Times New Roman"/>
          <w:b w:val="false"/>
          <w:i w:val="false"/>
          <w:color w:val="000000"/>
          <w:sz w:val="28"/>
        </w:rPr>
        <w:t>
      4) ұн өткізгіштерге, айырып-қосқштарға, қуаттандырғыштарға, бункерлер мен силостарға жөндеу және тазалау жүргізгеннен кейін жабдықты қайта қарау жүргізіледі.</w:t>
      </w:r>
      <w:r>
        <w:br/>
      </w:r>
      <w:r>
        <w:rPr>
          <w:rFonts w:ascii="Times New Roman"/>
          <w:b w:val="false"/>
          <w:i w:val="false"/>
          <w:color w:val="000000"/>
          <w:sz w:val="28"/>
        </w:rPr>
        <w:t>
</w:t>
      </w:r>
      <w:r>
        <w:rPr>
          <w:rFonts w:ascii="Times New Roman"/>
          <w:b w:val="false"/>
          <w:i w:val="false"/>
          <w:color w:val="000000"/>
          <w:sz w:val="28"/>
        </w:rPr>
        <w:t>
      480. Ұн қалдығы, қағындылар, ластанған қамыр және түйірлерді өндіріске қолдануға жол берілмейді. Көрсетілген санитариялық ақау арнайы таңбаланған ыдысқа жиналады және өндірістік үй-жайлардан шығарылады.</w:t>
      </w:r>
      <w:r>
        <w:br/>
      </w:r>
      <w:r>
        <w:rPr>
          <w:rFonts w:ascii="Times New Roman"/>
          <w:b w:val="false"/>
          <w:i w:val="false"/>
          <w:color w:val="000000"/>
          <w:sz w:val="28"/>
        </w:rPr>
        <w:t>
</w:t>
      </w:r>
      <w:r>
        <w:rPr>
          <w:rFonts w:ascii="Times New Roman"/>
          <w:b w:val="false"/>
          <w:i w:val="false"/>
          <w:color w:val="000000"/>
          <w:sz w:val="28"/>
        </w:rPr>
        <w:t>
      481. Ұн қоймасындағы температура плюс 10</w:t>
      </w:r>
      <w:r>
        <w:rPr>
          <w:rFonts w:ascii="Times New Roman"/>
          <w:b w:val="false"/>
          <w:i w:val="false"/>
          <w:color w:val="000000"/>
          <w:vertAlign w:val="superscript"/>
        </w:rPr>
        <w:t>0</w:t>
      </w:r>
      <w:r>
        <w:rPr>
          <w:rFonts w:ascii="Times New Roman"/>
          <w:b w:val="false"/>
          <w:i w:val="false"/>
          <w:color w:val="000000"/>
          <w:sz w:val="28"/>
        </w:rPr>
        <w:t>С төмен және салыстырмалы ылғалдылық 75% жоғары болмауы тиіс.</w:t>
      </w:r>
      <w:r>
        <w:br/>
      </w:r>
      <w:r>
        <w:rPr>
          <w:rFonts w:ascii="Times New Roman"/>
          <w:b w:val="false"/>
          <w:i w:val="false"/>
          <w:color w:val="000000"/>
          <w:sz w:val="28"/>
        </w:rPr>
        <w:t>
</w:t>
      </w:r>
      <w:r>
        <w:rPr>
          <w:rFonts w:ascii="Times New Roman"/>
          <w:b w:val="false"/>
          <w:i w:val="false"/>
          <w:color w:val="000000"/>
          <w:sz w:val="28"/>
        </w:rPr>
        <w:t>
      482. Тұз жеке қамбаларда немесе қақпағы бар ұн қобдиларында не еріген күйінде сүзгілермен жабдықталған сыйымдылықтарда сақталады және өндіріске тек еріген және сүзілген күйінде ғана беріледі.</w:t>
      </w:r>
      <w:r>
        <w:br/>
      </w:r>
      <w:r>
        <w:rPr>
          <w:rFonts w:ascii="Times New Roman"/>
          <w:b w:val="false"/>
          <w:i w:val="false"/>
          <w:color w:val="000000"/>
          <w:sz w:val="28"/>
        </w:rPr>
        <w:t>
</w:t>
      </w:r>
      <w:r>
        <w:rPr>
          <w:rFonts w:ascii="Times New Roman"/>
          <w:b w:val="false"/>
          <w:i w:val="false"/>
          <w:color w:val="000000"/>
          <w:sz w:val="28"/>
        </w:rPr>
        <w:t>
      483. Престелген ашытқылар мен ашытқы сүті 0</w:t>
      </w:r>
      <w:r>
        <w:rPr>
          <w:rFonts w:ascii="Times New Roman"/>
          <w:b w:val="false"/>
          <w:i w:val="false"/>
          <w:color w:val="000000"/>
          <w:vertAlign w:val="superscript"/>
        </w:rPr>
        <w:t>0</w:t>
      </w:r>
      <w:r>
        <w:rPr>
          <w:rFonts w:ascii="Times New Roman"/>
          <w:b w:val="false"/>
          <w:i w:val="false"/>
          <w:color w:val="000000"/>
          <w:sz w:val="28"/>
        </w:rPr>
        <w:t>С-тан плюс 4</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 Престелген ашытқылардың ауысымдық немесе тәуліктік қорын цехта сақтауға жол беріледі.</w:t>
      </w:r>
      <w:r>
        <w:br/>
      </w:r>
      <w:r>
        <w:rPr>
          <w:rFonts w:ascii="Times New Roman"/>
          <w:b w:val="false"/>
          <w:i w:val="false"/>
          <w:color w:val="000000"/>
          <w:sz w:val="28"/>
        </w:rPr>
        <w:t>
</w:t>
      </w:r>
      <w:r>
        <w:rPr>
          <w:rFonts w:ascii="Times New Roman"/>
          <w:b w:val="false"/>
          <w:i w:val="false"/>
          <w:color w:val="000000"/>
          <w:sz w:val="28"/>
        </w:rPr>
        <w:t>
      484. Майлар, жұмыртқалар, сүт пен сүт өнімдері тоңазыту камераларында 0</w:t>
      </w:r>
      <w:r>
        <w:rPr>
          <w:rFonts w:ascii="Times New Roman"/>
          <w:b w:val="false"/>
          <w:i w:val="false"/>
          <w:color w:val="000000"/>
          <w:vertAlign w:val="superscript"/>
        </w:rPr>
        <w:t>0</w:t>
      </w:r>
      <w:r>
        <w:rPr>
          <w:rFonts w:ascii="Times New Roman"/>
          <w:b w:val="false"/>
          <w:i w:val="false"/>
          <w:color w:val="000000"/>
          <w:sz w:val="28"/>
        </w:rPr>
        <w:t>С-тан плюс 4</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w:t>
      </w:r>
      <w:r>
        <w:br/>
      </w:r>
      <w:r>
        <w:rPr>
          <w:rFonts w:ascii="Times New Roman"/>
          <w:b w:val="false"/>
          <w:i w:val="false"/>
          <w:color w:val="000000"/>
          <w:sz w:val="28"/>
        </w:rPr>
        <w:t>
</w:t>
      </w:r>
      <w:r>
        <w:rPr>
          <w:rFonts w:ascii="Times New Roman"/>
          <w:b w:val="false"/>
          <w:i w:val="false"/>
          <w:color w:val="000000"/>
          <w:sz w:val="28"/>
        </w:rPr>
        <w:t>
      485. Жұмыртқа меланжы ұсақ даналап шығарылатын кондитерлік және нан-тоқаш өнімдеріне арналған қамырды дайындау кезінде пайдаланылады. Жұмыртқа меланжы минус 6-дан плюс 5</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 дефростацияланған меланжды сақтау мерзімі 4 сағаттан артық емес. Меланжды қайта мұздатуға жол берілмейді.</w:t>
      </w:r>
      <w:r>
        <w:br/>
      </w:r>
      <w:r>
        <w:rPr>
          <w:rFonts w:ascii="Times New Roman"/>
          <w:b w:val="false"/>
          <w:i w:val="false"/>
          <w:color w:val="000000"/>
          <w:sz w:val="28"/>
        </w:rPr>
        <w:t>
</w:t>
      </w:r>
      <w:r>
        <w:rPr>
          <w:rFonts w:ascii="Times New Roman"/>
          <w:b w:val="false"/>
          <w:i w:val="false"/>
          <w:color w:val="000000"/>
          <w:sz w:val="28"/>
        </w:rPr>
        <w:t>
      486. Бояғыштар, қышқылды хош иістендіргіштер және басқа тағам қоспалары зауыт қаптамасында сақталады. Бояғыштарды, хош иістендіргіштерді, қышқылдарды және басқа да тағам қоспаларын сақтау үшін басқа ыдысқа салуға және құюға жол берілмейді. Бояғыштар мен хош иістендіргіштердің ерітінділерін өндірістік зертхана қызметкерлері дайындайды және өндіріске атауы мен шоғырлануын көрсете отырып сыйымдылықтарда береді.</w:t>
      </w:r>
      <w:r>
        <w:br/>
      </w:r>
      <w:r>
        <w:rPr>
          <w:rFonts w:ascii="Times New Roman"/>
          <w:b w:val="false"/>
          <w:i w:val="false"/>
          <w:color w:val="000000"/>
          <w:sz w:val="28"/>
        </w:rPr>
        <w:t>
</w:t>
      </w:r>
      <w:r>
        <w:rPr>
          <w:rFonts w:ascii="Times New Roman"/>
          <w:b w:val="false"/>
          <w:i w:val="false"/>
          <w:color w:val="000000"/>
          <w:sz w:val="28"/>
        </w:rPr>
        <w:t>
      487. Сары май орауын шешкеннен кейін тазаланады. Бетінде ластанулары бар болғанда және микробиологиялық бұзылған жағдайда май кремі бар кондитерлік өнімдерді шығаруға жіберілмейді. Майды сақтау ұзақтығы май бөлу үй-жайында тазаланғанға дейін 4 сағаттан артық болмауы тиіс.</w:t>
      </w:r>
      <w:r>
        <w:br/>
      </w:r>
      <w:r>
        <w:rPr>
          <w:rFonts w:ascii="Times New Roman"/>
          <w:b w:val="false"/>
          <w:i w:val="false"/>
          <w:color w:val="000000"/>
          <w:sz w:val="28"/>
        </w:rPr>
        <w:t>
</w:t>
      </w:r>
      <w:r>
        <w:rPr>
          <w:rFonts w:ascii="Times New Roman"/>
          <w:b w:val="false"/>
          <w:i w:val="false"/>
          <w:color w:val="000000"/>
          <w:sz w:val="28"/>
        </w:rPr>
        <w:t>
      488. Жаңа піскен жемістер мен жидектер пайдалану алдында жуылады және кептіріледі. Тиімді жуу қиын болған жидектерді безендіру әшекейі ретінде пайдалануға жол берілмейді.</w:t>
      </w:r>
      <w:r>
        <w:br/>
      </w:r>
      <w:r>
        <w:rPr>
          <w:rFonts w:ascii="Times New Roman"/>
          <w:b w:val="false"/>
          <w:i w:val="false"/>
          <w:color w:val="000000"/>
          <w:sz w:val="28"/>
        </w:rPr>
        <w:t>
</w:t>
      </w:r>
      <w:r>
        <w:rPr>
          <w:rFonts w:ascii="Times New Roman"/>
          <w:b w:val="false"/>
          <w:i w:val="false"/>
          <w:color w:val="000000"/>
          <w:sz w:val="28"/>
        </w:rPr>
        <w:t>
      489. Мейіз, цукаттар мен құрғақ жемістер іріктеледі, торларда немесе арнайы машинада ағын сумен жуылады және термиялық өңделетін өнімдерде пайдаланылады.</w:t>
      </w:r>
      <w:r>
        <w:br/>
      </w:r>
      <w:r>
        <w:rPr>
          <w:rFonts w:ascii="Times New Roman"/>
          <w:b w:val="false"/>
          <w:i w:val="false"/>
          <w:color w:val="000000"/>
          <w:sz w:val="28"/>
        </w:rPr>
        <w:t>
</w:t>
      </w:r>
      <w:r>
        <w:rPr>
          <w:rFonts w:ascii="Times New Roman"/>
          <w:b w:val="false"/>
          <w:i w:val="false"/>
          <w:color w:val="000000"/>
          <w:sz w:val="28"/>
        </w:rPr>
        <w:t>
      490. Жеміс-жидек езбесін, қойыртпағын өндірісте пайдалану алдында ұсақтау машинасы арқылы немесе ұяшықтары 1,5 миллиметрден (бұдан әрі – мм) артық емес елек арқылы, жеміс-жидек повидлосы, джем, ішіне салатындар және қайнатпа ұяшықтары 3 мм елек арқылы өткізіледі. Оларды сумен араластыруға жол берілмейді.</w:t>
      </w:r>
      <w:r>
        <w:br/>
      </w:r>
      <w:r>
        <w:rPr>
          <w:rFonts w:ascii="Times New Roman"/>
          <w:b w:val="false"/>
          <w:i w:val="false"/>
          <w:color w:val="000000"/>
          <w:sz w:val="28"/>
        </w:rPr>
        <w:t>
</w:t>
      </w:r>
      <w:r>
        <w:rPr>
          <w:rFonts w:ascii="Times New Roman"/>
          <w:b w:val="false"/>
          <w:i w:val="false"/>
          <w:color w:val="000000"/>
          <w:sz w:val="28"/>
        </w:rPr>
        <w:t>
      491. Шәрбаттар, бал, сұйық шоколад жартылай фабрикаттары, ерітілген майлар, қаймағы айырылмаған сүт арнайы елек арқылы сүзіледі, сүт сүзілгеннен кейін қайнатылады. Қант шәрбаттары ұяшықтары 1,5 мм артық емес металл елек арқылы сүзіледі.</w:t>
      </w:r>
      <w:r>
        <w:br/>
      </w:r>
      <w:r>
        <w:rPr>
          <w:rFonts w:ascii="Times New Roman"/>
          <w:b w:val="false"/>
          <w:i w:val="false"/>
          <w:color w:val="000000"/>
          <w:sz w:val="28"/>
        </w:rPr>
        <w:t>
</w:t>
      </w:r>
      <w:r>
        <w:rPr>
          <w:rFonts w:ascii="Times New Roman"/>
          <w:b w:val="false"/>
          <w:i w:val="false"/>
          <w:color w:val="000000"/>
          <w:sz w:val="28"/>
        </w:rPr>
        <w:t>
      492. Жаңғақтар, бадам және май дақылдарының тұқымдары бөтен қоспалардан сұрыптау машиналарында тазаланады немесе қолмен сұрыпталады.</w:t>
      </w:r>
      <w:r>
        <w:br/>
      </w:r>
      <w:r>
        <w:rPr>
          <w:rFonts w:ascii="Times New Roman"/>
          <w:b w:val="false"/>
          <w:i w:val="false"/>
          <w:color w:val="000000"/>
          <w:sz w:val="28"/>
        </w:rPr>
        <w:t>
</w:t>
      </w:r>
      <w:r>
        <w:rPr>
          <w:rFonts w:ascii="Times New Roman"/>
          <w:b w:val="false"/>
          <w:i w:val="false"/>
          <w:color w:val="000000"/>
          <w:sz w:val="28"/>
        </w:rPr>
        <w:t>
      493. Кондитерлік өнімдер үшін балғын, таза, қабығы бүлінбеген, овоскоптау мен сұрыптаудан өткен тауық жұмыртқалары пайдаланылады. Жұмыртқалары бар жәшіктерді ашу, оларды өңдеу және жұмыртқа массасын алу ағымдық сақталғанда жүргізіледі.</w:t>
      </w:r>
      <w:r>
        <w:br/>
      </w:r>
      <w:r>
        <w:rPr>
          <w:rFonts w:ascii="Times New Roman"/>
          <w:b w:val="false"/>
          <w:i w:val="false"/>
          <w:color w:val="000000"/>
          <w:sz w:val="28"/>
        </w:rPr>
        <w:t>
</w:t>
      </w:r>
      <w:r>
        <w:rPr>
          <w:rFonts w:ascii="Times New Roman"/>
          <w:b w:val="false"/>
          <w:i w:val="false"/>
          <w:color w:val="000000"/>
          <w:sz w:val="28"/>
        </w:rPr>
        <w:t>
      494. Жұмыртқа қабығы суға жүзетін құстың жұмыртқасын жарғаннан кейін жеке бактарға жиналады және тез арада өртеледі. Бактар босағаннан кейін тазаланады, жылы сумен жуылады және дезинфекцияланады.</w:t>
      </w:r>
      <w:r>
        <w:br/>
      </w:r>
      <w:r>
        <w:rPr>
          <w:rFonts w:ascii="Times New Roman"/>
          <w:b w:val="false"/>
          <w:i w:val="false"/>
          <w:color w:val="000000"/>
          <w:sz w:val="28"/>
        </w:rPr>
        <w:t>
      Пайдалану алдында жұмыртқа массасы қалайыланған металл елек арқылы немесе ұяшықтарының өлшемі 3-5 мм тот баспайтын болаттан жасалған елек арқылы сүзіледі.</w:t>
      </w:r>
      <w:r>
        <w:br/>
      </w:r>
      <w:r>
        <w:rPr>
          <w:rFonts w:ascii="Times New Roman"/>
          <w:b w:val="false"/>
          <w:i w:val="false"/>
          <w:color w:val="000000"/>
          <w:sz w:val="28"/>
        </w:rPr>
        <w:t>
</w:t>
      </w:r>
      <w:r>
        <w:rPr>
          <w:rFonts w:ascii="Times New Roman"/>
          <w:b w:val="false"/>
          <w:i w:val="false"/>
          <w:color w:val="000000"/>
          <w:sz w:val="28"/>
        </w:rPr>
        <w:t>
      495. Жұмыртқа массасын сақтау ұзақтығы плюс 6</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бір сағаттан артық емес уақыт болады, жартылай фабрикаттарды пісіруге арналған жұмыртқа массасын сақтау 24 сағаттан артық емес болады. Жұмыртқа массасын мұздатусыз сақтауға жол берілмейді.</w:t>
      </w:r>
      <w:r>
        <w:br/>
      </w:r>
      <w:r>
        <w:rPr>
          <w:rFonts w:ascii="Times New Roman"/>
          <w:b w:val="false"/>
          <w:i w:val="false"/>
          <w:color w:val="000000"/>
          <w:sz w:val="28"/>
        </w:rPr>
        <w:t>
</w:t>
      </w:r>
      <w:r>
        <w:rPr>
          <w:rFonts w:ascii="Times New Roman"/>
          <w:b w:val="false"/>
          <w:i w:val="false"/>
          <w:color w:val="000000"/>
          <w:sz w:val="28"/>
        </w:rPr>
        <w:t>
      496. Еденге құлаған өнімдер (санитариялқ ақау) «санитариялық ақау» деген белгісі бар арнайы ыдысқа жиналады.</w:t>
      </w:r>
      <w:r>
        <w:br/>
      </w:r>
      <w:r>
        <w:rPr>
          <w:rFonts w:ascii="Times New Roman"/>
          <w:b w:val="false"/>
          <w:i w:val="false"/>
          <w:color w:val="000000"/>
          <w:sz w:val="28"/>
        </w:rPr>
        <w:t>
</w:t>
      </w:r>
      <w:r>
        <w:rPr>
          <w:rFonts w:ascii="Times New Roman"/>
          <w:b w:val="false"/>
          <w:i w:val="false"/>
          <w:color w:val="000000"/>
          <w:sz w:val="28"/>
        </w:rPr>
        <w:t>
      497. Технологиялық операциялар жоғары температурада өтетін жабдық </w:t>
      </w:r>
      <w:r>
        <w:rPr>
          <w:rFonts w:ascii="Times New Roman"/>
          <w:b w:val="false"/>
          <w:i w:val="false"/>
          <w:color w:val="000000"/>
          <w:sz w:val="28"/>
        </w:rPr>
        <w:t>белгіленген</w:t>
      </w:r>
      <w:r>
        <w:rPr>
          <w:rFonts w:ascii="Times New Roman"/>
          <w:b w:val="false"/>
          <w:i w:val="false"/>
          <w:color w:val="000000"/>
          <w:sz w:val="28"/>
        </w:rPr>
        <w:t xml:space="preserve"> тәртіппен тексерілген бақылау-өлшеу аспаптарымен қамтамасыз етіледі.</w:t>
      </w:r>
      <w:r>
        <w:br/>
      </w:r>
      <w:r>
        <w:rPr>
          <w:rFonts w:ascii="Times New Roman"/>
          <w:b w:val="false"/>
          <w:i w:val="false"/>
          <w:color w:val="000000"/>
          <w:sz w:val="28"/>
        </w:rPr>
        <w:t>
</w:t>
      </w:r>
      <w:r>
        <w:rPr>
          <w:rFonts w:ascii="Times New Roman"/>
          <w:b w:val="false"/>
          <w:i w:val="false"/>
          <w:color w:val="000000"/>
          <w:sz w:val="28"/>
        </w:rPr>
        <w:t>
      498. Пештен алынған нан науаларға салынады да вагонеткалар немесе контейнерлерде салқындату үшін экспедицияға жіберіледі. Нанды үйіп сақтауға жол берілмейді.</w:t>
      </w:r>
      <w:r>
        <w:br/>
      </w:r>
      <w:r>
        <w:rPr>
          <w:rFonts w:ascii="Times New Roman"/>
          <w:b w:val="false"/>
          <w:i w:val="false"/>
          <w:color w:val="000000"/>
          <w:sz w:val="28"/>
        </w:rPr>
        <w:t>
</w:t>
      </w:r>
      <w:r>
        <w:rPr>
          <w:rFonts w:ascii="Times New Roman"/>
          <w:b w:val="false"/>
          <w:i w:val="false"/>
          <w:color w:val="000000"/>
          <w:sz w:val="28"/>
        </w:rPr>
        <w:t>
      499. Нан, нан-тоқаш, макарон және кондитерлік өнімдер арнайы көлікпен санитариялық паспорт бар болғанда тасымалданады.</w:t>
      </w:r>
      <w:r>
        <w:br/>
      </w:r>
      <w:r>
        <w:rPr>
          <w:rFonts w:ascii="Times New Roman"/>
          <w:b w:val="false"/>
          <w:i w:val="false"/>
          <w:color w:val="000000"/>
          <w:sz w:val="28"/>
        </w:rPr>
        <w:t>
</w:t>
      </w:r>
      <w:r>
        <w:rPr>
          <w:rFonts w:ascii="Times New Roman"/>
          <w:b w:val="false"/>
          <w:i w:val="false"/>
          <w:color w:val="000000"/>
          <w:sz w:val="28"/>
        </w:rPr>
        <w:t>
      500. Макарон өнімдері тұтынушылар ыдысына өлшеніп оралып және өлшеніп сатылатын болып шығарылады. Өлшеніп сатылатын және өлшеніп оралған макарон өнімдері жаңа картон қораптарға жиналады.</w:t>
      </w:r>
      <w:r>
        <w:br/>
      </w:r>
      <w:r>
        <w:rPr>
          <w:rFonts w:ascii="Times New Roman"/>
          <w:b w:val="false"/>
          <w:i w:val="false"/>
          <w:color w:val="000000"/>
          <w:sz w:val="28"/>
        </w:rPr>
        <w:t>
</w:t>
      </w:r>
      <w:r>
        <w:rPr>
          <w:rFonts w:ascii="Times New Roman"/>
          <w:b w:val="false"/>
          <w:i w:val="false"/>
          <w:color w:val="000000"/>
          <w:sz w:val="28"/>
        </w:rPr>
        <w:t>
      501. «Созылмалы» (картоп) ауруымен зақымданған нан тағамдық мақсат үшін жіберілмейді, қайта өңдеуге жатпайды және тез арада нан пісіру объектісінен шығарылады. Картоп ауруының таралуының алдын алу үшін профилактикалық іс-шаралар жүргізіледі.</w:t>
      </w:r>
      <w:r>
        <w:br/>
      </w:r>
      <w:r>
        <w:rPr>
          <w:rFonts w:ascii="Times New Roman"/>
          <w:b w:val="false"/>
          <w:i w:val="false"/>
          <w:color w:val="000000"/>
          <w:sz w:val="28"/>
        </w:rPr>
        <w:t>
</w:t>
      </w:r>
      <w:r>
        <w:rPr>
          <w:rFonts w:ascii="Times New Roman"/>
          <w:b w:val="false"/>
          <w:i w:val="false"/>
          <w:color w:val="000000"/>
          <w:sz w:val="28"/>
        </w:rPr>
        <w:t>
      502. Кондитерлік өнімдер таза, құрғақ, бөтен иісі жоқ ыдысқа қапталып салынады. Өнімдерді қаптау алдында ыдысқа пергамент төсейді, науалар қақпақтармен жабылады; табақтар мен қақпақтары жоқ науалар қақпақтары бар металл контейнерлерге жиналады.</w:t>
      </w:r>
      <w:r>
        <w:br/>
      </w:r>
      <w:r>
        <w:rPr>
          <w:rFonts w:ascii="Times New Roman"/>
          <w:b w:val="false"/>
          <w:i w:val="false"/>
          <w:color w:val="000000"/>
          <w:sz w:val="28"/>
        </w:rPr>
        <w:t>
</w:t>
      </w:r>
      <w:r>
        <w:rPr>
          <w:rFonts w:ascii="Times New Roman"/>
          <w:b w:val="false"/>
          <w:i w:val="false"/>
          <w:color w:val="000000"/>
          <w:sz w:val="28"/>
        </w:rPr>
        <w:t>
      503. Тұтынушылар ыдысын таңбалау нормативтік және техникалық құжаттама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504. Нан пісіру объектісінде сауда желісінен қайтарылған ластанбаған және микробиологиялық бұзылу белгілері жоқ нанды, нан-тоқаш және макарон өнімдерін қабылдауға және қайта өңдеуге жол беріледі.</w:t>
      </w:r>
      <w:r>
        <w:br/>
      </w:r>
      <w:r>
        <w:rPr>
          <w:rFonts w:ascii="Times New Roman"/>
          <w:b w:val="false"/>
          <w:i w:val="false"/>
          <w:color w:val="000000"/>
          <w:sz w:val="28"/>
        </w:rPr>
        <w:t>
</w:t>
      </w:r>
      <w:r>
        <w:rPr>
          <w:rFonts w:ascii="Times New Roman"/>
          <w:b w:val="false"/>
          <w:i w:val="false"/>
          <w:color w:val="000000"/>
          <w:sz w:val="28"/>
        </w:rPr>
        <w:t>
      505. Қайта өңдеуге арналған жібітілген нан мен нан-тоқаш өнімдері сол сұрыптың немесе сұрыпы төмен ұннан нан өндіру кезінде қолданылуы мүмкін. Жібітілген макарон өнімдерін сақтау мерзімі 5-6 сағаттан аспауы тиіс.</w:t>
      </w:r>
      <w:r>
        <w:br/>
      </w:r>
      <w:r>
        <w:rPr>
          <w:rFonts w:ascii="Times New Roman"/>
          <w:b w:val="false"/>
          <w:i w:val="false"/>
          <w:color w:val="000000"/>
          <w:sz w:val="28"/>
        </w:rPr>
        <w:t>
</w:t>
      </w:r>
      <w:r>
        <w:rPr>
          <w:rFonts w:ascii="Times New Roman"/>
          <w:b w:val="false"/>
          <w:i w:val="false"/>
          <w:color w:val="000000"/>
          <w:sz w:val="28"/>
        </w:rPr>
        <w:t>
      506. Өндірісте жібітілуге жататын нан өнімдерінің қалдықтары мен қайтарылғандарын 4 тәуліктен артық сақтауға жол берілмейді.</w:t>
      </w:r>
    </w:p>
    <w:bookmarkEnd w:id="31"/>
    <w:bookmarkStart w:name="z594" w:id="32"/>
    <w:p>
      <w:pPr>
        <w:spacing w:after="0"/>
        <w:ind w:left="0"/>
        <w:jc w:val="left"/>
      </w:pPr>
      <w:r>
        <w:rPr>
          <w:rFonts w:ascii="Times New Roman"/>
          <w:b/>
          <w:i w:val="false"/>
          <w:color w:val="000000"/>
        </w:rPr>
        <w:t xml:space="preserve"> 
16. Тағамдық концентраттар мен тағамдық қышқылдар өндірісіне қойылатын санитариялық-эпидемиологиялық талаптар</w:t>
      </w:r>
    </w:p>
    <w:bookmarkEnd w:id="32"/>
    <w:bookmarkStart w:name="z595" w:id="33"/>
    <w:p>
      <w:pPr>
        <w:spacing w:after="0"/>
        <w:ind w:left="0"/>
        <w:jc w:val="both"/>
      </w:pPr>
      <w:r>
        <w:rPr>
          <w:rFonts w:ascii="Times New Roman"/>
          <w:b w:val="false"/>
          <w:i w:val="false"/>
          <w:color w:val="000000"/>
          <w:sz w:val="28"/>
        </w:rPr>
        <w:t>
      507. Споралық бөлім үй-жайы құрғақ және жақсы желдетілетін болуы тиіс. Үй-жайда күн сайын ылғалды жинау жүргізіледі. Себулер жүргізілетін үй-жайларда едендер мен қабырғаларды кейіннен бактерицидтік шамдармен сәулелеу арқылы 2-3% дезинфекциялық ерітіндімен өңделеді.</w:t>
      </w:r>
      <w:r>
        <w:br/>
      </w:r>
      <w:r>
        <w:rPr>
          <w:rFonts w:ascii="Times New Roman"/>
          <w:b w:val="false"/>
          <w:i w:val="false"/>
          <w:color w:val="000000"/>
          <w:sz w:val="28"/>
        </w:rPr>
        <w:t>
</w:t>
      </w:r>
      <w:r>
        <w:rPr>
          <w:rFonts w:ascii="Times New Roman"/>
          <w:b w:val="false"/>
          <w:i w:val="false"/>
          <w:color w:val="000000"/>
          <w:sz w:val="28"/>
        </w:rPr>
        <w:t>
      508. Ашыту бөлімдеріндегі дәліздер мен қосалқы үй-жайлардың едені мен қабырғалары күн сайын 1-2% дезинфекциялық ерітіндімен немесе 2% мыс купоросының ерітіндісімен жуылады. Аптасына кемінде бір рет аппаратура мен құбыр өткізгіштері антисептик ерітіндісімен жуылады. Камераға кіру үшін стерилді халаттар мен үшкір орамалдар қоры қарастырылады.</w:t>
      </w:r>
      <w:r>
        <w:br/>
      </w:r>
      <w:r>
        <w:rPr>
          <w:rFonts w:ascii="Times New Roman"/>
          <w:b w:val="false"/>
          <w:i w:val="false"/>
          <w:color w:val="000000"/>
          <w:sz w:val="28"/>
        </w:rPr>
        <w:t>
</w:t>
      </w:r>
      <w:r>
        <w:rPr>
          <w:rFonts w:ascii="Times New Roman"/>
          <w:b w:val="false"/>
          <w:i w:val="false"/>
          <w:color w:val="000000"/>
          <w:sz w:val="28"/>
        </w:rPr>
        <w:t>
      509. Ашытқы камерасына кіру алдында қол мен кіргізілетін заттарды спиртпен, арнайы аяқ киімді дезинфекциялық ерітіндімен дезинфекциялау жүргізіледі, ауа камераға кіру алдында форсунканың суымен тазаланады.</w:t>
      </w:r>
      <w:r>
        <w:br/>
      </w:r>
      <w:r>
        <w:rPr>
          <w:rFonts w:ascii="Times New Roman"/>
          <w:b w:val="false"/>
          <w:i w:val="false"/>
          <w:color w:val="000000"/>
          <w:sz w:val="28"/>
        </w:rPr>
        <w:t>
</w:t>
      </w:r>
      <w:r>
        <w:rPr>
          <w:rFonts w:ascii="Times New Roman"/>
          <w:b w:val="false"/>
          <w:i w:val="false"/>
          <w:color w:val="000000"/>
          <w:sz w:val="28"/>
        </w:rPr>
        <w:t>
      510. Терең ашыту камерасына учаскесінде еден, қабырғалар, аппаратураның үстіңгі жағы, сыйымдылықтар, құбыр өткізгіштер күн сайын дезинфекциялық ерітіндімен жуылады.</w:t>
      </w:r>
      <w:r>
        <w:br/>
      </w:r>
      <w:r>
        <w:rPr>
          <w:rFonts w:ascii="Times New Roman"/>
          <w:b w:val="false"/>
          <w:i w:val="false"/>
          <w:color w:val="000000"/>
          <w:sz w:val="28"/>
        </w:rPr>
        <w:t>
</w:t>
      </w:r>
      <w:r>
        <w:rPr>
          <w:rFonts w:ascii="Times New Roman"/>
          <w:b w:val="false"/>
          <w:i w:val="false"/>
          <w:color w:val="000000"/>
          <w:sz w:val="28"/>
        </w:rPr>
        <w:t>
      511. Сүт қышқылын өндіру кезінде ашытқы күбілері әрбір ашыту алдында өңделеді.</w:t>
      </w:r>
      <w:r>
        <w:br/>
      </w:r>
      <w:r>
        <w:rPr>
          <w:rFonts w:ascii="Times New Roman"/>
          <w:b w:val="false"/>
          <w:i w:val="false"/>
          <w:color w:val="000000"/>
          <w:sz w:val="28"/>
        </w:rPr>
        <w:t>
</w:t>
      </w:r>
      <w:r>
        <w:rPr>
          <w:rFonts w:ascii="Times New Roman"/>
          <w:b w:val="false"/>
          <w:i w:val="false"/>
          <w:color w:val="000000"/>
          <w:sz w:val="28"/>
        </w:rPr>
        <w:t>
      512. Шыны және полиэтилен ыдыс зауытқа қабылдану алдында және жуу бөлімінен қышқылды құю учаскесіне берген кезде бракераждан өтуі тиіс. Сүт қышқылын құюға арналған ыдыс пайдалану алдында жуылады.</w:t>
      </w:r>
      <w:r>
        <w:br/>
      </w:r>
      <w:r>
        <w:rPr>
          <w:rFonts w:ascii="Times New Roman"/>
          <w:b w:val="false"/>
          <w:i w:val="false"/>
          <w:color w:val="000000"/>
          <w:sz w:val="28"/>
        </w:rPr>
        <w:t>
</w:t>
      </w:r>
      <w:r>
        <w:rPr>
          <w:rFonts w:ascii="Times New Roman"/>
          <w:b w:val="false"/>
          <w:i w:val="false"/>
          <w:color w:val="000000"/>
          <w:sz w:val="28"/>
        </w:rPr>
        <w:t>
      513. Жуу ванналары ауысымына бір рет тазаланады және таза сумен жуылады.</w:t>
      </w:r>
      <w:r>
        <w:br/>
      </w:r>
      <w:r>
        <w:rPr>
          <w:rFonts w:ascii="Times New Roman"/>
          <w:b w:val="false"/>
          <w:i w:val="false"/>
          <w:color w:val="000000"/>
          <w:sz w:val="28"/>
        </w:rPr>
        <w:t>
</w:t>
      </w:r>
      <w:r>
        <w:rPr>
          <w:rFonts w:ascii="Times New Roman"/>
          <w:b w:val="false"/>
          <w:i w:val="false"/>
          <w:color w:val="000000"/>
          <w:sz w:val="28"/>
        </w:rPr>
        <w:t>
      514. Сүт қышқылы бар шыны ыдыс бөтен қоспалардың жоқтығына тексеріледі.</w:t>
      </w:r>
      <w:r>
        <w:br/>
      </w:r>
      <w:r>
        <w:rPr>
          <w:rFonts w:ascii="Times New Roman"/>
          <w:b w:val="false"/>
          <w:i w:val="false"/>
          <w:color w:val="000000"/>
          <w:sz w:val="28"/>
        </w:rPr>
        <w:t>
</w:t>
      </w:r>
      <w:r>
        <w:rPr>
          <w:rFonts w:ascii="Times New Roman"/>
          <w:b w:val="false"/>
          <w:i w:val="false"/>
          <w:color w:val="000000"/>
          <w:sz w:val="28"/>
        </w:rPr>
        <w:t>
      515. Шарап қышқылын өндіру кезінде аппаратура айына кемінде 2 рет шөгінділерден щеткамен тазаланады және сумен жуылады. Көгеру белгілері пайда болған жағдайда жабдық 2-3 сағат бойы қайнаған сумен өңделеді. Жабдықтың сыртқы беті ауысымына кемінде 1 рет 4% кальцийленген сода ерітіндісімен сүртіледі және сумен жуылады.</w:t>
      </w:r>
      <w:r>
        <w:br/>
      </w:r>
      <w:r>
        <w:rPr>
          <w:rFonts w:ascii="Times New Roman"/>
          <w:b w:val="false"/>
          <w:i w:val="false"/>
          <w:color w:val="000000"/>
          <w:sz w:val="28"/>
        </w:rPr>
        <w:t>
</w:t>
      </w:r>
      <w:r>
        <w:rPr>
          <w:rFonts w:ascii="Times New Roman"/>
          <w:b w:val="false"/>
          <w:i w:val="false"/>
          <w:color w:val="000000"/>
          <w:sz w:val="28"/>
        </w:rPr>
        <w:t>
      516. Экстракттар қоймаларда немесе жертөлелерде тот баспайтын болаттан жасалған таза сыйымдылықтарда сақталады.</w:t>
      </w:r>
      <w:r>
        <w:br/>
      </w:r>
      <w:r>
        <w:rPr>
          <w:rFonts w:ascii="Times New Roman"/>
          <w:b w:val="false"/>
          <w:i w:val="false"/>
          <w:color w:val="000000"/>
          <w:sz w:val="28"/>
        </w:rPr>
        <w:t>
</w:t>
      </w:r>
      <w:r>
        <w:rPr>
          <w:rFonts w:ascii="Times New Roman"/>
          <w:b w:val="false"/>
          <w:i w:val="false"/>
          <w:color w:val="000000"/>
          <w:sz w:val="28"/>
        </w:rPr>
        <w:t>
      517. Лимон және шарап қышқылдарының дайын кристаллдары өлшеп оралғанға дейін таза, қақпақтары бар жарамды бункерлерде сақталады. Сүт қышқылы Қазақстан Республикасында қолдануға рұқсат етілген материалдардан дайындалған сыйымдылықтарда сақталады.</w:t>
      </w:r>
      <w:r>
        <w:br/>
      </w:r>
      <w:r>
        <w:rPr>
          <w:rFonts w:ascii="Times New Roman"/>
          <w:b w:val="false"/>
          <w:i w:val="false"/>
          <w:color w:val="000000"/>
          <w:sz w:val="28"/>
        </w:rPr>
        <w:t>
</w:t>
      </w:r>
      <w:r>
        <w:rPr>
          <w:rFonts w:ascii="Times New Roman"/>
          <w:b w:val="false"/>
          <w:i w:val="false"/>
          <w:color w:val="000000"/>
          <w:sz w:val="28"/>
        </w:rPr>
        <w:t>
      518. Экстракттарды тот баспайтын болаттан жасалған арнайы пломбаланған цистерналарда, таза ағаш бөшкелерде, зауыт қаптамасындағы қаңылтыр және шыны ыдыста тасымалдауға жол беріледі.</w:t>
      </w:r>
      <w:r>
        <w:br/>
      </w:r>
      <w:r>
        <w:rPr>
          <w:rFonts w:ascii="Times New Roman"/>
          <w:b w:val="false"/>
          <w:i w:val="false"/>
          <w:color w:val="000000"/>
          <w:sz w:val="28"/>
        </w:rPr>
        <w:t>
</w:t>
      </w:r>
      <w:r>
        <w:rPr>
          <w:rFonts w:ascii="Times New Roman"/>
          <w:b w:val="false"/>
          <w:i w:val="false"/>
          <w:color w:val="000000"/>
          <w:sz w:val="28"/>
        </w:rPr>
        <w:t>
      519. Лимон және шарап қышқылдарын тасымалдаған кезде оларды ылғалдан сақтау үшін шаралар қолданылады.</w:t>
      </w:r>
    </w:p>
    <w:bookmarkEnd w:id="33"/>
    <w:bookmarkStart w:name="z608" w:id="34"/>
    <w:p>
      <w:pPr>
        <w:spacing w:after="0"/>
        <w:ind w:left="0"/>
        <w:jc w:val="left"/>
      </w:pPr>
      <w:r>
        <w:rPr>
          <w:rFonts w:ascii="Times New Roman"/>
          <w:b/>
          <w:i w:val="false"/>
          <w:color w:val="000000"/>
        </w:rPr>
        <w:t xml:space="preserve"> 
17. Ашытқы, желатин өндіру бойынша объектілерге қойылатын санитариялық-эпидемиологиялық талаптар</w:t>
      </w:r>
    </w:p>
    <w:bookmarkEnd w:id="34"/>
    <w:bookmarkStart w:name="z609" w:id="35"/>
    <w:p>
      <w:pPr>
        <w:spacing w:after="0"/>
        <w:ind w:left="0"/>
        <w:jc w:val="both"/>
      </w:pPr>
      <w:r>
        <w:rPr>
          <w:rFonts w:ascii="Times New Roman"/>
          <w:b w:val="false"/>
          <w:i w:val="false"/>
          <w:color w:val="000000"/>
          <w:sz w:val="28"/>
        </w:rPr>
        <w:t>
      520. Ашытқы өсетін аппараттар ашытқылардың көбею процесінің негізгі параметрлерін автоматты өлшеуге арналған құралдармен, оған су және дезинфекциялық ерітінділер беретін жуу қалпақшаларымен жабдықталады.</w:t>
      </w:r>
      <w:r>
        <w:br/>
      </w:r>
      <w:r>
        <w:rPr>
          <w:rFonts w:ascii="Times New Roman"/>
          <w:b w:val="false"/>
          <w:i w:val="false"/>
          <w:color w:val="000000"/>
          <w:sz w:val="28"/>
        </w:rPr>
        <w:t>
</w:t>
      </w:r>
      <w:r>
        <w:rPr>
          <w:rFonts w:ascii="Times New Roman"/>
          <w:b w:val="false"/>
          <w:i w:val="false"/>
          <w:color w:val="000000"/>
          <w:sz w:val="28"/>
        </w:rPr>
        <w:t>
      521. Дезинфекциялық ерітінді дайындау станциясы мыналардан: жұмысшы ерітіндінің бактары, ерітіндіні қайтару багы, су және жуу қалпақшаларына ерітінді беруге арналған және қолданылған ерітіндіні қайтаруға арналған сорғылардан тұруы тиіс.</w:t>
      </w:r>
      <w:r>
        <w:br/>
      </w:r>
      <w:r>
        <w:rPr>
          <w:rFonts w:ascii="Times New Roman"/>
          <w:b w:val="false"/>
          <w:i w:val="false"/>
          <w:color w:val="000000"/>
          <w:sz w:val="28"/>
        </w:rPr>
        <w:t>
</w:t>
      </w:r>
      <w:r>
        <w:rPr>
          <w:rFonts w:ascii="Times New Roman"/>
          <w:b w:val="false"/>
          <w:i w:val="false"/>
          <w:color w:val="000000"/>
          <w:sz w:val="28"/>
        </w:rPr>
        <w:t>
      522. Өнім өткізгіштерді жуу және булау үшін оларға су мен бу жүргізіледі.</w:t>
      </w:r>
      <w:r>
        <w:br/>
      </w:r>
      <w:r>
        <w:rPr>
          <w:rFonts w:ascii="Times New Roman"/>
          <w:b w:val="false"/>
          <w:i w:val="false"/>
          <w:color w:val="000000"/>
          <w:sz w:val="28"/>
        </w:rPr>
        <w:t>
</w:t>
      </w:r>
      <w:r>
        <w:rPr>
          <w:rFonts w:ascii="Times New Roman"/>
          <w:b w:val="false"/>
          <w:i w:val="false"/>
          <w:color w:val="000000"/>
          <w:sz w:val="28"/>
        </w:rPr>
        <w:t>
      523. Ашытқының таза дақылдарын өсіруге арналған цех басқа цехтардан оқшауланып, тазалықта ұсталуы тиіс.</w:t>
      </w:r>
      <w:r>
        <w:br/>
      </w:r>
      <w:r>
        <w:rPr>
          <w:rFonts w:ascii="Times New Roman"/>
          <w:b w:val="false"/>
          <w:i w:val="false"/>
          <w:color w:val="000000"/>
          <w:sz w:val="28"/>
        </w:rPr>
        <w:t>
</w:t>
      </w:r>
      <w:r>
        <w:rPr>
          <w:rFonts w:ascii="Times New Roman"/>
          <w:b w:val="false"/>
          <w:i w:val="false"/>
          <w:color w:val="000000"/>
          <w:sz w:val="28"/>
        </w:rPr>
        <w:t>
      524. Ашытқылардың таза дақылдарын әрбір рет дайындау алдында өсіруге арналған жабдықты, шыны ыдысты, сүзгіні және басқа да пайдаланатын мүкаммалды стерильдеу жүргізіледі.</w:t>
      </w:r>
      <w:r>
        <w:br/>
      </w:r>
      <w:r>
        <w:rPr>
          <w:rFonts w:ascii="Times New Roman"/>
          <w:b w:val="false"/>
          <w:i w:val="false"/>
          <w:color w:val="000000"/>
          <w:sz w:val="28"/>
        </w:rPr>
        <w:t>
</w:t>
      </w:r>
      <w:r>
        <w:rPr>
          <w:rFonts w:ascii="Times New Roman"/>
          <w:b w:val="false"/>
          <w:i w:val="false"/>
          <w:color w:val="000000"/>
          <w:sz w:val="28"/>
        </w:rPr>
        <w:t>
      525. Кептіргіштер мен басқа да жабдықтар вакуумдық қондырғылармен тазартылады.</w:t>
      </w:r>
      <w:r>
        <w:br/>
      </w:r>
      <w:r>
        <w:rPr>
          <w:rFonts w:ascii="Times New Roman"/>
          <w:b w:val="false"/>
          <w:i w:val="false"/>
          <w:color w:val="000000"/>
          <w:sz w:val="28"/>
        </w:rPr>
        <w:t>
</w:t>
      </w:r>
      <w:r>
        <w:rPr>
          <w:rFonts w:ascii="Times New Roman"/>
          <w:b w:val="false"/>
          <w:i w:val="false"/>
          <w:color w:val="000000"/>
          <w:sz w:val="28"/>
        </w:rPr>
        <w:t>
      526. Жабдықтар мен аппараттарды жөндеуден және реконструкциялағаннан кейін пайдалануға қосуға жуғаннан, дезинфекциялағаннан кейін және зертханалық бақылаудан соң жол беріледі.</w:t>
      </w:r>
      <w:r>
        <w:br/>
      </w:r>
      <w:r>
        <w:rPr>
          <w:rFonts w:ascii="Times New Roman"/>
          <w:b w:val="false"/>
          <w:i w:val="false"/>
          <w:color w:val="000000"/>
          <w:sz w:val="28"/>
        </w:rPr>
        <w:t>
</w:t>
      </w:r>
      <w:r>
        <w:rPr>
          <w:rFonts w:ascii="Times New Roman"/>
          <w:b w:val="false"/>
          <w:i w:val="false"/>
          <w:color w:val="000000"/>
          <w:sz w:val="28"/>
        </w:rPr>
        <w:t>
      527. Желатин өндіру кезінде сүйек шикізатын бастапқы өңдеуге арналған жабдық (майдың сулы экстракциясына арналған аппараттар, жуу барабандары мен калибрлеу машиналары) одан шикізаттың әр партиясын түсірген соң 60-70</w:t>
      </w:r>
      <w:r>
        <w:rPr>
          <w:rFonts w:ascii="Times New Roman"/>
          <w:b w:val="false"/>
          <w:i w:val="false"/>
          <w:color w:val="000000"/>
          <w:vertAlign w:val="superscript"/>
        </w:rPr>
        <w:t>0</w:t>
      </w:r>
      <w:r>
        <w:rPr>
          <w:rFonts w:ascii="Times New Roman"/>
          <w:b w:val="false"/>
          <w:i w:val="false"/>
          <w:color w:val="000000"/>
          <w:sz w:val="28"/>
        </w:rPr>
        <w:t>С температурадағы ыстық сумен жуылады.</w:t>
      </w:r>
      <w:r>
        <w:br/>
      </w:r>
      <w:r>
        <w:rPr>
          <w:rFonts w:ascii="Times New Roman"/>
          <w:b w:val="false"/>
          <w:i w:val="false"/>
          <w:color w:val="000000"/>
          <w:sz w:val="28"/>
        </w:rPr>
        <w:t>
</w:t>
      </w:r>
      <w:r>
        <w:rPr>
          <w:rFonts w:ascii="Times New Roman"/>
          <w:b w:val="false"/>
          <w:i w:val="false"/>
          <w:color w:val="000000"/>
          <w:sz w:val="28"/>
        </w:rPr>
        <w:t>
      528. Қайнату қазандары оған тиелген шикізат партиясын қайнату процесі аяқталғаннан кейін өңделеді. Пісірілген қалдықтар тазартылған соң қазандар щеткаларды пайдалана отырып 0,5% кальцийленген немесе каустикалық соданың ыстық сулы ерітіндісімен өңделеді, содан соң жуу құралдарының қалдықтары толығымен жойылғаннан кейін ыстық сумен шайылады.</w:t>
      </w:r>
      <w:r>
        <w:br/>
      </w:r>
      <w:r>
        <w:rPr>
          <w:rFonts w:ascii="Times New Roman"/>
          <w:b w:val="false"/>
          <w:i w:val="false"/>
          <w:color w:val="000000"/>
          <w:sz w:val="28"/>
        </w:rPr>
        <w:t>
</w:t>
      </w:r>
      <w:r>
        <w:rPr>
          <w:rFonts w:ascii="Times New Roman"/>
          <w:b w:val="false"/>
          <w:i w:val="false"/>
          <w:color w:val="000000"/>
          <w:sz w:val="28"/>
        </w:rPr>
        <w:t>
      529. Сүзгілерді қалыптауға арналған жабдық пен мүкаммал (гидравликалық пресстер, науалар) әр ауысымнан кейін щеткамен сүзгі массалардың қалдықтарынан тазартылады және 10-15 минут бойы ыстық сумен жуылады. Жабдық апта сайын 0,5-1% концентрациядағы ыстық жуу ерітіндімен, содан соң сумен жуылады және дезинфекцияланады. Дезинфекциядан соң 30-40 минуттан кейін жабдық сумен жуылады.</w:t>
      </w:r>
      <w:r>
        <w:br/>
      </w:r>
      <w:r>
        <w:rPr>
          <w:rFonts w:ascii="Times New Roman"/>
          <w:b w:val="false"/>
          <w:i w:val="false"/>
          <w:color w:val="000000"/>
          <w:sz w:val="28"/>
        </w:rPr>
        <w:t>
</w:t>
      </w:r>
      <w:r>
        <w:rPr>
          <w:rFonts w:ascii="Times New Roman"/>
          <w:b w:val="false"/>
          <w:i w:val="false"/>
          <w:color w:val="000000"/>
          <w:sz w:val="28"/>
        </w:rPr>
        <w:t>
      530. Істен шыққан сүзгілердің брикеттерін жұмсартуға қолданылатын машиналар әр ауысымның соңында кейіннен сумен шаю және дезинфекциялау арқылы, щетканың көмегімен 0,5-1% концентрациядағы ыстық жуу ерітінділерімен жуылады. Дезинфекция аяқталған соң 30-40 минуттан кейін сумен шайылады.</w:t>
      </w:r>
      <w:r>
        <w:br/>
      </w:r>
      <w:r>
        <w:rPr>
          <w:rFonts w:ascii="Times New Roman"/>
          <w:b w:val="false"/>
          <w:i w:val="false"/>
          <w:color w:val="000000"/>
          <w:sz w:val="28"/>
        </w:rPr>
        <w:t>
</w:t>
      </w:r>
      <w:r>
        <w:rPr>
          <w:rFonts w:ascii="Times New Roman"/>
          <w:b w:val="false"/>
          <w:i w:val="false"/>
          <w:color w:val="000000"/>
          <w:sz w:val="28"/>
        </w:rPr>
        <w:t>
      531. Желінің желатинді барабандары әр ауысым аяқталған соң ыстық сумен жуылады және айналатын барабанның үстіңгі қабатына 3% сутегі тотығы ерітіндісін екі немесе үш рет жаға отырып дезинфекциялайды.</w:t>
      </w:r>
      <w:r>
        <w:br/>
      </w:r>
      <w:r>
        <w:rPr>
          <w:rFonts w:ascii="Times New Roman"/>
          <w:b w:val="false"/>
          <w:i w:val="false"/>
          <w:color w:val="000000"/>
          <w:sz w:val="28"/>
        </w:rPr>
        <w:t>
</w:t>
      </w:r>
      <w:r>
        <w:rPr>
          <w:rFonts w:ascii="Times New Roman"/>
          <w:b w:val="false"/>
          <w:i w:val="false"/>
          <w:color w:val="000000"/>
          <w:sz w:val="28"/>
        </w:rPr>
        <w:t>
      532. Нығыздағыштың киіз төсемелерін қолданар алдында еріген парафинге 5 минутке батыру жолымен ас парафинімен дымқылдайды.</w:t>
      </w:r>
      <w:r>
        <w:br/>
      </w:r>
      <w:r>
        <w:rPr>
          <w:rFonts w:ascii="Times New Roman"/>
          <w:b w:val="false"/>
          <w:i w:val="false"/>
          <w:color w:val="000000"/>
          <w:sz w:val="28"/>
        </w:rPr>
        <w:t>
</w:t>
      </w:r>
      <w:r>
        <w:rPr>
          <w:rFonts w:ascii="Times New Roman"/>
          <w:b w:val="false"/>
          <w:i w:val="false"/>
          <w:color w:val="000000"/>
          <w:sz w:val="28"/>
        </w:rPr>
        <w:t>
      533. Сілікпені салуға арналған жаңа торлар, сондай-ақ жөндеуден кейін торлар щетка қолдана отырып 0,5% жуу құралының ерітіндісімен жуылады, содан соң ыстық сумен шайылады және арнайы камерада 10-15 минут бойы дезинфекцияланады немесе 15-20 минут бойы (90-95</w:t>
      </w:r>
      <w:r>
        <w:rPr>
          <w:rFonts w:ascii="Times New Roman"/>
          <w:b w:val="false"/>
          <w:i w:val="false"/>
          <w:color w:val="000000"/>
          <w:vertAlign w:val="superscript"/>
        </w:rPr>
        <w:t>0</w:t>
      </w:r>
      <w:r>
        <w:rPr>
          <w:rFonts w:ascii="Times New Roman"/>
          <w:b w:val="false"/>
          <w:i w:val="false"/>
          <w:color w:val="000000"/>
          <w:sz w:val="28"/>
        </w:rPr>
        <w:t>С температурада) ыстық сумен өңделеді.</w:t>
      </w:r>
      <w:r>
        <w:br/>
      </w:r>
      <w:r>
        <w:rPr>
          <w:rFonts w:ascii="Times New Roman"/>
          <w:b w:val="false"/>
          <w:i w:val="false"/>
          <w:color w:val="000000"/>
          <w:sz w:val="28"/>
        </w:rPr>
        <w:t>
      Айналымдағы торлар желатин плиткаларынан босағаннан кейін ыстық сумен жуылады.</w:t>
      </w:r>
      <w:r>
        <w:br/>
      </w:r>
      <w:r>
        <w:rPr>
          <w:rFonts w:ascii="Times New Roman"/>
          <w:b w:val="false"/>
          <w:i w:val="false"/>
          <w:color w:val="000000"/>
          <w:sz w:val="28"/>
        </w:rPr>
        <w:t>
</w:t>
      </w:r>
      <w:r>
        <w:rPr>
          <w:rFonts w:ascii="Times New Roman"/>
          <w:b w:val="false"/>
          <w:i w:val="false"/>
          <w:color w:val="000000"/>
          <w:sz w:val="28"/>
        </w:rPr>
        <w:t>
      534. Ас желатинін өндіру кезінде вакуум-аппараттарын өңдеу апта сайын, технологиялық желатинді өндіру кезінде булау процесі аяқталған соң жүзеге асырылады.</w:t>
      </w:r>
      <w:r>
        <w:br/>
      </w:r>
      <w:r>
        <w:rPr>
          <w:rFonts w:ascii="Times New Roman"/>
          <w:b w:val="false"/>
          <w:i w:val="false"/>
          <w:color w:val="000000"/>
          <w:sz w:val="28"/>
        </w:rPr>
        <w:t>
</w:t>
      </w:r>
      <w:r>
        <w:rPr>
          <w:rFonts w:ascii="Times New Roman"/>
          <w:b w:val="false"/>
          <w:i w:val="false"/>
          <w:color w:val="000000"/>
          <w:sz w:val="28"/>
        </w:rPr>
        <w:t>
      535. Шнектер мен жинауыштар галертадан босағаннан кейін алдымен салқын содан соң ыстық сумен 10-15 минут бойы жуылады және 3% сутегі тотығы ерітіндісімен шашырату жолымен дезинфекцияланады.</w:t>
      </w:r>
      <w:r>
        <w:br/>
      </w:r>
      <w:r>
        <w:rPr>
          <w:rFonts w:ascii="Times New Roman"/>
          <w:b w:val="false"/>
          <w:i w:val="false"/>
          <w:color w:val="000000"/>
          <w:sz w:val="28"/>
        </w:rPr>
        <w:t>
</w:t>
      </w:r>
      <w:r>
        <w:rPr>
          <w:rFonts w:ascii="Times New Roman"/>
          <w:b w:val="false"/>
          <w:i w:val="false"/>
          <w:color w:val="000000"/>
          <w:sz w:val="28"/>
        </w:rPr>
        <w:t>
      536. Кептіргіш барабандар ас желатинін үнемі кептіру кезінде 10 күннен кейін өңделуге жатады. Тағамдық және техникалық желатинді бір жабдықта кептірген кезде өңдеу әр кептіру алдында жүргізіледі. Тағамды түсірген соң барабандар желатин қалдықтарынан толығымен тазартылғанға дейін жылы сумен жуылады, содан соң 25-30 минут бойы ыстық сумен өңделеді.</w:t>
      </w:r>
      <w:r>
        <w:br/>
      </w:r>
      <w:r>
        <w:rPr>
          <w:rFonts w:ascii="Times New Roman"/>
          <w:b w:val="false"/>
          <w:i w:val="false"/>
          <w:color w:val="000000"/>
          <w:sz w:val="28"/>
        </w:rPr>
        <w:t>
      Кептіргіш каналдар сілікпені кептіру кезінде ауысымына 2 рет 15 минут бойы күкіртті ангидридпен өңделеді.</w:t>
      </w:r>
      <w:r>
        <w:br/>
      </w:r>
      <w:r>
        <w:rPr>
          <w:rFonts w:ascii="Times New Roman"/>
          <w:b w:val="false"/>
          <w:i w:val="false"/>
          <w:color w:val="000000"/>
          <w:sz w:val="28"/>
        </w:rPr>
        <w:t>
</w:t>
      </w:r>
      <w:r>
        <w:rPr>
          <w:rFonts w:ascii="Times New Roman"/>
          <w:b w:val="false"/>
          <w:i w:val="false"/>
          <w:color w:val="000000"/>
          <w:sz w:val="28"/>
        </w:rPr>
        <w:t>
      537. Желатинді ұсақтауға арналған балға тәрізді ұнтағыштар әр ауысым соңында желатин шаңының қалдықтарынан щеткалармен механикалық тазаланады. Ай сайын ұнтағыштар мен құбыр өткізгіштер механикалық тазалау, жуу, 3% сутегі тотығы ерітіндісімен дезинфекциялау жүргізе отырып өңделеді.</w:t>
      </w:r>
      <w:r>
        <w:br/>
      </w:r>
      <w:r>
        <w:rPr>
          <w:rFonts w:ascii="Times New Roman"/>
          <w:b w:val="false"/>
          <w:i w:val="false"/>
          <w:color w:val="000000"/>
          <w:sz w:val="28"/>
        </w:rPr>
        <w:t>
</w:t>
      </w:r>
      <w:r>
        <w:rPr>
          <w:rFonts w:ascii="Times New Roman"/>
          <w:b w:val="false"/>
          <w:i w:val="false"/>
          <w:color w:val="000000"/>
          <w:sz w:val="28"/>
        </w:rPr>
        <w:t>
      538. Сілікпенің лентасын кесуге арналған мусаттар, пышақтар стерилизаторларда әр 2 сағат сайын дезинфекцияланады.</w:t>
      </w:r>
      <w:r>
        <w:br/>
      </w:r>
      <w:r>
        <w:rPr>
          <w:rFonts w:ascii="Times New Roman"/>
          <w:b w:val="false"/>
          <w:i w:val="false"/>
          <w:color w:val="000000"/>
          <w:sz w:val="28"/>
        </w:rPr>
        <w:t>
</w:t>
      </w:r>
      <w:r>
        <w:rPr>
          <w:rFonts w:ascii="Times New Roman"/>
          <w:b w:val="false"/>
          <w:i w:val="false"/>
          <w:color w:val="000000"/>
          <w:sz w:val="28"/>
        </w:rPr>
        <w:t>
      539. Технологиялық жабдықты механикалық тазалауға арналған щеткалар 0,5% кальцийленген сода ерітіндісімен жуылады және 3% сутегі тотығы ерітіндісіне батыру арқылы дезинфекцияланады.</w:t>
      </w:r>
      <w:r>
        <w:br/>
      </w:r>
      <w:r>
        <w:rPr>
          <w:rFonts w:ascii="Times New Roman"/>
          <w:b w:val="false"/>
          <w:i w:val="false"/>
          <w:color w:val="000000"/>
          <w:sz w:val="28"/>
        </w:rPr>
        <w:t>
</w:t>
      </w:r>
      <w:r>
        <w:rPr>
          <w:rFonts w:ascii="Times New Roman"/>
          <w:b w:val="false"/>
          <w:i w:val="false"/>
          <w:color w:val="000000"/>
          <w:sz w:val="28"/>
        </w:rPr>
        <w:t>
      540. Сүзгі материалы сорпаның әр партиясын құйған соң ауыстырылады. Бұрын қолданыста болған дәке сүзгілер ыстық сумен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541. Меласса таза, пломбаланған сыйымдылықтарда тасымалданады. Меласса мен басқа да сұйықтықтарды жер асты сыйымдылықтарына құю жабылатын қақпағы бар қабылдау ұралары арқылы жүргізіледі.</w:t>
      </w:r>
      <w:r>
        <w:br/>
      </w:r>
      <w:r>
        <w:rPr>
          <w:rFonts w:ascii="Times New Roman"/>
          <w:b w:val="false"/>
          <w:i w:val="false"/>
          <w:color w:val="000000"/>
          <w:sz w:val="28"/>
        </w:rPr>
        <w:t>
</w:t>
      </w:r>
      <w:r>
        <w:rPr>
          <w:rFonts w:ascii="Times New Roman"/>
          <w:b w:val="false"/>
          <w:i w:val="false"/>
          <w:color w:val="000000"/>
          <w:sz w:val="28"/>
        </w:rPr>
        <w:t>
      542. Мелассадағы механикалық қоспаларды оның қоймаға және қоймадан өндіріске түсу алдында алдында аулау үшін металл торлар орнатылады.</w:t>
      </w:r>
      <w:r>
        <w:br/>
      </w:r>
      <w:r>
        <w:rPr>
          <w:rFonts w:ascii="Times New Roman"/>
          <w:b w:val="false"/>
          <w:i w:val="false"/>
          <w:color w:val="000000"/>
          <w:sz w:val="28"/>
        </w:rPr>
        <w:t>
</w:t>
      </w:r>
      <w:r>
        <w:rPr>
          <w:rFonts w:ascii="Times New Roman"/>
          <w:b w:val="false"/>
          <w:i w:val="false"/>
          <w:color w:val="000000"/>
          <w:sz w:val="28"/>
        </w:rPr>
        <w:t>
      543. Биіктігі 3 метр меласса қоймасында үстіңгі люктерінен басқа (бак қақпағында) қойманы тазалау, жуу және жөндеу үшін төменгі люктер болуы тиіс.</w:t>
      </w:r>
      <w:r>
        <w:br/>
      </w:r>
      <w:r>
        <w:rPr>
          <w:rFonts w:ascii="Times New Roman"/>
          <w:b w:val="false"/>
          <w:i w:val="false"/>
          <w:color w:val="000000"/>
          <w:sz w:val="28"/>
        </w:rPr>
        <w:t>
</w:t>
      </w:r>
      <w:r>
        <w:rPr>
          <w:rFonts w:ascii="Times New Roman"/>
          <w:b w:val="false"/>
          <w:i w:val="false"/>
          <w:color w:val="000000"/>
          <w:sz w:val="28"/>
        </w:rPr>
        <w:t>
      544. Меласса мен басқа да сұйық материалдарды плюс 25</w:t>
      </w:r>
      <w:r>
        <w:rPr>
          <w:rFonts w:ascii="Times New Roman"/>
          <w:b w:val="false"/>
          <w:i w:val="false"/>
          <w:color w:val="000000"/>
          <w:vertAlign w:val="superscript"/>
        </w:rPr>
        <w:t>0</w:t>
      </w:r>
      <w:r>
        <w:rPr>
          <w:rFonts w:ascii="Times New Roman"/>
          <w:b w:val="false"/>
          <w:i w:val="false"/>
          <w:color w:val="000000"/>
          <w:sz w:val="28"/>
        </w:rPr>
        <w:t>С температураға дейін цистерналарда жылытуға жол берілмейді.</w:t>
      </w:r>
      <w:r>
        <w:br/>
      </w:r>
      <w:r>
        <w:rPr>
          <w:rFonts w:ascii="Times New Roman"/>
          <w:b w:val="false"/>
          <w:i w:val="false"/>
          <w:color w:val="000000"/>
          <w:sz w:val="28"/>
        </w:rPr>
        <w:t>
</w:t>
      </w:r>
      <w:r>
        <w:rPr>
          <w:rFonts w:ascii="Times New Roman"/>
          <w:b w:val="false"/>
          <w:i w:val="false"/>
          <w:color w:val="000000"/>
          <w:sz w:val="28"/>
        </w:rPr>
        <w:t>
      545. Меласса қоймасы мен аммиакты суды, күкірт қышқылы мен басқа да сұйық материалдарды сақтауға арналған сыйымдылықтарда атмосфераға газдарды бөлу құрылғылары, жоғарғы деңгейді автоматты блоктау немесе құю қондырғылары болуы тиіс.</w:t>
      </w:r>
      <w:r>
        <w:br/>
      </w:r>
      <w:r>
        <w:rPr>
          <w:rFonts w:ascii="Times New Roman"/>
          <w:b w:val="false"/>
          <w:i w:val="false"/>
          <w:color w:val="000000"/>
          <w:sz w:val="28"/>
        </w:rPr>
        <w:t>
</w:t>
      </w:r>
      <w:r>
        <w:rPr>
          <w:rFonts w:ascii="Times New Roman"/>
          <w:b w:val="false"/>
          <w:i w:val="false"/>
          <w:color w:val="000000"/>
          <w:sz w:val="28"/>
        </w:rPr>
        <w:t>
      546. Қышқылдарды, сілтілер мен басқа да улы сұйықтықтарды сақтауға арналған сыйымдылықтарда ескертпе жазулар жазылады.</w:t>
      </w:r>
      <w:r>
        <w:br/>
      </w:r>
      <w:r>
        <w:rPr>
          <w:rFonts w:ascii="Times New Roman"/>
          <w:b w:val="false"/>
          <w:i w:val="false"/>
          <w:color w:val="000000"/>
          <w:sz w:val="28"/>
        </w:rPr>
        <w:t>
</w:t>
      </w:r>
      <w:r>
        <w:rPr>
          <w:rFonts w:ascii="Times New Roman"/>
          <w:b w:val="false"/>
          <w:i w:val="false"/>
          <w:color w:val="000000"/>
          <w:sz w:val="28"/>
        </w:rPr>
        <w:t>
      547. Концентрацияланған күкірт қышқылы болаттан жасалған сыйымдылықтарда сақталады. Күкірт қышқылының сұйылтылған ерітінділерін (70% төмен) қышқылға төзімді сыйымдылықтарда сақтауға жол беріледі.</w:t>
      </w:r>
      <w:r>
        <w:br/>
      </w:r>
      <w:r>
        <w:rPr>
          <w:rFonts w:ascii="Times New Roman"/>
          <w:b w:val="false"/>
          <w:i w:val="false"/>
          <w:color w:val="000000"/>
          <w:sz w:val="28"/>
        </w:rPr>
        <w:t>
</w:t>
      </w:r>
      <w:r>
        <w:rPr>
          <w:rFonts w:ascii="Times New Roman"/>
          <w:b w:val="false"/>
          <w:i w:val="false"/>
          <w:color w:val="000000"/>
          <w:sz w:val="28"/>
        </w:rPr>
        <w:t>
      548. Қышқылдар мен сілтілерге арналған барлық сыйымдылықтар мен өлшеуіштерде қолданыстағы автоматты апаттық қақпағы немесе қызметкөрсететін персоналдың қауіпсіздігін қамтамасыз ететін басқа да асапаптар, сондай-ақ бастапқы сыйымдылыққа бөлу арқылы құю құбырлары бар деңгей көрсеткілері болады.</w:t>
      </w:r>
      <w:r>
        <w:br/>
      </w:r>
      <w:r>
        <w:rPr>
          <w:rFonts w:ascii="Times New Roman"/>
          <w:b w:val="false"/>
          <w:i w:val="false"/>
          <w:color w:val="000000"/>
          <w:sz w:val="28"/>
        </w:rPr>
        <w:t>
</w:t>
      </w:r>
      <w:r>
        <w:rPr>
          <w:rFonts w:ascii="Times New Roman"/>
          <w:b w:val="false"/>
          <w:i w:val="false"/>
          <w:color w:val="000000"/>
          <w:sz w:val="28"/>
        </w:rPr>
        <w:t>
      549. Кептірілген ашытқылар плюс 15</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қапталған желатин 25</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және ауаның салыстырмалығы ылғалдылығы 85 % артық емес оқшауланған жеке жайларда сақталады. Ашытқы сүті 0-ден плюс 10</w:t>
      </w:r>
      <w:r>
        <w:rPr>
          <w:rFonts w:ascii="Times New Roman"/>
          <w:b w:val="false"/>
          <w:i w:val="false"/>
          <w:color w:val="000000"/>
          <w:vertAlign w:val="superscript"/>
        </w:rPr>
        <w:t>0</w:t>
      </w:r>
      <w:r>
        <w:rPr>
          <w:rFonts w:ascii="Times New Roman"/>
          <w:b w:val="false"/>
          <w:i w:val="false"/>
          <w:color w:val="000000"/>
          <w:sz w:val="28"/>
        </w:rPr>
        <w:t>С температурада сақталады және тасымалданады.</w:t>
      </w:r>
      <w:r>
        <w:br/>
      </w:r>
      <w:r>
        <w:rPr>
          <w:rFonts w:ascii="Times New Roman"/>
          <w:b w:val="false"/>
          <w:i w:val="false"/>
          <w:color w:val="000000"/>
          <w:sz w:val="28"/>
        </w:rPr>
        <w:t>
</w:t>
      </w:r>
      <w:r>
        <w:rPr>
          <w:rFonts w:ascii="Times New Roman"/>
          <w:b w:val="false"/>
          <w:i w:val="false"/>
          <w:color w:val="000000"/>
          <w:sz w:val="28"/>
        </w:rPr>
        <w:t>
      550. Ашытқыларды техникалық материалдармен және иісі шығатын заттармен бірге тасымалдауға жол берілмейді.</w:t>
      </w:r>
      <w:r>
        <w:br/>
      </w:r>
      <w:r>
        <w:rPr>
          <w:rFonts w:ascii="Times New Roman"/>
          <w:b w:val="false"/>
          <w:i w:val="false"/>
          <w:color w:val="000000"/>
          <w:sz w:val="28"/>
        </w:rPr>
        <w:t>
</w:t>
      </w:r>
      <w:r>
        <w:rPr>
          <w:rFonts w:ascii="Times New Roman"/>
          <w:b w:val="false"/>
          <w:i w:val="false"/>
          <w:color w:val="000000"/>
          <w:sz w:val="28"/>
        </w:rPr>
        <w:t>
      551. Үлкен қашықтықтарға ашытқылар вагон-тоңазытқыштар мен авторефрижераторларда плюс 1-4</w:t>
      </w:r>
      <w:r>
        <w:rPr>
          <w:rFonts w:ascii="Times New Roman"/>
          <w:b w:val="false"/>
          <w:i w:val="false"/>
          <w:color w:val="000000"/>
          <w:vertAlign w:val="superscript"/>
        </w:rPr>
        <w:t>0</w:t>
      </w:r>
      <w:r>
        <w:rPr>
          <w:rFonts w:ascii="Times New Roman"/>
          <w:b w:val="false"/>
          <w:i w:val="false"/>
          <w:color w:val="000000"/>
          <w:sz w:val="28"/>
        </w:rPr>
        <w:t>С температурада тасымалданады.</w:t>
      </w:r>
    </w:p>
    <w:bookmarkEnd w:id="35"/>
    <w:bookmarkStart w:name="z641" w:id="36"/>
    <w:p>
      <w:pPr>
        <w:spacing w:after="0"/>
        <w:ind w:left="0"/>
        <w:jc w:val="left"/>
      </w:pPr>
      <w:r>
        <w:rPr>
          <w:rFonts w:ascii="Times New Roman"/>
          <w:b/>
          <w:i w:val="false"/>
          <w:color w:val="000000"/>
        </w:rPr>
        <w:t xml:space="preserve"> 
18. Ұн тарту өнеркәсібі объектілерін (элеваторлар мен нан қабылдау пункттерін) күтіп-ұстауға және пайдалануға қойылатын санитариялық-эпидемиологиялық талаптар</w:t>
      </w:r>
    </w:p>
    <w:bookmarkEnd w:id="36"/>
    <w:bookmarkStart w:name="z642" w:id="37"/>
    <w:p>
      <w:pPr>
        <w:spacing w:after="0"/>
        <w:ind w:left="0"/>
        <w:jc w:val="both"/>
      </w:pPr>
      <w:r>
        <w:rPr>
          <w:rFonts w:ascii="Times New Roman"/>
          <w:b w:val="false"/>
          <w:i w:val="false"/>
          <w:color w:val="000000"/>
          <w:sz w:val="28"/>
        </w:rPr>
        <w:t>
      552. Ұн тарту өнеркәсібі объектісінің (бұдан әрі - объект) өндірістік үй-жайларындағы бір жұмыс істеушіге арналған аудан жабдықты, қызмет көрсету аймағын, өтетін жолдарды, жүретін жолдарды, аралық жинау орындарын және өндірісті кейіннен кеңейтуге арналған алаңдарды есепке алмағанда кемінде 4,5 м</w:t>
      </w:r>
      <w:r>
        <w:rPr>
          <w:rFonts w:ascii="Times New Roman"/>
          <w:b w:val="false"/>
          <w:i w:val="false"/>
          <w:color w:val="000000"/>
          <w:vertAlign w:val="superscript"/>
        </w:rPr>
        <w:t>2</w:t>
      </w:r>
      <w:r>
        <w:rPr>
          <w:rFonts w:ascii="Times New Roman"/>
          <w:b w:val="false"/>
          <w:i w:val="false"/>
          <w:color w:val="000000"/>
          <w:sz w:val="28"/>
        </w:rPr>
        <w:t xml:space="preserve"> құрауы тиіс.</w:t>
      </w:r>
      <w:r>
        <w:br/>
      </w:r>
      <w:r>
        <w:rPr>
          <w:rFonts w:ascii="Times New Roman"/>
          <w:b w:val="false"/>
          <w:i w:val="false"/>
          <w:color w:val="000000"/>
          <w:sz w:val="28"/>
        </w:rPr>
        <w:t>
</w:t>
      </w:r>
      <w:r>
        <w:rPr>
          <w:rFonts w:ascii="Times New Roman"/>
          <w:b w:val="false"/>
          <w:i w:val="false"/>
          <w:color w:val="000000"/>
          <w:sz w:val="28"/>
        </w:rPr>
        <w:t>
      553. Өндірістік үй-жайлар қабырғаларының, төбелерінің, салмақ түсетін конструкцияларының, есіктерінің, өндірістік үй-жайлар едендерінің беттері, сондай-ақ силостар мен бункерлердің қабырғалары шошақсыз, ойықсыз, кедір-бұдырсыз болуы және оларды жеңіл тазалауға мүмкіндік беруі тиіс.</w:t>
      </w:r>
      <w:r>
        <w:br/>
      </w:r>
      <w:r>
        <w:rPr>
          <w:rFonts w:ascii="Times New Roman"/>
          <w:b w:val="false"/>
          <w:i w:val="false"/>
          <w:color w:val="000000"/>
          <w:sz w:val="28"/>
        </w:rPr>
        <w:t>
</w:t>
      </w:r>
      <w:r>
        <w:rPr>
          <w:rFonts w:ascii="Times New Roman"/>
          <w:b w:val="false"/>
          <w:i w:val="false"/>
          <w:color w:val="000000"/>
          <w:sz w:val="28"/>
        </w:rPr>
        <w:t>
      554. Табиғи желдетілетін үй-жайларда әрбіреуінің ауданы кемінде 1 м</w:t>
      </w:r>
      <w:r>
        <w:rPr>
          <w:rFonts w:ascii="Times New Roman"/>
          <w:b w:val="false"/>
          <w:i w:val="false"/>
          <w:color w:val="000000"/>
          <w:vertAlign w:val="superscript"/>
        </w:rPr>
        <w:t>2</w:t>
      </w:r>
      <w:r>
        <w:rPr>
          <w:rFonts w:ascii="Times New Roman"/>
          <w:b w:val="false"/>
          <w:i w:val="false"/>
          <w:color w:val="000000"/>
          <w:sz w:val="28"/>
        </w:rPr>
        <w:t xml:space="preserve"> болатын ашылатын жармалар мен форточкалары болуы тиіс. Жармалар мен форточкалардың сомалық ауданы үй-жай ауданының кемінде 0,25%, силостың үстіндегі қабаттарда - 0,3% болуы тиіс.</w:t>
      </w:r>
      <w:r>
        <w:br/>
      </w:r>
      <w:r>
        <w:rPr>
          <w:rFonts w:ascii="Times New Roman"/>
          <w:b w:val="false"/>
          <w:i w:val="false"/>
          <w:color w:val="000000"/>
          <w:sz w:val="28"/>
        </w:rPr>
        <w:t>
</w:t>
      </w:r>
      <w:r>
        <w:rPr>
          <w:rFonts w:ascii="Times New Roman"/>
          <w:b w:val="false"/>
          <w:i w:val="false"/>
          <w:color w:val="000000"/>
          <w:sz w:val="28"/>
        </w:rPr>
        <w:t>
      555. Өндірістік үй-жайларда технологиялық процестің ағымдылығын ескере отырып қаптарды және пакеттерді дайын өніммен толтыруға арналған арнайы жабдықталған үй-жайлар бөлінеді. Дәндерді, жармаларды және ұнды салуға пайдаланылған қаптар тазалануға, кептірілуге және жеке жылытылатын, сору-сыртқа тарату желдеткішімен жабдықталған үй-жайларда дезинфекциялануға жатады.</w:t>
      </w:r>
      <w:r>
        <w:br/>
      </w:r>
      <w:r>
        <w:rPr>
          <w:rFonts w:ascii="Times New Roman"/>
          <w:b w:val="false"/>
          <w:i w:val="false"/>
          <w:color w:val="000000"/>
          <w:sz w:val="28"/>
        </w:rPr>
        <w:t>
</w:t>
      </w:r>
      <w:r>
        <w:rPr>
          <w:rFonts w:ascii="Times New Roman"/>
          <w:b w:val="false"/>
          <w:i w:val="false"/>
          <w:color w:val="000000"/>
          <w:sz w:val="28"/>
        </w:rPr>
        <w:t>
      556. Суспензия, тұқымдарды дәрілеуге арналған үй-жайлар басқа үй-жайлардан оқшауланады. Тұқымдарды дәрілеуге арналған құралдар жеке оқшауланған үй-жайда сақталады.</w:t>
      </w:r>
      <w:r>
        <w:br/>
      </w:r>
      <w:r>
        <w:rPr>
          <w:rFonts w:ascii="Times New Roman"/>
          <w:b w:val="false"/>
          <w:i w:val="false"/>
          <w:color w:val="000000"/>
          <w:sz w:val="28"/>
        </w:rPr>
        <w:t>
</w:t>
      </w:r>
      <w:r>
        <w:rPr>
          <w:rFonts w:ascii="Times New Roman"/>
          <w:b w:val="false"/>
          <w:i w:val="false"/>
          <w:color w:val="000000"/>
          <w:sz w:val="28"/>
        </w:rPr>
        <w:t>
      557. Өндірістік үй-жайлар мен алаңдар ішіндегі қоршаулар болаттан жасалуы, торлы болуы, биіктігі 1,0 м және еденнен кемінде 15 см биіктікте тұтас болуы тиіс.</w:t>
      </w:r>
      <w:r>
        <w:br/>
      </w:r>
      <w:r>
        <w:rPr>
          <w:rFonts w:ascii="Times New Roman"/>
          <w:b w:val="false"/>
          <w:i w:val="false"/>
          <w:color w:val="000000"/>
          <w:sz w:val="28"/>
        </w:rPr>
        <w:t>
</w:t>
      </w:r>
      <w:r>
        <w:rPr>
          <w:rFonts w:ascii="Times New Roman"/>
          <w:b w:val="false"/>
          <w:i w:val="false"/>
          <w:color w:val="000000"/>
          <w:sz w:val="28"/>
        </w:rPr>
        <w:t>
      558. Ғимараттар мен құрылыстардың шатырында карниз бен парапеттің үстіне дейін 10 м жоғары биіктікте биіктігі кемінде 0,6 м жанбайтын материалдан жасалған тор қоршаулар жабдықталады. Шатырға жабдық орнату кезінде қоршаудың биіктігі кемінде 1,0 м болуы тиіс.</w:t>
      </w:r>
      <w:r>
        <w:br/>
      </w:r>
      <w:r>
        <w:rPr>
          <w:rFonts w:ascii="Times New Roman"/>
          <w:b w:val="false"/>
          <w:i w:val="false"/>
          <w:color w:val="000000"/>
          <w:sz w:val="28"/>
        </w:rPr>
        <w:t>
</w:t>
      </w:r>
      <w:r>
        <w:rPr>
          <w:rFonts w:ascii="Times New Roman"/>
          <w:b w:val="false"/>
          <w:i w:val="false"/>
          <w:color w:val="000000"/>
          <w:sz w:val="28"/>
        </w:rPr>
        <w:t>
      559. Қаптарға салынған тұқымдарды сақтауға арналған қоймалар көп қабатты болуы мүмкін. Жүктің орын ауыстыруы үшін еңістер мен көлік құралдары болуы тиіс.</w:t>
      </w:r>
      <w:r>
        <w:br/>
      </w:r>
      <w:r>
        <w:rPr>
          <w:rFonts w:ascii="Times New Roman"/>
          <w:b w:val="false"/>
          <w:i w:val="false"/>
          <w:color w:val="000000"/>
          <w:sz w:val="28"/>
        </w:rPr>
        <w:t>
</w:t>
      </w:r>
      <w:r>
        <w:rPr>
          <w:rFonts w:ascii="Times New Roman"/>
          <w:b w:val="false"/>
          <w:i w:val="false"/>
          <w:color w:val="000000"/>
          <w:sz w:val="28"/>
        </w:rPr>
        <w:t>
      560. Едендері тегіс механикаландырылған астық қоймаларында, соның ішінде аэронауалармен жабдықталғандарында конвейерге шығару тесіктерінің үстінде олардың ортасында жұмыс істеушілерді шұңқырға тартудан қорғайтын тік бағаналар орнатылады.</w:t>
      </w:r>
      <w:r>
        <w:br/>
      </w:r>
      <w:r>
        <w:rPr>
          <w:rFonts w:ascii="Times New Roman"/>
          <w:b w:val="false"/>
          <w:i w:val="false"/>
          <w:color w:val="000000"/>
          <w:sz w:val="28"/>
        </w:rPr>
        <w:t>
      Механикаландырылған астық қоймаларын тік бағанасыз немесе пирамидалы торсыз пайдалануға жол берілмейді.</w:t>
      </w:r>
      <w:r>
        <w:br/>
      </w:r>
      <w:r>
        <w:rPr>
          <w:rFonts w:ascii="Times New Roman"/>
          <w:b w:val="false"/>
          <w:i w:val="false"/>
          <w:color w:val="000000"/>
          <w:sz w:val="28"/>
        </w:rPr>
        <w:t>
</w:t>
      </w:r>
      <w:r>
        <w:rPr>
          <w:rFonts w:ascii="Times New Roman"/>
          <w:b w:val="false"/>
          <w:i w:val="false"/>
          <w:color w:val="000000"/>
          <w:sz w:val="28"/>
        </w:rPr>
        <w:t>
      561. Азық-түліктер үймесін шығару қондырғысына ауыстыру процесі механикаландырылған болуы тиіс. Жұмыскерлердің үймеге баруына жол берілмейді. Едені тегіс қоймалардың өтетін галереялары сору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562. Едені еңіс астық қоймаларында жоғарғы конвейер барлық биіктігіне төбеге дейін қоршаумен жабдықталады. Есіктерді ашқан кезде электр қозғалтқыш автоматты түрде ажыратылуы тиіс.</w:t>
      </w:r>
      <w:r>
        <w:br/>
      </w:r>
      <w:r>
        <w:rPr>
          <w:rFonts w:ascii="Times New Roman"/>
          <w:b w:val="false"/>
          <w:i w:val="false"/>
          <w:color w:val="000000"/>
          <w:sz w:val="28"/>
        </w:rPr>
        <w:t>
</w:t>
      </w:r>
      <w:r>
        <w:rPr>
          <w:rFonts w:ascii="Times New Roman"/>
          <w:b w:val="false"/>
          <w:i w:val="false"/>
          <w:color w:val="000000"/>
          <w:sz w:val="28"/>
        </w:rPr>
        <w:t>
      563. Әрбір өздігінен тұқымдар ағатын механикаландырылған қоймада төменгі галереяның конвейерін тоқтатуға арналған кемінде екі түйме көзделеді. Түймелер қойманың сыртқы қабырғасында және конвейердің электр қозғалтқышы жанында орналасуы тиіс.</w:t>
      </w:r>
      <w:r>
        <w:br/>
      </w:r>
      <w:r>
        <w:rPr>
          <w:rFonts w:ascii="Times New Roman"/>
          <w:b w:val="false"/>
          <w:i w:val="false"/>
          <w:color w:val="000000"/>
          <w:sz w:val="28"/>
        </w:rPr>
        <w:t>
</w:t>
      </w:r>
      <w:r>
        <w:rPr>
          <w:rFonts w:ascii="Times New Roman"/>
          <w:b w:val="false"/>
          <w:i w:val="false"/>
          <w:color w:val="000000"/>
          <w:sz w:val="28"/>
        </w:rPr>
        <w:t>
      564. Силостар мен бункерлердің орналасқан жеріне қарамастан тиеу және өрмелеу люктері құрылғылары бар, еденмен бір деңгейде тығыз жабылатын және құлыпқа жабылатын ұяшықтары бар сақтандыратын торлармен жабдықталған тұтас жамылғысы болуы тиіс.</w:t>
      </w:r>
      <w:r>
        <w:br/>
      </w:r>
      <w:r>
        <w:rPr>
          <w:rFonts w:ascii="Times New Roman"/>
          <w:b w:val="false"/>
          <w:i w:val="false"/>
          <w:color w:val="000000"/>
          <w:sz w:val="28"/>
        </w:rPr>
        <w:t>
</w:t>
      </w:r>
      <w:r>
        <w:rPr>
          <w:rFonts w:ascii="Times New Roman"/>
          <w:b w:val="false"/>
          <w:i w:val="false"/>
          <w:color w:val="000000"/>
          <w:sz w:val="28"/>
        </w:rPr>
        <w:t>
      565. Барлық силостар мен бункерлер аспирациялық құрылғылармен, жеке қондырғының шаңын жинауға және сақтауға арналған бункермен жабдықталады.</w:t>
      </w:r>
      <w:r>
        <w:br/>
      </w:r>
      <w:r>
        <w:rPr>
          <w:rFonts w:ascii="Times New Roman"/>
          <w:b w:val="false"/>
          <w:i w:val="false"/>
          <w:color w:val="000000"/>
          <w:sz w:val="28"/>
        </w:rPr>
        <w:t>
</w:t>
      </w:r>
      <w:r>
        <w:rPr>
          <w:rFonts w:ascii="Times New Roman"/>
          <w:b w:val="false"/>
          <w:i w:val="false"/>
          <w:color w:val="000000"/>
          <w:sz w:val="28"/>
        </w:rPr>
        <w:t>
      566. Астық сақтауға арналған силостар мен бункерлер дәндерді толығымен төгуді қамтамасыз ететін құрылғылармен жабдықталады.</w:t>
      </w:r>
      <w:r>
        <w:br/>
      </w:r>
      <w:r>
        <w:rPr>
          <w:rFonts w:ascii="Times New Roman"/>
          <w:b w:val="false"/>
          <w:i w:val="false"/>
          <w:color w:val="000000"/>
          <w:sz w:val="28"/>
        </w:rPr>
        <w:t>
</w:t>
      </w:r>
      <w:r>
        <w:rPr>
          <w:rFonts w:ascii="Times New Roman"/>
          <w:b w:val="false"/>
          <w:i w:val="false"/>
          <w:color w:val="000000"/>
          <w:sz w:val="28"/>
        </w:rPr>
        <w:t>
      567. Ғимараттардың жертөле қабаттары мен жерасты туннельдері құрылғысы оларға жерасты суының кіруін болдырмауы тиіс.</w:t>
      </w:r>
      <w:r>
        <w:br/>
      </w:r>
      <w:r>
        <w:rPr>
          <w:rFonts w:ascii="Times New Roman"/>
          <w:b w:val="false"/>
          <w:i w:val="false"/>
          <w:color w:val="000000"/>
          <w:sz w:val="28"/>
        </w:rPr>
        <w:t>
</w:t>
      </w:r>
      <w:r>
        <w:rPr>
          <w:rFonts w:ascii="Times New Roman"/>
          <w:b w:val="false"/>
          <w:i w:val="false"/>
          <w:color w:val="000000"/>
          <w:sz w:val="28"/>
        </w:rPr>
        <w:t>
      568. Жертөле қабаттары (жартылай жертөле) және көлік туннельдерінде орналасқан өндірістік үй-жайларда үй-жайлар мен туннельдердің басы мен аяғында орналасқан кемінде 2 кіретін-шығатын жер қарастырылады.</w:t>
      </w:r>
      <w:r>
        <w:br/>
      </w:r>
      <w:r>
        <w:rPr>
          <w:rFonts w:ascii="Times New Roman"/>
          <w:b w:val="false"/>
          <w:i w:val="false"/>
          <w:color w:val="000000"/>
          <w:sz w:val="28"/>
        </w:rPr>
        <w:t>
</w:t>
      </w:r>
      <w:r>
        <w:rPr>
          <w:rFonts w:ascii="Times New Roman"/>
          <w:b w:val="false"/>
          <w:i w:val="false"/>
          <w:color w:val="000000"/>
          <w:sz w:val="28"/>
        </w:rPr>
        <w:t>
      569. Тұтас емес жамылғыларда, механизмдерге қызмет көрсетуге арналған тұғырларда, өтетін көпірлерде биіктігі кемінде 1,0 м төменгі жағында 0,15 м тұтас орауы бар қоршау болуы тиіс.</w:t>
      </w:r>
      <w:r>
        <w:br/>
      </w:r>
      <w:r>
        <w:rPr>
          <w:rFonts w:ascii="Times New Roman"/>
          <w:b w:val="false"/>
          <w:i w:val="false"/>
          <w:color w:val="000000"/>
          <w:sz w:val="28"/>
        </w:rPr>
        <w:t>
</w:t>
      </w:r>
      <w:r>
        <w:rPr>
          <w:rFonts w:ascii="Times New Roman"/>
          <w:b w:val="false"/>
          <w:i w:val="false"/>
          <w:color w:val="000000"/>
          <w:sz w:val="28"/>
        </w:rPr>
        <w:t>
      570. Ұзындығы 20 м артық алаңдар және жер деңгейінен немесе үй-жай еденінен 2 м жоғары биіктікте орналасқан алаңдарда біреуі галереяның басы мен аяғында немесе алаңда орнатылған кемінде екі кіретін-шығатын жер болуы тиіс.</w:t>
      </w:r>
      <w:r>
        <w:br/>
      </w:r>
      <w:r>
        <w:rPr>
          <w:rFonts w:ascii="Times New Roman"/>
          <w:b w:val="false"/>
          <w:i w:val="false"/>
          <w:color w:val="000000"/>
          <w:sz w:val="28"/>
        </w:rPr>
        <w:t>
</w:t>
      </w:r>
      <w:r>
        <w:rPr>
          <w:rFonts w:ascii="Times New Roman"/>
          <w:b w:val="false"/>
          <w:i w:val="false"/>
          <w:color w:val="000000"/>
          <w:sz w:val="28"/>
        </w:rPr>
        <w:t>
      571. Өндірістік үй-жайларды жинау пневматикалық немесе механикалық әдіспен жүргізіледі. Үй-жайларды жинау кезінде жанғыш сұйықтықтарды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572. Астық сақтауға арналған үй-жайлар, іргелес үй-жайлар мен баспалдақ торлары тазалықта ұсталады. Әр ауысымнан кейін шаңнан, қоқыстар мен азық-түлік қалдықтарынан тазаланады. Жинау кезінде астық таза брезентпен жабылады.</w:t>
      </w:r>
      <w:r>
        <w:br/>
      </w:r>
      <w:r>
        <w:rPr>
          <w:rFonts w:ascii="Times New Roman"/>
          <w:b w:val="false"/>
          <w:i w:val="false"/>
          <w:color w:val="000000"/>
          <w:sz w:val="28"/>
        </w:rPr>
        <w:t>
</w:t>
      </w:r>
      <w:r>
        <w:rPr>
          <w:rFonts w:ascii="Times New Roman"/>
          <w:b w:val="false"/>
          <w:i w:val="false"/>
          <w:color w:val="000000"/>
          <w:sz w:val="28"/>
        </w:rPr>
        <w:t>
      573. Көлік құралдары күн сайын жұмыстан соң тазаланады және жуылады, ал жұқтырылған астықпен жұмыс кезінде дезинфекцияланады.</w:t>
      </w:r>
      <w:r>
        <w:br/>
      </w:r>
      <w:r>
        <w:rPr>
          <w:rFonts w:ascii="Times New Roman"/>
          <w:b w:val="false"/>
          <w:i w:val="false"/>
          <w:color w:val="000000"/>
          <w:sz w:val="28"/>
        </w:rPr>
        <w:t>
</w:t>
      </w:r>
      <w:r>
        <w:rPr>
          <w:rFonts w:ascii="Times New Roman"/>
          <w:b w:val="false"/>
          <w:i w:val="false"/>
          <w:color w:val="000000"/>
          <w:sz w:val="28"/>
        </w:rPr>
        <w:t>
      574. Қойма немесе оның бір бөлігі әрбір босағаннан кейін механикалық тазаланады, нан қорлары зиянкестерін жұқтырған кезде ылғалды немесе газды әдіспен дезинсекциялануға жатады.</w:t>
      </w:r>
      <w:r>
        <w:br/>
      </w:r>
      <w:r>
        <w:rPr>
          <w:rFonts w:ascii="Times New Roman"/>
          <w:b w:val="false"/>
          <w:i w:val="false"/>
          <w:color w:val="000000"/>
          <w:sz w:val="28"/>
        </w:rPr>
        <w:t>
</w:t>
      </w:r>
      <w:r>
        <w:rPr>
          <w:rFonts w:ascii="Times New Roman"/>
          <w:b w:val="false"/>
          <w:i w:val="false"/>
          <w:color w:val="000000"/>
          <w:sz w:val="28"/>
        </w:rPr>
        <w:t>
      575. Зиянкестер жұққан қоқыс, шаң мен астық жұқтырмаған астық сақтауға арналған қоймадан 40-50 м қашықтықта орналасқан оқшауланған үй-жайда сақталады.</w:t>
      </w:r>
      <w:r>
        <w:br/>
      </w:r>
      <w:r>
        <w:rPr>
          <w:rFonts w:ascii="Times New Roman"/>
          <w:b w:val="false"/>
          <w:i w:val="false"/>
          <w:color w:val="000000"/>
          <w:sz w:val="28"/>
        </w:rPr>
        <w:t>
</w:t>
      </w:r>
      <w:r>
        <w:rPr>
          <w:rFonts w:ascii="Times New Roman"/>
          <w:b w:val="false"/>
          <w:i w:val="false"/>
          <w:color w:val="000000"/>
          <w:sz w:val="28"/>
        </w:rPr>
        <w:t>
      576. Барлық өндірістік және қосалқы үй-жайларда олардағы ауаның ластану деңгейіне қарамастан табиғи, механикалық немесе аралас сору-сыртқа тарату желдеткіші болуы тиіс.</w:t>
      </w:r>
      <w:r>
        <w:br/>
      </w:r>
      <w:r>
        <w:rPr>
          <w:rFonts w:ascii="Times New Roman"/>
          <w:b w:val="false"/>
          <w:i w:val="false"/>
          <w:color w:val="000000"/>
          <w:sz w:val="28"/>
        </w:rPr>
        <w:t>
</w:t>
      </w:r>
      <w:r>
        <w:rPr>
          <w:rFonts w:ascii="Times New Roman"/>
          <w:b w:val="false"/>
          <w:i w:val="false"/>
          <w:color w:val="000000"/>
          <w:sz w:val="28"/>
        </w:rPr>
        <w:t>
      577. Аспирациялық желілер айына кемінде үш рет қаралуы тиіс, паспорт деректерін салыстыру арқылы жылына кемінде бір рет бақылау сынақтарынан өтуі тиіс.</w:t>
      </w:r>
      <w:r>
        <w:br/>
      </w:r>
      <w:r>
        <w:rPr>
          <w:rFonts w:ascii="Times New Roman"/>
          <w:b w:val="false"/>
          <w:i w:val="false"/>
          <w:color w:val="000000"/>
          <w:sz w:val="28"/>
        </w:rPr>
        <w:t>
</w:t>
      </w:r>
      <w:r>
        <w:rPr>
          <w:rFonts w:ascii="Times New Roman"/>
          <w:b w:val="false"/>
          <w:i w:val="false"/>
          <w:color w:val="000000"/>
          <w:sz w:val="28"/>
        </w:rPr>
        <w:t>
      578. Жұмыс істеу барысында шаң пайда болатын барлық машиналар мен механизмдерде, сондай-ақ силостар мен бункерлерде жергілікті аспираторлар болуы тиіс.</w:t>
      </w:r>
      <w:r>
        <w:br/>
      </w:r>
      <w:r>
        <w:rPr>
          <w:rFonts w:ascii="Times New Roman"/>
          <w:b w:val="false"/>
          <w:i w:val="false"/>
          <w:color w:val="000000"/>
          <w:sz w:val="28"/>
        </w:rPr>
        <w:t>
</w:t>
      </w:r>
      <w:r>
        <w:rPr>
          <w:rFonts w:ascii="Times New Roman"/>
          <w:b w:val="false"/>
          <w:i w:val="false"/>
          <w:color w:val="000000"/>
          <w:sz w:val="28"/>
        </w:rPr>
        <w:t>
      579. Циклондардың шығаратын құбырлары ғимарат шатырынан 2 м биікке шығарылады. Элеватор ғимаратының сепаратор үй-жайларында сыртқы ауаның кіруі қарастырылады.</w:t>
      </w:r>
      <w:r>
        <w:br/>
      </w:r>
      <w:r>
        <w:rPr>
          <w:rFonts w:ascii="Times New Roman"/>
          <w:b w:val="false"/>
          <w:i w:val="false"/>
          <w:color w:val="000000"/>
          <w:sz w:val="28"/>
        </w:rPr>
        <w:t>
</w:t>
      </w:r>
      <w:r>
        <w:rPr>
          <w:rFonts w:ascii="Times New Roman"/>
          <w:b w:val="false"/>
          <w:i w:val="false"/>
          <w:color w:val="000000"/>
          <w:sz w:val="28"/>
        </w:rPr>
        <w:t>
      580. Жылдың суық және ауыспалы мезгілдерінде жылытылатын өндірістік үй-жайлардағы тұрақты емес жұмыс орындарында ауаның температурасы 10</w:t>
      </w:r>
      <w:r>
        <w:rPr>
          <w:rFonts w:ascii="Times New Roman"/>
          <w:b w:val="false"/>
          <w:i w:val="false"/>
          <w:color w:val="000000"/>
          <w:vertAlign w:val="superscript"/>
        </w:rPr>
        <w:t>0</w:t>
      </w:r>
      <w:r>
        <w:rPr>
          <w:rFonts w:ascii="Times New Roman"/>
          <w:b w:val="false"/>
          <w:i w:val="false"/>
          <w:color w:val="000000"/>
          <w:sz w:val="28"/>
        </w:rPr>
        <w:t>С төмендегенде және ауа қозғалысының жылдамдығы 0,7 м/сек артқанда жұмыс істеуге жол беріледі.</w:t>
      </w:r>
      <w:r>
        <w:br/>
      </w:r>
      <w:r>
        <w:rPr>
          <w:rFonts w:ascii="Times New Roman"/>
          <w:b w:val="false"/>
          <w:i w:val="false"/>
          <w:color w:val="000000"/>
          <w:sz w:val="28"/>
        </w:rPr>
        <w:t>
</w:t>
      </w:r>
      <w:r>
        <w:rPr>
          <w:rFonts w:ascii="Times New Roman"/>
          <w:b w:val="false"/>
          <w:i w:val="false"/>
          <w:color w:val="000000"/>
          <w:sz w:val="28"/>
        </w:rPr>
        <w:t>
      581. Өндірістік жабдықтың ыстық конструктивті бөліктерінде жылу оқшаулағышы болуы тиіс, сыртқы беттердің температурасы 45</w:t>
      </w:r>
      <w:r>
        <w:rPr>
          <w:rFonts w:ascii="Times New Roman"/>
          <w:b w:val="false"/>
          <w:i w:val="false"/>
          <w:color w:val="000000"/>
          <w:vertAlign w:val="superscript"/>
        </w:rPr>
        <w:t>0</w:t>
      </w:r>
      <w:r>
        <w:rPr>
          <w:rFonts w:ascii="Times New Roman"/>
          <w:b w:val="false"/>
          <w:i w:val="false"/>
          <w:color w:val="000000"/>
          <w:sz w:val="28"/>
        </w:rPr>
        <w:t>С артпауы тиіс.</w:t>
      </w:r>
      <w:r>
        <w:br/>
      </w:r>
      <w:r>
        <w:rPr>
          <w:rFonts w:ascii="Times New Roman"/>
          <w:b w:val="false"/>
          <w:i w:val="false"/>
          <w:color w:val="000000"/>
          <w:sz w:val="28"/>
        </w:rPr>
        <w:t>
</w:t>
      </w:r>
      <w:r>
        <w:rPr>
          <w:rFonts w:ascii="Times New Roman"/>
          <w:b w:val="false"/>
          <w:i w:val="false"/>
          <w:color w:val="000000"/>
          <w:sz w:val="28"/>
        </w:rPr>
        <w:t>
      582. Өндірістік жабдықтың қозғалмалы бөліктері қоршалады, тісті берілістер машинаның қозғалмайтын бөлігіне берік жапсырылған қаптармен жабылады. Машиналардың қозғалатын бөліктерінің қоршаулары берік, пайдалануға ыңғайлы және еденге немесе қоршайтын жабдықтың қозғалмайтын бөліктеріне берік жапсырылған болуы тиіс. Машиналар мен механизмдерде қолданылатын қозғалмалы ауырлықтар машинаның ішіне орналастырылады немесе бекітілген қоршаулардың ішіне орнатылады.</w:t>
      </w:r>
      <w:r>
        <w:br/>
      </w:r>
      <w:r>
        <w:rPr>
          <w:rFonts w:ascii="Times New Roman"/>
          <w:b w:val="false"/>
          <w:i w:val="false"/>
          <w:color w:val="000000"/>
          <w:sz w:val="28"/>
        </w:rPr>
        <w:t>
</w:t>
      </w:r>
      <w:r>
        <w:rPr>
          <w:rFonts w:ascii="Times New Roman"/>
          <w:b w:val="false"/>
          <w:i w:val="false"/>
          <w:color w:val="000000"/>
          <w:sz w:val="28"/>
        </w:rPr>
        <w:t>
      583. Объектілер металл магнитті қоспаларды шығаруға арналған арнайы қондырғылармен қамтамасыз етіледі. Магнитті қоршаулар металл магнитті қоспаларды толық ұстау есебінен орнатылады.</w:t>
      </w:r>
      <w:r>
        <w:br/>
      </w:r>
      <w:r>
        <w:rPr>
          <w:rFonts w:ascii="Times New Roman"/>
          <w:b w:val="false"/>
          <w:i w:val="false"/>
          <w:color w:val="000000"/>
          <w:sz w:val="28"/>
        </w:rPr>
        <w:t>
</w:t>
      </w:r>
      <w:r>
        <w:rPr>
          <w:rFonts w:ascii="Times New Roman"/>
          <w:b w:val="false"/>
          <w:i w:val="false"/>
          <w:color w:val="000000"/>
          <w:sz w:val="28"/>
        </w:rPr>
        <w:t>
      584. Елек-суырғының бүйір жақтарынан ені кемінде 0,8 м өздігінен ағатын құбыр өткізгіштер жоқ өтпе жолдар қарастырылады. Жұмыс кезінде жинайтын шнектерді, елек-суырғыларды қолмен тазалауға, бөліктерді майлап, жөндеуге, машинаның үстіне тұруға жол берілмейді.</w:t>
      </w:r>
      <w:r>
        <w:br/>
      </w:r>
      <w:r>
        <w:rPr>
          <w:rFonts w:ascii="Times New Roman"/>
          <w:b w:val="false"/>
          <w:i w:val="false"/>
          <w:color w:val="000000"/>
          <w:sz w:val="28"/>
        </w:rPr>
        <w:t>
</w:t>
      </w:r>
      <w:r>
        <w:rPr>
          <w:rFonts w:ascii="Times New Roman"/>
          <w:b w:val="false"/>
          <w:i w:val="false"/>
          <w:color w:val="000000"/>
          <w:sz w:val="28"/>
        </w:rPr>
        <w:t>
      585. Алмалы-салмалы қоршаулар алған және орнатқан кезде ыңғайлы және қауіпсіз ұстау үшін құрылғылармен жабдықталады. Осы құрылғыдағы алмалы-салмалы, қайырылатын және сырғымалы қоршауларда, ашылатын қақпақтарда, люктер мен қалқандарда олардың кездейсоқ алынуын немесе ашылуын болдырмайтын құрылғылар болуы тиіс.</w:t>
      </w:r>
      <w:r>
        <w:br/>
      </w:r>
      <w:r>
        <w:rPr>
          <w:rFonts w:ascii="Times New Roman"/>
          <w:b w:val="false"/>
          <w:i w:val="false"/>
          <w:color w:val="000000"/>
          <w:sz w:val="28"/>
        </w:rPr>
        <w:t>
</w:t>
      </w:r>
      <w:r>
        <w:rPr>
          <w:rFonts w:ascii="Times New Roman"/>
          <w:b w:val="false"/>
          <w:i w:val="false"/>
          <w:color w:val="000000"/>
          <w:sz w:val="28"/>
        </w:rPr>
        <w:t>
      586. Анкерлі болттардағы жабдық машиналардың жабындарына немесе бекітпелеріне бекітіледі.</w:t>
      </w:r>
      <w:r>
        <w:br/>
      </w:r>
      <w:r>
        <w:rPr>
          <w:rFonts w:ascii="Times New Roman"/>
          <w:b w:val="false"/>
          <w:i w:val="false"/>
          <w:color w:val="000000"/>
          <w:sz w:val="28"/>
        </w:rPr>
        <w:t>
</w:t>
      </w:r>
      <w:r>
        <w:rPr>
          <w:rFonts w:ascii="Times New Roman"/>
          <w:b w:val="false"/>
          <w:i w:val="false"/>
          <w:color w:val="000000"/>
          <w:sz w:val="28"/>
        </w:rPr>
        <w:t>
      587. Жетек ленталары мен тегіс ленталы берілістер ұштарының қосылуы берік, тегіс, икемді болуы тиіс. Жетек ленталарының ұштарын металл қосқыштармен қосуға жол берілмейді.</w:t>
      </w:r>
      <w:r>
        <w:br/>
      </w:r>
      <w:r>
        <w:rPr>
          <w:rFonts w:ascii="Times New Roman"/>
          <w:b w:val="false"/>
          <w:i w:val="false"/>
          <w:color w:val="000000"/>
          <w:sz w:val="28"/>
        </w:rPr>
        <w:t>
</w:t>
      </w:r>
      <w:r>
        <w:rPr>
          <w:rFonts w:ascii="Times New Roman"/>
          <w:b w:val="false"/>
          <w:i w:val="false"/>
          <w:color w:val="000000"/>
          <w:sz w:val="28"/>
        </w:rPr>
        <w:t>
      588. Жабдықтардың аспираторлары герметикалық, машиналардың аспирациялық камералары шаң өткізбейтін, клапандары сорулардың еркін шығарылуын, шаңның пайда болмауын және ауаны соруды болдырмауды қамтамасыз етуі тиіс.</w:t>
      </w:r>
      <w:r>
        <w:br/>
      </w:r>
      <w:r>
        <w:rPr>
          <w:rFonts w:ascii="Times New Roman"/>
          <w:b w:val="false"/>
          <w:i w:val="false"/>
          <w:color w:val="000000"/>
          <w:sz w:val="28"/>
        </w:rPr>
        <w:t>
</w:t>
      </w:r>
      <w:r>
        <w:rPr>
          <w:rFonts w:ascii="Times New Roman"/>
          <w:b w:val="false"/>
          <w:i w:val="false"/>
          <w:color w:val="000000"/>
          <w:sz w:val="28"/>
        </w:rPr>
        <w:t>
      589. Барлық аспирациялық қондырғылар технологиялық және көлік жабдығымен блокталады, жұмысқа технологиялық және көлік жабдығы қосылғанға дейін 20 секундқа озып қосылады және ол тоқтаған соң 20-30 секундтан кейін сөнеді. Жабдық жұмыс істеп тұрған кезде аспирациялық қондырғыларды сөндіруге жол берілмейді.</w:t>
      </w:r>
      <w:r>
        <w:br/>
      </w:r>
      <w:r>
        <w:rPr>
          <w:rFonts w:ascii="Times New Roman"/>
          <w:b w:val="false"/>
          <w:i w:val="false"/>
          <w:color w:val="000000"/>
          <w:sz w:val="28"/>
        </w:rPr>
        <w:t>
</w:t>
      </w:r>
      <w:r>
        <w:rPr>
          <w:rFonts w:ascii="Times New Roman"/>
          <w:b w:val="false"/>
          <w:i w:val="false"/>
          <w:color w:val="000000"/>
          <w:sz w:val="28"/>
        </w:rPr>
        <w:t>
      590. Шу мен діріл тудыратын жабдықты орнату кезінде жұмыс орындарында шуды төмендетуге бағытталған сәулет-құрылыс іс-шаралары қарастырылады.</w:t>
      </w:r>
      <w:r>
        <w:br/>
      </w:r>
      <w:r>
        <w:rPr>
          <w:rFonts w:ascii="Times New Roman"/>
          <w:b w:val="false"/>
          <w:i w:val="false"/>
          <w:color w:val="000000"/>
          <w:sz w:val="28"/>
        </w:rPr>
        <w:t>
</w:t>
      </w:r>
      <w:r>
        <w:rPr>
          <w:rFonts w:ascii="Times New Roman"/>
          <w:b w:val="false"/>
          <w:i w:val="false"/>
          <w:color w:val="000000"/>
          <w:sz w:val="28"/>
        </w:rPr>
        <w:t>
      591. Пневматикалық көлікке арналған жоғары қысымды ауа үрлейтін машиналар мен желдеткіштер ауа үрлейтін машиналар мен желдеткіштерден кейін, ал жекелеген жағдайларда машиналарға дейін сөндіргіштерді орната отырып жеке дыбыстан оқшауланған үй-жайларда, дірілден оқшаулайтын ұлтандарда орнатылады.</w:t>
      </w:r>
      <w:r>
        <w:br/>
      </w:r>
      <w:r>
        <w:rPr>
          <w:rFonts w:ascii="Times New Roman"/>
          <w:b w:val="false"/>
          <w:i w:val="false"/>
          <w:color w:val="000000"/>
          <w:sz w:val="28"/>
        </w:rPr>
        <w:t>
</w:t>
      </w:r>
      <w:r>
        <w:rPr>
          <w:rFonts w:ascii="Times New Roman"/>
          <w:b w:val="false"/>
          <w:i w:val="false"/>
          <w:color w:val="000000"/>
          <w:sz w:val="28"/>
        </w:rPr>
        <w:t>
      592. Көтерме-көлік жабдығы, жылжымалы өздігінен жүретін көлік механизмдері олардың өздігінен орын ауыстыруын және аударылуын болдырмау үшін берік орнатылуы тиіс.</w:t>
      </w:r>
      <w:r>
        <w:br/>
      </w:r>
      <w:r>
        <w:rPr>
          <w:rFonts w:ascii="Times New Roman"/>
          <w:b w:val="false"/>
          <w:i w:val="false"/>
          <w:color w:val="000000"/>
          <w:sz w:val="28"/>
        </w:rPr>
        <w:t>
</w:t>
      </w:r>
      <w:r>
        <w:rPr>
          <w:rFonts w:ascii="Times New Roman"/>
          <w:b w:val="false"/>
          <w:i w:val="false"/>
          <w:color w:val="000000"/>
          <w:sz w:val="28"/>
        </w:rPr>
        <w:t>
      593. Өздігінен жылжытқыштың (қырғыш қуаттандырғыш) жоғарғы бос тарауы қоршалады, олардың шығырларында қырғыш бөлікті храповиктің саусағын қайырмай түсіруге мүмкіндік беретін қауіпсіз саптары болуы тиіс.</w:t>
      </w:r>
      <w:r>
        <w:br/>
      </w:r>
      <w:r>
        <w:rPr>
          <w:rFonts w:ascii="Times New Roman"/>
          <w:b w:val="false"/>
          <w:i w:val="false"/>
          <w:color w:val="000000"/>
          <w:sz w:val="28"/>
        </w:rPr>
        <w:t>
</w:t>
      </w:r>
      <w:r>
        <w:rPr>
          <w:rFonts w:ascii="Times New Roman"/>
          <w:b w:val="false"/>
          <w:i w:val="false"/>
          <w:color w:val="000000"/>
          <w:sz w:val="28"/>
        </w:rPr>
        <w:t>
      594. Өздігінен жылжытқыштың конвейері бар технологиялық желіде немесе басқа машинада жұмысы кезінде өздігінен жылжытқыштың жетегі ол тоқтаған жағдайда алдында орнатылған машинаның қозғалтқышымен блокталған болуы тиіс.</w:t>
      </w:r>
      <w:r>
        <w:br/>
      </w:r>
      <w:r>
        <w:rPr>
          <w:rFonts w:ascii="Times New Roman"/>
          <w:b w:val="false"/>
          <w:i w:val="false"/>
          <w:color w:val="000000"/>
          <w:sz w:val="28"/>
        </w:rPr>
        <w:t>
</w:t>
      </w:r>
      <w:r>
        <w:rPr>
          <w:rFonts w:ascii="Times New Roman"/>
          <w:b w:val="false"/>
          <w:i w:val="false"/>
          <w:color w:val="000000"/>
          <w:sz w:val="28"/>
        </w:rPr>
        <w:t>
      595. Ыдыс жүктеріне арналған жылжымалы конвейлерде бүйірлеріндегі ленталар 0,2 м биіктікте ернеудің ұзына бойына бекітіледі; траспортерден қаптарды қабылдау үшін арнайы қабылдау үстелі орнатылады.</w:t>
      </w:r>
      <w:r>
        <w:br/>
      </w:r>
      <w:r>
        <w:rPr>
          <w:rFonts w:ascii="Times New Roman"/>
          <w:b w:val="false"/>
          <w:i w:val="false"/>
          <w:color w:val="000000"/>
          <w:sz w:val="28"/>
        </w:rPr>
        <w:t>
</w:t>
      </w:r>
      <w:r>
        <w:rPr>
          <w:rFonts w:ascii="Times New Roman"/>
          <w:b w:val="false"/>
          <w:i w:val="false"/>
          <w:color w:val="000000"/>
          <w:sz w:val="28"/>
        </w:rPr>
        <w:t>
      596. Су және астық дөңгелектері мен ылғалдаушы машиналардың дискілері жақсы балансталған болуы, жатық айналуы, су ағысы біркелкі болуы, судың құйылуы бос болуы тиіс. Құбырларда, резервуарлар мен арматурада ағымдардың болуына жол берілмейді.</w:t>
      </w:r>
      <w:r>
        <w:br/>
      </w:r>
      <w:r>
        <w:rPr>
          <w:rFonts w:ascii="Times New Roman"/>
          <w:b w:val="false"/>
          <w:i w:val="false"/>
          <w:color w:val="000000"/>
          <w:sz w:val="28"/>
        </w:rPr>
        <w:t>
</w:t>
      </w:r>
      <w:r>
        <w:rPr>
          <w:rFonts w:ascii="Times New Roman"/>
          <w:b w:val="false"/>
          <w:i w:val="false"/>
          <w:color w:val="000000"/>
          <w:sz w:val="28"/>
        </w:rPr>
        <w:t xml:space="preserve">
      597. Жуу машиналары жылытылатын үй-жайларда биіктігі 50-75 мм ернеуі бар, металл немесе бетон легендерде орнатылады. Сығу бағанасы бар жуу машинасының қабы мықты, саңылаусыз, жуу машинасының айналасындағы еден құрғақ болуы тиіс. </w:t>
      </w:r>
      <w:r>
        <w:br/>
      </w:r>
      <w:r>
        <w:rPr>
          <w:rFonts w:ascii="Times New Roman"/>
          <w:b w:val="false"/>
          <w:i w:val="false"/>
          <w:color w:val="000000"/>
          <w:sz w:val="28"/>
        </w:rPr>
        <w:t>
</w:t>
      </w:r>
      <w:r>
        <w:rPr>
          <w:rFonts w:ascii="Times New Roman"/>
          <w:b w:val="false"/>
          <w:i w:val="false"/>
          <w:color w:val="000000"/>
          <w:sz w:val="28"/>
        </w:rPr>
        <w:t>
      598. Қаптарды қағуға арналған машиналар мен аппараттар қапты шаңнан және қамырдың қабығынан тазалау процесінде оны қолмен ұстау қажеттілігін болдырмауы тиіс. Қапты қолмен ұстайтын машиналарды пайдалануға жол берілмейді. Нан қорларының зиянкестерін жұқтырған қаптарды астық қоймасы аумағының ашық ауасында тазалауға және қағуға жол берілмейді.</w:t>
      </w:r>
      <w:r>
        <w:br/>
      </w:r>
      <w:r>
        <w:rPr>
          <w:rFonts w:ascii="Times New Roman"/>
          <w:b w:val="false"/>
          <w:i w:val="false"/>
          <w:color w:val="000000"/>
          <w:sz w:val="28"/>
        </w:rPr>
        <w:t>
</w:t>
      </w:r>
      <w:r>
        <w:rPr>
          <w:rFonts w:ascii="Times New Roman"/>
          <w:b w:val="false"/>
          <w:i w:val="false"/>
          <w:color w:val="000000"/>
          <w:sz w:val="28"/>
        </w:rPr>
        <w:t>
      599. Жүкпен өтуге қызмет ететін басқыштар бір жақты қозғалыс кезінде ені кемінде 0,8 м және екі жақты қозғалыс кезінде ені кемінде 1,5 м металлдан және тақтайлардан дайындалады.</w:t>
      </w:r>
      <w:r>
        <w:br/>
      </w:r>
      <w:r>
        <w:rPr>
          <w:rFonts w:ascii="Times New Roman"/>
          <w:b w:val="false"/>
          <w:i w:val="false"/>
          <w:color w:val="000000"/>
          <w:sz w:val="28"/>
        </w:rPr>
        <w:t>
      Басқыштар мен өткелдер ұзын болғанда (үш метрден артық) олардың астына ағаш тіреулер орнатылады. Тіреу орнына азық-түлігі бар қаптарды пайдалануға жол берілмейді. Басқыштардың бір ұшында вагон есігінің рейкасын немесе тиелетін объектінің басқа да берік элементтерін ілуге арналған металл ілгіштер болуы тиіс.</w:t>
      </w:r>
      <w:r>
        <w:br/>
      </w:r>
      <w:r>
        <w:rPr>
          <w:rFonts w:ascii="Times New Roman"/>
          <w:b w:val="false"/>
          <w:i w:val="false"/>
          <w:color w:val="000000"/>
          <w:sz w:val="28"/>
        </w:rPr>
        <w:t>
</w:t>
      </w:r>
      <w:r>
        <w:rPr>
          <w:rFonts w:ascii="Times New Roman"/>
          <w:b w:val="false"/>
          <w:i w:val="false"/>
          <w:color w:val="000000"/>
          <w:sz w:val="28"/>
        </w:rPr>
        <w:t>
      600. Жылжымалы көліктің және астық тазалайтын машиналардың орнын ауыстыру және оларды жаңа орынға қолмен итеру электр қозғалтқыш сөніп тұрғанда және шлангы сымы ашалы розеткадан ажыратылып тұрғанда жүргізілуі тиіс.</w:t>
      </w:r>
      <w:r>
        <w:br/>
      </w:r>
      <w:r>
        <w:rPr>
          <w:rFonts w:ascii="Times New Roman"/>
          <w:b w:val="false"/>
          <w:i w:val="false"/>
          <w:color w:val="000000"/>
          <w:sz w:val="28"/>
        </w:rPr>
        <w:t>
</w:t>
      </w:r>
      <w:r>
        <w:rPr>
          <w:rFonts w:ascii="Times New Roman"/>
          <w:b w:val="false"/>
          <w:i w:val="false"/>
          <w:color w:val="000000"/>
          <w:sz w:val="28"/>
        </w:rPr>
        <w:t>
      601. Жылжымалы көлік және астық тазалайтын машиналарды қоймалардың платформаларына, өткелдерге немесе басқа да биік тұрған жерлерге сырғанатып, көтеріп апару және орнату басқыштарға немесе басқа да қауіпсіз және осы жұмысты жеңілдететін арнайы құралдарға мықты бекітілген еңістер бойындағы жүкарбалардың көмегімен жүргізіледі.</w:t>
      </w:r>
      <w:r>
        <w:br/>
      </w:r>
      <w:r>
        <w:rPr>
          <w:rFonts w:ascii="Times New Roman"/>
          <w:b w:val="false"/>
          <w:i w:val="false"/>
          <w:color w:val="000000"/>
          <w:sz w:val="28"/>
        </w:rPr>
        <w:t>
</w:t>
      </w:r>
      <w:r>
        <w:rPr>
          <w:rFonts w:ascii="Times New Roman"/>
          <w:b w:val="false"/>
          <w:i w:val="false"/>
          <w:color w:val="000000"/>
          <w:sz w:val="28"/>
        </w:rPr>
        <w:t>
      602. Астықты тазалау жеке үй-жайларда шаң ұстағыштарды пайдалана отырып жүргізіледі. Осы жұмыстарды астық сақтау қоймаларында жүргізуге жол берілмейді.</w:t>
      </w:r>
      <w:r>
        <w:br/>
      </w:r>
      <w:r>
        <w:rPr>
          <w:rFonts w:ascii="Times New Roman"/>
          <w:b w:val="false"/>
          <w:i w:val="false"/>
          <w:color w:val="000000"/>
          <w:sz w:val="28"/>
        </w:rPr>
        <w:t>
</w:t>
      </w:r>
      <w:r>
        <w:rPr>
          <w:rFonts w:ascii="Times New Roman"/>
          <w:b w:val="false"/>
          <w:i w:val="false"/>
          <w:color w:val="000000"/>
          <w:sz w:val="28"/>
        </w:rPr>
        <w:t>
      603. Силостар мен бункерлерде сақталатын астықтың температурасын тексеру стационарлық немесе жылжымалы қондырғылармен жүзеге асырылады. Жұмыскерлерді астық сақтауға арналған силостар мен бункерлерге түсіру негізделген қажеттілік кезінде және арнайы жүкарбаның көмегімен жүргізіледі. Түсіру алдында силос немесе бункер желдетілуі тиіс.</w:t>
      </w:r>
    </w:p>
    <w:bookmarkEnd w:id="37"/>
    <w:bookmarkStart w:name="z693" w:id="38"/>
    <w:p>
      <w:pPr>
        <w:spacing w:after="0"/>
        <w:ind w:left="0"/>
        <w:jc w:val="both"/>
      </w:pPr>
      <w:r>
        <w:rPr>
          <w:rFonts w:ascii="Times New Roman"/>
          <w:b w:val="false"/>
          <w:i w:val="false"/>
          <w:color w:val="000000"/>
          <w:sz w:val="28"/>
        </w:rPr>
        <w:t>
«Тамақ өнімдерін қайта өңдеу және</w:t>
      </w:r>
      <w:r>
        <w:br/>
      </w:r>
      <w:r>
        <w:rPr>
          <w:rFonts w:ascii="Times New Roman"/>
          <w:b w:val="false"/>
          <w:i w:val="false"/>
          <w:color w:val="000000"/>
          <w:sz w:val="28"/>
        </w:rPr>
        <w:t xml:space="preserve">
өндіру бойынша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1-қосымша          </w:t>
      </w:r>
    </w:p>
    <w:bookmarkEnd w:id="3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Су құбырлары мен кәріздегі апаттарды анықтау мен жоюды және жөндеу жұмыстарын есепке алу</w:t>
      </w:r>
      <w:r>
        <w:br/>
      </w:r>
      <w:r>
        <w:rPr>
          <w:rFonts w:ascii="Times New Roman"/>
          <w:b/>
          <w:i w:val="false"/>
          <w:color w:val="000000"/>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017"/>
        <w:gridCol w:w="1262"/>
        <w:gridCol w:w="1747"/>
        <w:gridCol w:w="2678"/>
        <w:gridCol w:w="2814"/>
        <w:gridCol w:w="1864"/>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 орны, күні мен уақыты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 сипаты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жүргізу күні мен уақыты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желісіне кім, қалай және қашан дезинфекция жүргізді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желісінде дезинфекция жүргізгеннен кейінгі суды талдау нәтижелері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Учаскеге жауапты адамның және жөндеу жүргізген адамның қолы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694" w:id="39"/>
    <w:p>
      <w:pPr>
        <w:spacing w:after="0"/>
        <w:ind w:left="0"/>
        <w:jc w:val="both"/>
      </w:pPr>
      <w:r>
        <w:rPr>
          <w:rFonts w:ascii="Times New Roman"/>
          <w:b w:val="false"/>
          <w:i w:val="false"/>
          <w:color w:val="000000"/>
          <w:sz w:val="28"/>
        </w:rPr>
        <w:t>
«Тамақ өнімдерін қайта өңдеу және</w:t>
      </w:r>
      <w:r>
        <w:br/>
      </w:r>
      <w:r>
        <w:rPr>
          <w:rFonts w:ascii="Times New Roman"/>
          <w:b w:val="false"/>
          <w:i w:val="false"/>
          <w:color w:val="000000"/>
          <w:sz w:val="28"/>
        </w:rPr>
        <w:t xml:space="preserve">
өндіру бойынша объектілерге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2-қосымша          </w:t>
      </w:r>
    </w:p>
    <w:bookmarkEnd w:id="3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Цех жұмыскерлерін жүргізілген медициналық қарау қорытындыларының</w:t>
      </w:r>
      <w:r>
        <w:br/>
      </w:r>
      <w:r>
        <w:rPr>
          <w:rFonts w:ascii="Times New Roman"/>
          <w:b/>
          <w:i w:val="false"/>
          <w:color w:val="000000"/>
        </w:rPr>
        <w:t>
журналы</w:t>
      </w:r>
    </w:p>
    <w:p>
      <w:pPr>
        <w:spacing w:after="0"/>
        <w:ind w:left="0"/>
        <w:jc w:val="both"/>
      </w:pPr>
      <w:r>
        <w:rPr>
          <w:rFonts w:ascii="Times New Roman"/>
          <w:b w:val="false"/>
          <w:i w:val="false"/>
          <w:color w:val="000000"/>
          <w:sz w:val="28"/>
        </w:rPr>
        <w:t>      Цех (бригада) ________________________________________________</w:t>
      </w:r>
      <w:r>
        <w:br/>
      </w:r>
      <w:r>
        <w:rPr>
          <w:rFonts w:ascii="Times New Roman"/>
          <w:b w:val="false"/>
          <w:i w:val="false"/>
          <w:color w:val="000000"/>
          <w:sz w:val="28"/>
        </w:rPr>
        <w:t>
      Бастық (бригадир) ____________________________________________</w:t>
      </w:r>
      <w:r>
        <w:br/>
      </w:r>
      <w:r>
        <w:rPr>
          <w:rFonts w:ascii="Times New Roman"/>
          <w:b w:val="false"/>
          <w:i w:val="false"/>
          <w:color w:val="000000"/>
          <w:sz w:val="28"/>
        </w:rPr>
        <w:t>
                                (аты, тегі,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933"/>
        <w:gridCol w:w="801"/>
        <w:gridCol w:w="646"/>
        <w:gridCol w:w="836"/>
        <w:gridCol w:w="684"/>
        <w:gridCol w:w="874"/>
        <w:gridCol w:w="817"/>
        <w:gridCol w:w="589"/>
        <w:gridCol w:w="874"/>
        <w:gridCol w:w="665"/>
        <w:gridCol w:w="817"/>
        <w:gridCol w:w="893"/>
        <w:gridCol w:w="589"/>
        <w:gridCol w:w="874"/>
        <w:gridCol w:w="646"/>
        <w:gridCol w:w="913"/>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тегі, әкесінің аты</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лауазымы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демалыс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шеттетілді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демалыс</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шеттетілді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демалыс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5" w:id="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3 тамыздағы   </w:t>
      </w:r>
      <w:r>
        <w:br/>
      </w:r>
      <w:r>
        <w:rPr>
          <w:rFonts w:ascii="Times New Roman"/>
          <w:b w:val="false"/>
          <w:i w:val="false"/>
          <w:color w:val="000000"/>
          <w:sz w:val="28"/>
        </w:rPr>
        <w:t xml:space="preserve">
№ 588 бұйрығына      </w:t>
      </w:r>
      <w:r>
        <w:br/>
      </w:r>
      <w:r>
        <w:rPr>
          <w:rFonts w:ascii="Times New Roman"/>
          <w:b w:val="false"/>
          <w:i w:val="false"/>
          <w:color w:val="000000"/>
          <w:sz w:val="28"/>
        </w:rPr>
        <w:t xml:space="preserve">
2-қосымша         </w:t>
      </w:r>
    </w:p>
    <w:bookmarkEnd w:id="40"/>
    <w:p>
      <w:pPr>
        <w:spacing w:after="0"/>
        <w:ind w:left="0"/>
        <w:jc w:val="left"/>
      </w:pPr>
      <w:r>
        <w:rPr>
          <w:rFonts w:ascii="Times New Roman"/>
          <w:b/>
          <w:i w:val="false"/>
          <w:color w:val="000000"/>
        </w:rPr>
        <w:t xml:space="preserve"> Қазақстан Республикасы Денсаулық сақтау министрлігінің күші жойылды деп танылатын кейбір бұйрықтарының тізбесі</w:t>
      </w:r>
    </w:p>
    <w:bookmarkStart w:name="z696" w:id="41"/>
    <w:p>
      <w:pPr>
        <w:spacing w:after="0"/>
        <w:ind w:left="0"/>
        <w:jc w:val="both"/>
      </w:pPr>
      <w:r>
        <w:rPr>
          <w:rFonts w:ascii="Times New Roman"/>
          <w:b w:val="false"/>
          <w:i w:val="false"/>
          <w:color w:val="000000"/>
          <w:sz w:val="28"/>
        </w:rPr>
        <w:t>
      1) «Нан, нан-тоқаш, макарон мен кондитер өнімдерiн өндiретiн ұйымдарға қойылатын санитарлық-гигиеналық және iндеттi болдырмау талаптары» санитарлық ережелерi және нормаларын бекiту туралы» Қазақстан Республикасының Денсаулық сақтау министрінің 2003 жылғы 31 қаңтардағы </w:t>
      </w:r>
      <w:r>
        <w:rPr>
          <w:rFonts w:ascii="Times New Roman"/>
          <w:b w:val="false"/>
          <w:i w:val="false"/>
          <w:color w:val="000000"/>
          <w:sz w:val="28"/>
        </w:rPr>
        <w:t>№ 94</w:t>
      </w:r>
      <w:r>
        <w:rPr>
          <w:rFonts w:ascii="Times New Roman"/>
          <w:b w:val="false"/>
          <w:i w:val="false"/>
          <w:color w:val="000000"/>
          <w:sz w:val="28"/>
        </w:rPr>
        <w:t xml:space="preserve"> бұйрығы (Нормативтік құқықтық актілерді мемлекеттік тіркеу тізілімінде № 2195 болып тіркелген);</w:t>
      </w:r>
      <w:r>
        <w:br/>
      </w:r>
      <w:r>
        <w:rPr>
          <w:rFonts w:ascii="Times New Roman"/>
          <w:b w:val="false"/>
          <w:i w:val="false"/>
          <w:color w:val="000000"/>
          <w:sz w:val="28"/>
        </w:rPr>
        <w:t>
</w:t>
      </w:r>
      <w:r>
        <w:rPr>
          <w:rFonts w:ascii="Times New Roman"/>
          <w:b w:val="false"/>
          <w:i w:val="false"/>
          <w:color w:val="000000"/>
          <w:sz w:val="28"/>
        </w:rPr>
        <w:t>
      2) «Ет және ет өнімдерін өндіру, сақтау және тасымалдау объектілерін күтіп-ұстауға және пайдалануға қойылатын санитарлық-эпидемиологиялық талаптар» санитарлық-эпидемиологиялық ережелері мен нормаларын бекіту туралы» Қазақстан Республикасының Денсаулық сақтау министрінің 2005 жылғы 17 ақпандағы </w:t>
      </w:r>
      <w:r>
        <w:rPr>
          <w:rFonts w:ascii="Times New Roman"/>
          <w:b w:val="false"/>
          <w:i w:val="false"/>
          <w:color w:val="000000"/>
          <w:sz w:val="28"/>
        </w:rPr>
        <w:t>№ 60</w:t>
      </w:r>
      <w:r>
        <w:rPr>
          <w:rFonts w:ascii="Times New Roman"/>
          <w:b w:val="false"/>
          <w:i w:val="false"/>
          <w:color w:val="000000"/>
          <w:sz w:val="28"/>
        </w:rPr>
        <w:t xml:space="preserve"> бұйрығы (Қазақстан Республикасының Нормативтік құқықтық актілерді мемлекеттік тіркеу тізілімінде № 3555 балып тіркелген, «Заң газеті» газетінде 2005 жылғы 22 қарашада, № 152 (776) жарияланған);</w:t>
      </w:r>
      <w:r>
        <w:br/>
      </w:r>
      <w:r>
        <w:rPr>
          <w:rFonts w:ascii="Times New Roman"/>
          <w:b w:val="false"/>
          <w:i w:val="false"/>
          <w:color w:val="000000"/>
          <w:sz w:val="28"/>
        </w:rPr>
        <w:t>
</w:t>
      </w:r>
      <w:r>
        <w:rPr>
          <w:rFonts w:ascii="Times New Roman"/>
          <w:b w:val="false"/>
          <w:i w:val="false"/>
          <w:color w:val="000000"/>
          <w:sz w:val="28"/>
        </w:rPr>
        <w:t>
      3) «Ауыз суы жөніндегі санитарлық-эпидемиологиялық ережесі мен нормаларын бекіту туралы» Қазақстан Республикасы Денсаулық сақтау министрінің міндетін атқарушының 2005 жылғы 24 наурыздағы </w:t>
      </w:r>
      <w:r>
        <w:rPr>
          <w:rFonts w:ascii="Times New Roman"/>
          <w:b w:val="false"/>
          <w:i w:val="false"/>
          <w:color w:val="000000"/>
          <w:sz w:val="28"/>
        </w:rPr>
        <w:t>№ 147</w:t>
      </w:r>
      <w:r>
        <w:rPr>
          <w:rFonts w:ascii="Times New Roman"/>
          <w:b w:val="false"/>
          <w:i w:val="false"/>
          <w:color w:val="000000"/>
          <w:sz w:val="28"/>
        </w:rPr>
        <w:t xml:space="preserve"> бұйрығы (Қазақстан Республикасының Нормативтік құқықтық актілерді мемлекеттік тіркеу тізілімінде № 3608 болып тіркелген, «Заң газеті» газетінде 2005 жылғы 28 қазанда, № 135-136 (760) жарияланған);</w:t>
      </w:r>
      <w:r>
        <w:br/>
      </w:r>
      <w:r>
        <w:rPr>
          <w:rFonts w:ascii="Times New Roman"/>
          <w:b w:val="false"/>
          <w:i w:val="false"/>
          <w:color w:val="000000"/>
          <w:sz w:val="28"/>
        </w:rPr>
        <w:t>
</w:t>
      </w:r>
      <w:r>
        <w:rPr>
          <w:rFonts w:ascii="Times New Roman"/>
          <w:b w:val="false"/>
          <w:i w:val="false"/>
          <w:color w:val="000000"/>
          <w:sz w:val="28"/>
        </w:rPr>
        <w:t>
      4) «Сүт және сүт өнiмдерiн өндiру, сақтау және тасымалдау объектiлерiн күтiп-ұстауға және пайдалануға қойылатын санитарлық-эпидемиологиялық талаптар» санитарлық-эпидемиологиялық ережелерi мен нормаларын бекiту туралы» Қазақстан Республикасы Денсаулық сақтау министрлігінің 2005 жылғы 28 сәуірдегі </w:t>
      </w:r>
      <w:r>
        <w:rPr>
          <w:rFonts w:ascii="Times New Roman"/>
          <w:b w:val="false"/>
          <w:i w:val="false"/>
          <w:color w:val="000000"/>
          <w:sz w:val="28"/>
        </w:rPr>
        <w:t>№ 201</w:t>
      </w:r>
      <w:r>
        <w:rPr>
          <w:rFonts w:ascii="Times New Roman"/>
          <w:b w:val="false"/>
          <w:i w:val="false"/>
          <w:color w:val="000000"/>
          <w:sz w:val="28"/>
        </w:rPr>
        <w:t xml:space="preserve"> бұйрығы (Қазақстан Республикасының Нормативтік құқықтық актілерді мемлекеттік тіркеу тізілімінде № 3687 болып тіркелген, «Заң газеті» газетінде 2005 жылғы 9 желтоқсанда, № 166-167 (791) жарияланған);</w:t>
      </w:r>
      <w:r>
        <w:br/>
      </w:r>
      <w:r>
        <w:rPr>
          <w:rFonts w:ascii="Times New Roman"/>
          <w:b w:val="false"/>
          <w:i w:val="false"/>
          <w:color w:val="000000"/>
          <w:sz w:val="28"/>
        </w:rPr>
        <w:t>
</w:t>
      </w:r>
      <w:r>
        <w:rPr>
          <w:rFonts w:ascii="Times New Roman"/>
          <w:b w:val="false"/>
          <w:i w:val="false"/>
          <w:color w:val="000000"/>
          <w:sz w:val="28"/>
        </w:rPr>
        <w:t>
      5) «Өсімдік майларын өндіретін объектілерді күтіп-ұстауға және пайдалануға қойылатын санитарлық-эпидемиологиялық талаптар» санитарлық-эпидемиологиялық ережесі мен нормаларын бекіту туралы» Қазақстан Республикасы Денсаулық сақтау министрінің міндетін атқарушының 2008 жылғы 15 мамырдағы </w:t>
      </w:r>
      <w:r>
        <w:rPr>
          <w:rFonts w:ascii="Times New Roman"/>
          <w:b w:val="false"/>
          <w:i w:val="false"/>
          <w:color w:val="000000"/>
          <w:sz w:val="28"/>
        </w:rPr>
        <w:t>№ 277</w:t>
      </w:r>
      <w:r>
        <w:rPr>
          <w:rFonts w:ascii="Times New Roman"/>
          <w:b w:val="false"/>
          <w:i w:val="false"/>
          <w:color w:val="000000"/>
          <w:sz w:val="28"/>
        </w:rPr>
        <w:t xml:space="preserve"> бұйрығы (Қазақстан Республикасының Нормативтік құқықтық актілерді мемлекеттік тіркеу тізілімінде № 5230 болып тіркелген, «Заң газеті» газетінде 2008 жылғы 25 шілдеде № 112 (1338) жарияланған).</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