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9e5c" w14:textId="5a29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2007 жылғы 26 ақпандағы "Сырым ауданында нашар қамтамасыз етілген азаматтарға тұрғын жай ұстауға және коммуналдық қызмет ақысын төлеуге тұрғын үй жәрдемақысын беру тәртібі қағидасын белгілеу туралы" N 31-2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2009 жылғы 28 қазандағы N 15-7 шешімі. Батыс Қазақстан облысы Сырым ауданы әділет басқармасында 2009 жылғы 5 қарашада N 7-10-64 тіркелді. Күші жойылды - Батыс Қазақстан облысы Сырым аудандық мәслихатының 2010 жылғы 15 сәуірдегі N 20-3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Сырым аудандық мәслихатының 2010.04.15 N 20-3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және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N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"Нормативтік құқықтық актілер туралы" Заңдарына сәйкес Сырым аудандық мәслихатының сессиясы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Сырым аудандық мәслихатының 2007 жылғы 26 ақпандағы "Сырым ауданында нашар қамтамасыз етілген азаматтарға тұрғын жай ұстауға және коммуналдық қызмет ақысын төлеуге тұрғын үй жәрдемақысын беру тәртібі Қағидасын бекіту туралы" N 31-2 (нормативтік құқықтық кесімді мемлекеттік тіркеу тізілімінде N 7-10-30), (17.03.2007 жыл, Қайнар газеті) шешіміне мынадай өзгерістер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шешіммен бекітілген Қағидадағы "міндетті" деген сөздер "қажет" деп өзгертілсін.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Сырым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М.Қазмағамбетов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Сырым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