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d46" w14:textId="b834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30 қарашадағы № 18-1 шешімі. Батыс Қазақстан облысы Зеленов ауданы әділет басқармасында 2009 жылғы 3 желтоқсанда № 7-7-98 тіркелді. Күші жойылды - Батыс Қазақстан облысы Зеленов аудандық мәслихаттың 2010 жылғы 31 наурыздағы № 21-11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31.03.2010 № 21-11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N 198-IV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"2009-2011 жылдарға арналған республикалық бюджет туралы" Қазақстан Республикасының Заңына өзгерістер енгізу туралы",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Батыс Қазақстан облыстық мәслихаттың 2009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3034 тіркелген 2009 жылғы 26 қарашадағы "Орал өңірі" газетінде жарияланған)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мәслихаттың "2009 жылға арналған аудандық бюджет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7-7-76 тіркелген, 2009 жылғы 24 қаңтардағы, 2009 жылғы 31 қаңтардағы, 2009 жылғы 7 ақпандағы "Ауыл тынысы" газетінде жарияланған) шешіміне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3 093 496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- 564 792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- 53 222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- 2 458 210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- 3 081 984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- 11 512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- 58 982 мың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- 3 488 мың теңге."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шешімнің 1, 2 қосымшалары осы шешімнің 1, 2 қосымшаларына сәйкес жаңа редакцияда жазылсын.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31"/>
        <w:gridCol w:w="731"/>
        <w:gridCol w:w="621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кәсібі қызметімен айналысканы үшін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шегінде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ПАЙДАЛЫНЫЛАТЫН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070"/>
        <w:gridCol w:w="50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 мекендердің әлеуметтіқ саласындағы мамандарға әлеуметтіқ қолдау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Поселкелерде (ауылдарда), поселкелік (ауылдық) округтерде кадрларды жұмысқа орналастыру және қайта даярлау шеңберінде әлеуметтік жобаларды қаржыландыру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Поселкеішкілік (қалаішкілік) ауданішкілік қоғамдық жолаушылар тасымалдауды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қызметін қолдау және бәсекені қорғау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Қаржы активтермен операциялар бойынша сальдо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тұратын бюджет алдында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18-1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910"/>
        <w:gridCol w:w="1919"/>
        <w:gridCol w:w="1413"/>
        <w:gridCol w:w="6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және қайта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білім беру объектілерінің күрделі, ағымдағы жөндеу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бар) білім беру мемлекеттік ұйымдары үшін оқулықтар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аудандық (қалалық) ауқымдағы мектептен тыс шараларды және конкурстарын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шаруашылығты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(ауыл), поселкелік (ауылдық) округтерде жұмыспен қамту және кадрларды қайта даярлау шеңберіндегі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аймақтық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кешені және қойнауларды пайдалану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кешені және қойнауларды пайдалану саласында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жерге орналастырушылығы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III.Операциялық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IY.Таза бюджеттік кредит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