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9b7b" w14:textId="d799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10-2 аудандық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2009 жылғы 20 тамыздағы № 15-1 шешімі. Батыс Қазақстан облысы Зеленов ауданы әділет басқармасында 2009 жылғы 27 тамызда № 7-7-93 тіркелді. Күші жойылды - Батыс Қазақстан облысы Зеленов аудандық мәслихаттың 2010 жылғы 31 наурыздағы № 21-11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Зеленов аудандық мәслихаттың 31.03.2010 № 21-11 шешімімен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әкімдігінің 2009 жылғы 20 шілдедегі "Батыс Қазақстан облысы құрылыс басқармасының бюджеттік бағдарламалары паспорттары туралы" N 183 қаулы, Батыс Қазақстан облыстық мәслихаттың 2009 жылғы 18 тамыздағы "2008 жылғы 11 желтоқсандағы N 10-3 "2009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шешімі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Зеленов аудандық мәслихаттың "2009 жылға арналған аудандық бюджет туралы"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7-7-76 тіркелген және аудандық 2009 жылғы 24 қаңтардағы, 2009 жылғы 31 қаңтардағы, 2009 жылғы 7 ақпандағы "Ауыл тынысы" газетінде жарияланған), 2009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25 желтоқсандағы N 10-2 шешіміне өзгерістер мен толықтырулар енгізу туралы" (Нормативтік құқықтық кесімдерді мемлекеттік тіркеу тізілімінде N 7-7-84 тіркелген және аудандық 2009 жылғы 10 сәуірдегі "Ауыл тынысы" N 16 газетінде жарияланған),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2008 жылғы 25 желтоқсандағы N 10-2 шешіміне өзгерістер мен толықтырулар енгізу туралы" (Нормативтік құқықтық кесімдерді мемлекеттік тіркеу тізілімінде N 7-7-88 тіркелген және аудандық 2009 жылғы 16 мамырдағы "Ауыл тынысы" N 21 газетінде жарияланған) шешіміне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3 090 006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- 540 392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- 2 419 720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- 3 093 494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- 70 494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 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"3 958" деген сандар "5 458"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"60 700" деген сандар "56 815"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"32 500" деген сандар "30 449"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"52 000" деген сандар "51 139" деген сандармен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осы шешімнің 1, 2, 4 қосымшалары осы шешімнің 1, 2, 4 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Кривошеев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15-1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31"/>
        <w:gridCol w:w="731"/>
        <w:gridCol w:w="731"/>
        <w:gridCol w:w="621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бөлегі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салынатын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табыс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тұтас жер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іс әрекет пен қызмет қөрсету жұмыстарына салынатын ішкі салыктар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кәсібі қызметімен айналысканы үшін алымдар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заңды тұлғаларды тіркеп оларға құжат тапсырудан түсетін міндетті төлем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 салығы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өпдіріп алулар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 жоғарғы тұрған органдардан бөлінген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түскен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2419720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шегінде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заемдар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Сырткы мемлекеттік заемдар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689"/>
        <w:gridCol w:w="1453"/>
        <w:gridCol w:w="1070"/>
        <w:gridCol w:w="50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ауылдық елді мекендердің әлеуметтіқ саласындағы мамандарға әлеуметтіқ қолдау шараларын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оқыту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1767099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одан кейін тегін көлікпен жеткізуін ұйымдастыру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мәдениет объектілерінің күрделі, ағымдағы жөндеу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мемлекеттік ұйымдары үшін оқулықтар мен оқу-әдістемелік кешендерді сатып алу және жеткізу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объектілерінің дамуы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адресті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 мұқтаж мүгедектерді арналы гигиеналық құралдармен қамтамасыз етуге және ымтау тілі мамандарының, жеке көмекшілердің қызмет көрсетуіне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азаматтарды тұрғын үймен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Тұргын үй құрылысы және (немесе) сатып алу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 жүйесінің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Поселкелерде (ауылдарда), поселкелік (ауылдық) округтерде кадрларды жұмысқа орналастыру және қайта даярлау шеңберінде әлеуметтік жобаларды қаржыландыру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ақпараттық саясатын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аймақтың бағдарламаларды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 саласындағы басқа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жерлерін бір түрінен басқасына аудару бойынша жұмыстар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 шаруашылық құрылымы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округтеріне, поселкелеріне, қала аудандарына, аудандық маңызы бар қалаларына шекара белгілеу өткізгендегі жер қоныстандыруы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(ауыл),ауыл (ауылдық) жұмыс істеуін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Поселкеішкілік (қалаішкілік) ауданішкілік қоғамдық жолаушылар тасымалдауды ұйымдастыру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қызметін қолдау және бәсекені қорғау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қаржы жарғысын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Таза бюджеттік несиелеу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Қаржы активтермен операциялар бойынша сальдо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 (профициті)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қала) жергілікті атқарушы органымен алынатын заемы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тұратын бюджет алдында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15-1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910"/>
        <w:gridCol w:w="1919"/>
        <w:gridCol w:w="1413"/>
        <w:gridCol w:w="6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ауылдық елді мекендердің әлеуметтіқ саласындағы мамандарға әлеуметтіқ қолдау шараларын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одан кейін тегін көлікпен жеткізуін ұйымдастыру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мәдениет объектілерінің күрделі, ағымдағы жөндеу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мемлекеттік ұйымдары үшін оқулықтар мен оқу-әдістемелік кешендерді сатып алу және жеткізу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 тыс шараларды және аудандық (қалалық) ауқымдағы конкурстерін өткізу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объектілерінің дамуы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адресті 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арнайы гигиеналық құралдармен қамтамасыз ету және ымтау тілі мамандарының, жеке көмекшілердің қызмет көрсетуіне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азаматтарды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Тұргын үй құрылысы және (немесе) сатып алу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 жүйесінің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Поселкелерде (ауылдарда), поселкелік (ауылдық) округтерде кадрларды жұмысқа орналастыру және қайта даярлау шеңберінде әлеуметтік жобаларды қаржыландыру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ақпараттық саясатын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аймақтың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 саласындағы басқа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жерлерін бір түрінен басқасына аудару бойынша жұмыстар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 шаруашылық құрылымы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округтеріне, поселкелеріне, қала аудандарына, аудандық маңызы бар қалаларына шекара белгілеу өткізгендегі жер қоныстандыруы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 ауыл (ауылдық)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 (қала ішінде), аудан ішінде қоғамдық жолаушылар тасымалдауын ұйымдастыру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қолдау және бәсекені қорғау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қаржы жарғысын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кредит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қала) жергілікті атқарушы органымен алынатын заемы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тұратын бюджет алдында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15-1 шешіміне N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дамуына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07"/>
        <w:gridCol w:w="2334"/>
        <w:gridCol w:w="1718"/>
        <w:gridCol w:w="6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жұмыспен қамту және кадрларды қайта даярлау стратегиясын іске асыру шеңберіндегі инженерлік коммуникациялық инфрақұрылымды дамыту және 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Тұргын үй құрылысы және (немесе) сатып алу 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 саласындағы басқа қызмет көрсетулер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