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a84d" w14:textId="82ca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2009 жылғы 26       қаңтардағы N 579 қаулысы. Шығыс Қазақстан облысы Әділет департаментінің   Курчатов қаласындағы Әділет басқармасында 2009 жылғы 13 ақпанда N 5-3-65  тіркелді. Күші жойылды - Шығыс Қазақстан облысы Курчатов қаласының әкімдігінің 2010 жылғы 18 ақпандағы № 267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2010.02.18 № 267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20–бабы</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көрсету және қолдау көрсету жүйесін кеңейту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Ақылы қоғамдық жұмыстар ұйымдастырылатын қаланың кәсіпорындарының, ұйымдарының және мекемелерінің тізімі бекітілсін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топтар белгіленсін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Қаланың кәсіпорындары мен ұйымдарының басшыларына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еңбек еткен уақытына тепе-тең төлеммен жарты күн (апта) жұмыс істеу мүмкіндігін беру, сондай-ақ жұмыс уақытын ұйымдастырудың ыңғайлы нысаналарын қолдану ұсынылсын.</w:t>
      </w:r>
      <w:r>
        <w:br/>
      </w:r>
      <w:r>
        <w:rPr>
          <w:rFonts w:ascii="Times New Roman"/>
          <w:b w:val="false"/>
          <w:i w:val="false"/>
          <w:color w:val="000000"/>
          <w:sz w:val="28"/>
        </w:rPr>
        <w:t>
</w:t>
      </w: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қаланың кәсіпорындарында, ұйымдарында және мекемелерінде ақылы қоғамдық жұмыстарды жүргізуді қамтамасыз етсін, ақылы қоғамдық жұмыстарға қаланың жұмыспен қамту және әлеуметтік бағдарламалар бөлімінде жұмыссыздар есебінде тіркелген азаматтарды жолдасын.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қала әкімінің орынбасары Е. Старенковаға жүктелсін.</w:t>
      </w:r>
      <w:r>
        <w:br/>
      </w:r>
      <w:r>
        <w:rPr>
          <w:rFonts w:ascii="Times New Roman"/>
          <w:b w:val="false"/>
          <w:i w:val="false"/>
          <w:color w:val="000000"/>
          <w:sz w:val="28"/>
        </w:rPr>
        <w:t>
</w:t>
      </w:r>
      <w:r>
        <w:rPr>
          <w:rFonts w:ascii="Times New Roman"/>
          <w:b w:val="false"/>
          <w:i w:val="false"/>
          <w:color w:val="000000"/>
          <w:sz w:val="28"/>
        </w:rPr>
        <w:t>
      6. Тіркелген күнінен бастап, қаулы ресми түрде 10 күнтізбелік күн мерзімінде ісіне 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қаласының әкімі                          Р. МУСИН</w:t>
      </w:r>
    </w:p>
    <w:bookmarkEnd w:id="0"/>
    <w:bookmarkStart w:name="z8" w:id="1"/>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2009 жылғы 26 қаңтардағы</w:t>
      </w:r>
      <w:r>
        <w:br/>
      </w:r>
      <w:r>
        <w:rPr>
          <w:rFonts w:ascii="Times New Roman"/>
          <w:b w:val="false"/>
          <w:i w:val="false"/>
          <w:color w:val="000000"/>
          <w:sz w:val="28"/>
        </w:rPr>
        <w:t>
           № 579 қаулысына</w:t>
      </w:r>
      <w:r>
        <w:br/>
      </w:r>
      <w:r>
        <w:rPr>
          <w:rFonts w:ascii="Times New Roman"/>
          <w:b w:val="false"/>
          <w:i w:val="false"/>
          <w:color w:val="000000"/>
          <w:sz w:val="28"/>
        </w:rPr>
        <w:t>
      1-қосымша</w:t>
      </w:r>
    </w:p>
    <w:bookmarkEnd w:id="1"/>
    <w:bookmarkStart w:name="z9" w:id="2"/>
    <w:p>
      <w:pPr>
        <w:spacing w:after="0"/>
        <w:ind w:left="0"/>
        <w:jc w:val="left"/>
      </w:pPr>
      <w:r>
        <w:rPr>
          <w:rFonts w:ascii="Times New Roman"/>
          <w:b/>
          <w:i w:val="false"/>
          <w:color w:val="000000"/>
        </w:rPr>
        <w:t xml:space="preserve"> 
    Ақылы қоғамдық жұмыстар ұйымдастырылатын қала кәсіпорындарының, ұйымдары мен мекемелерінің тізімі</w:t>
      </w:r>
    </w:p>
    <w:bookmarkEnd w:id="2"/>
    <w:p>
      <w:pPr>
        <w:spacing w:after="0"/>
        <w:ind w:left="0"/>
        <w:jc w:val="both"/>
      </w:pPr>
      <w:r>
        <w:rPr>
          <w:rFonts w:ascii="Times New Roman"/>
          <w:b w:val="false"/>
          <w:i w:val="false"/>
          <w:color w:val="ff0000"/>
          <w:sz w:val="28"/>
        </w:rPr>
        <w:t xml:space="preserve">      Ескерту. 1-қосымшаға өзгерту енгізілді - Шығыс Қазақстан облысы Курчатов қаласының әкімдігінің 2009.05.18 </w:t>
      </w:r>
      <w:r>
        <w:rPr>
          <w:rFonts w:ascii="Times New Roman"/>
          <w:b w:val="false"/>
          <w:i w:val="false"/>
          <w:color w:val="ff0000"/>
          <w:sz w:val="28"/>
        </w:rPr>
        <w:t>N 1</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773"/>
        <w:gridCol w:w="2247"/>
        <w:gridCol w:w="1963"/>
        <w:gridCol w:w="1131"/>
        <w:gridCol w:w="1175"/>
        <w:gridCol w:w="1021"/>
        <w:gridCol w:w="1219"/>
        <w:gridCol w:w="1789"/>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 қатысушылардың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төлемінің мөлшері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білім бөлімі» ММ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 курьер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«Журавушка» бала-бақшасы» коммуналдық мемлекеттік қазыналық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аумақты тазарту,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1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қалалық ауруханасы» коммуналдық мемлекеттік қазыналық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жөндеу, аурухана бөлмелерін жинау,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«Радияциялық қауіпсіздік және экология институты» еншілес мемлекеттік кәсіпорын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аумақты тазарту, мерзімдік жылыту жұмыстары,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әкім аппараты»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сұрақтар жүргізу, жөндеу жұмыстары,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қазыналық коммуналдық мемлекеттік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балалардың бос уақытын ұйымдастыру, ғимаратты жөндеу,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қорғаныс бөлімі»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тарату, шақырушылардың жеке істерін рәсімдеу,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бойынша салық комитеті»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салықтарға есеп жүргізу және тұрғындардың үйлерін аралау бойынша жұмыстар жүргізу, құжаттармен жұмыс,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мен қарттарды күту, жұмыстың басқа да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аумақты тазарту,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мешіті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жөндеу жұмыстары, аумақты тазарту,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9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Курчатов қаласының полиция бөлімі»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консьерж жұмыстары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8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«Курчатов қаласы көп салалы пайдалану кәсіпорны» мемлекеттік коммуналдық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 жөндеу жұмыстары,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бау-бақша қоғамының тұтынушылық кооперативі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 жөндеу,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саяжай телімдері иелерінің тұтынушылық кооперативі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 жөндеу,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өндірістік кооперативі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кісі тасу көліктері және автомобиль жолдары бөлімі»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енгізу жұмыстары,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департаментінің Курчатов қаласының Әділет басқармасы»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қалалық соты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курьер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«Көкжиек» клубы мемлекеттік қазыналық коммуналдық кәсіпорыны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бос уақытын ұйымдастыру,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прокуратурасы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«Свято-Казанский приход» жергілікті православ бірлестігі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Храмды қалпына келтіру бойынша жөндеу жұмыстары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«Атомдық энергия институты» еншілес мемлекеттік кәсіпорыны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коммуналдық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тазалау, құжаттармен жұмыс,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комитетінің басқармасы «Курчатов қаласының қылмыстық инспекциясы» Мемлекеттік мекемесі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3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жауапкершілігі шектеулі серіктестігі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 құжаттармен жұмыс,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4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«Байкал» республикалық мемлекеттік кәсіпорыны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тазарту, құжаттармен жұмыс, басқа да жұмыс түрлер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4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қаржы бөлімі» ММ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16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«Мектеп-гимназиясы» ММ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аумақты тазалау,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8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«Геофизикалық зерттеу институты» еншілес мемлекеттік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абаттандыру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24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«Балалар музыка мектебі» коммуналдық мемлекеттік қазыналық кәсіпорны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 басқа да жұмыс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w:t>
      </w:r>
      <w:r>
        <w:br/>
      </w:r>
      <w:r>
        <w:rPr>
          <w:rFonts w:ascii="Times New Roman"/>
          <w:b w:val="false"/>
          <w:i w:val="false"/>
          <w:color w:val="000000"/>
          <w:sz w:val="28"/>
        </w:rPr>
        <w:t>
</w:t>
      </w:r>
      <w:r>
        <w:rPr>
          <w:rFonts w:ascii="Times New Roman"/>
          <w:b w:val="false"/>
          <w:i/>
          <w:color w:val="000000"/>
          <w:sz w:val="28"/>
        </w:rPr>
        <w:t>      әкім аппаратының басшысы                        Ә. ЕҢСЕБАЕВ</w:t>
      </w:r>
    </w:p>
    <w:bookmarkStart w:name="z11" w:id="3"/>
    <w:p>
      <w:pPr>
        <w:spacing w:after="0"/>
        <w:ind w:left="0"/>
        <w:jc w:val="both"/>
      </w:pPr>
      <w:r>
        <w:rPr>
          <w:rFonts w:ascii="Times New Roman"/>
          <w:b w:val="false"/>
          <w:i w:val="false"/>
          <w:color w:val="000000"/>
          <w:sz w:val="28"/>
        </w:rPr>
        <w:t>       
Ескерту: 2009 жылы ақылы қоғамдық жұмыстарды өткізуге қала бюджетінде көзделген қаражаттар шегіне байланысты қатысушылар саны, қатысу мерзімі және ұйымдар тізімдері сұраныстар мен ұсыныстарға сәйкес өзгертілуі мүмкін.</w:t>
      </w:r>
      <w:r>
        <w:br/>
      </w:r>
      <w:r>
        <w:rPr>
          <w:rFonts w:ascii="Times New Roman"/>
          <w:b w:val="false"/>
          <w:i w:val="false"/>
          <w:color w:val="000000"/>
          <w:sz w:val="28"/>
        </w:rPr>
        <w:t>
</w:t>
      </w:r>
      <w:r>
        <w:rPr>
          <w:rFonts w:ascii="Times New Roman"/>
          <w:b w:val="false"/>
          <w:i w:val="false"/>
          <w:color w:val="000000"/>
          <w:sz w:val="28"/>
        </w:rPr>
        <w:t xml:space="preserve">
      Аталған тізімде ақылы қоғамдық жұмыстар ұйыымдастырылатын қала кәсіпорындарында, ұйымдармен мекемелеріндегі </w:t>
      </w:r>
      <w:r>
        <w:rPr>
          <w:rFonts w:ascii="Times New Roman"/>
          <w:b/>
          <w:i w:val="false"/>
          <w:color w:val="000000"/>
          <w:sz w:val="28"/>
        </w:rPr>
        <w:t>нақты жағдайлар:</w:t>
      </w:r>
      <w:r>
        <w:rPr>
          <w:rFonts w:ascii="Times New Roman"/>
          <w:b w:val="false"/>
          <w:i w:val="false"/>
          <w:color w:val="000000"/>
          <w:sz w:val="28"/>
        </w:rPr>
        <w:t xml:space="preserve"> жұмыс аптаның ұзақтығы 5 күнді құрайды. Демалыс күндері - сенбі, жексенбі, Қазақстан Республикасындағы мерекелік күндер. Еңбекке ақы төлеу нақты атқарылған кезеңге, жұмыс уақытын есепке алу табелінде көрсетілген, жұмыссыздардың дербес шотына аудару тәртібімен жүргізіледі, </w:t>
      </w:r>
      <w:r>
        <w:rPr>
          <w:rFonts w:ascii="Times New Roman"/>
          <w:b w:val="false"/>
          <w:i w:val="false"/>
          <w:color w:val="000000"/>
          <w:sz w:val="28"/>
        </w:rPr>
        <w:t>еңбек қауіпсіздігі және еңбекті қорғау бойынша нұсқамалық</w:t>
      </w:r>
      <w:r>
        <w:rPr>
          <w:rFonts w:ascii="Times New Roman"/>
          <w:b w:val="false"/>
          <w:i w:val="false"/>
          <w:color w:val="000000"/>
          <w:sz w:val="28"/>
        </w:rPr>
        <w:t>, арнайы киіммен, құралдармен қамтамасыз ету, </w:t>
      </w:r>
      <w:r>
        <w:rPr>
          <w:rFonts w:ascii="Times New Roman"/>
          <w:b w:val="false"/>
          <w:i w:val="false"/>
          <w:color w:val="000000"/>
          <w:sz w:val="28"/>
        </w:rPr>
        <w:t>еңбекке уақытша жарамсыздығы бойынша әлеуметтік төлем жүргізу</w:t>
      </w:r>
      <w:r>
        <w:rPr>
          <w:rFonts w:ascii="Times New Roman"/>
          <w:b w:val="false"/>
          <w:i w:val="false"/>
          <w:color w:val="000000"/>
          <w:sz w:val="28"/>
        </w:rPr>
        <w:t>, </w:t>
      </w:r>
      <w:r>
        <w:rPr>
          <w:rFonts w:ascii="Times New Roman"/>
          <w:b w:val="false"/>
          <w:i w:val="false"/>
          <w:color w:val="000000"/>
          <w:sz w:val="28"/>
        </w:rPr>
        <w:t>жарақаттану немесе денсаулыққа зиян келтіру бойынша шығынды өтеу</w:t>
      </w:r>
      <w:r>
        <w:rPr>
          <w:rFonts w:ascii="Times New Roman"/>
          <w:b w:val="false"/>
          <w:i w:val="false"/>
          <w:color w:val="000000"/>
          <w:sz w:val="28"/>
        </w:rPr>
        <w:t>, зейнетақы және әлеуметтік аударылымдар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3"/>
    <w:bookmarkStart w:name="z13" w:id="4"/>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2009 жылғы 26 қаңтардағы</w:t>
      </w:r>
      <w:r>
        <w:br/>
      </w:r>
      <w:r>
        <w:rPr>
          <w:rFonts w:ascii="Times New Roman"/>
          <w:b w:val="false"/>
          <w:i w:val="false"/>
          <w:color w:val="000000"/>
          <w:sz w:val="28"/>
        </w:rPr>
        <w:t>
      № 579 қаулысына</w:t>
      </w:r>
      <w:r>
        <w:br/>
      </w:r>
      <w:r>
        <w:rPr>
          <w:rFonts w:ascii="Times New Roman"/>
          <w:b w:val="false"/>
          <w:i w:val="false"/>
          <w:color w:val="000000"/>
          <w:sz w:val="28"/>
        </w:rPr>
        <w:t>
      2–қосымша</w:t>
      </w:r>
    </w:p>
    <w:bookmarkEnd w:id="4"/>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Нысаналы топтар құрамы</w:t>
      </w:r>
    </w:p>
    <w:bookmarkEnd w:id="5"/>
    <w:bookmarkStart w:name="z15" w:id="6"/>
    <w:p>
      <w:pPr>
        <w:spacing w:after="0"/>
        <w:ind w:left="0"/>
        <w:jc w:val="both"/>
      </w:pPr>
      <w:r>
        <w:rPr>
          <w:rFonts w:ascii="Times New Roman"/>
          <w:b w:val="false"/>
          <w:i w:val="false"/>
          <w:color w:val="000000"/>
          <w:sz w:val="28"/>
        </w:rPr>
        <w:t>      
1. Тұрмысы төмен азаматтар.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балалармен ата–анасының қамқорлығынсыз қалған 23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Мүгедектер.</w:t>
      </w:r>
      <w:r>
        <w:br/>
      </w:r>
      <w:r>
        <w:rPr>
          <w:rFonts w:ascii="Times New Roman"/>
          <w:b w:val="false"/>
          <w:i w:val="false"/>
          <w:color w:val="000000"/>
          <w:sz w:val="28"/>
        </w:rPr>
        <w:t>
</w:t>
      </w:r>
      <w:r>
        <w:rPr>
          <w:rFonts w:ascii="Times New Roman"/>
          <w:b w:val="false"/>
          <w:i w:val="false"/>
          <w:color w:val="000000"/>
          <w:sz w:val="28"/>
        </w:rPr>
        <w:t>
      7. Зейнеткерлік жас алдындағы адамдар (жасына байланысты зейнеткерлікке шығуыға екі жыл қалғандар).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мәжбүрлеп емдеу орындарынан босаған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Есірткіге тәуелді және АҚТҚ инфекциясын жұқтырушы адамдар.</w:t>
      </w:r>
      <w:r>
        <w:br/>
      </w:r>
      <w:r>
        <w:rPr>
          <w:rFonts w:ascii="Times New Roman"/>
          <w:b w:val="false"/>
          <w:i w:val="false"/>
          <w:color w:val="000000"/>
          <w:sz w:val="28"/>
        </w:rPr>
        <w:t>
</w:t>
      </w:r>
      <w:r>
        <w:rPr>
          <w:rFonts w:ascii="Times New Roman"/>
          <w:b w:val="false"/>
          <w:i w:val="false"/>
          <w:color w:val="000000"/>
          <w:sz w:val="28"/>
        </w:rPr>
        <w:t>
      12. Мектеп және кәсіби оқу орындарының түлектері.</w:t>
      </w:r>
      <w:r>
        <w:br/>
      </w:r>
      <w:r>
        <w:rPr>
          <w:rFonts w:ascii="Times New Roman"/>
          <w:b w:val="false"/>
          <w:i w:val="false"/>
          <w:color w:val="000000"/>
          <w:sz w:val="28"/>
        </w:rPr>
        <w:t>
</w:t>
      </w:r>
      <w:r>
        <w:rPr>
          <w:rFonts w:ascii="Times New Roman"/>
          <w:b w:val="false"/>
          <w:i w:val="false"/>
          <w:color w:val="000000"/>
          <w:sz w:val="28"/>
        </w:rPr>
        <w:t>
      13. Өндірістің ұйымдастырылуының өзгеруіне байланысты, соның ішінде жұмыс көлемі қайта ұйымдастырылған және (немесе) қысқартылған кезде толық емес жұмыс тәртібінде жұмыспен қамтылғандар.</w:t>
      </w:r>
      <w:r>
        <w:br/>
      </w:r>
      <w:r>
        <w:rPr>
          <w:rFonts w:ascii="Times New Roman"/>
          <w:b w:val="false"/>
          <w:i w:val="false"/>
          <w:color w:val="000000"/>
          <w:sz w:val="28"/>
        </w:rPr>
        <w:t>
</w:t>
      </w:r>
      <w:r>
        <w:rPr>
          <w:rFonts w:ascii="Times New Roman"/>
          <w:b w:val="false"/>
          <w:i w:val="false"/>
          <w:color w:val="000000"/>
          <w:sz w:val="28"/>
        </w:rPr>
        <w:t>
      14. Еңбек ақысы сақталмайтын демалыстардағы тұлғалар.</w:t>
      </w:r>
      <w:r>
        <w:br/>
      </w:r>
      <w:r>
        <w:rPr>
          <w:rFonts w:ascii="Times New Roman"/>
          <w:b w:val="false"/>
          <w:i w:val="false"/>
          <w:color w:val="000000"/>
          <w:sz w:val="28"/>
        </w:rPr>
        <w:t>
</w:t>
      </w:r>
      <w:r>
        <w:rPr>
          <w:rFonts w:ascii="Times New Roman"/>
          <w:b w:val="false"/>
          <w:i w:val="false"/>
          <w:color w:val="000000"/>
          <w:sz w:val="28"/>
        </w:rPr>
        <w:t>
      15. Жазғы демалыс уақытындағы студенттер мен мектеп оқушылары.</w:t>
      </w:r>
      <w:r>
        <w:br/>
      </w:r>
      <w:r>
        <w:rPr>
          <w:rFonts w:ascii="Times New Roman"/>
          <w:b w:val="false"/>
          <w:i w:val="false"/>
          <w:color w:val="000000"/>
          <w:sz w:val="28"/>
        </w:rPr>
        <w:t>
</w:t>
      </w:r>
      <w:r>
        <w:rPr>
          <w:rFonts w:ascii="Times New Roman"/>
          <w:b w:val="false"/>
          <w:i w:val="false"/>
          <w:color w:val="000000"/>
          <w:sz w:val="28"/>
        </w:rPr>
        <w:t>
      16. 50 жастан асқан әйелдер.</w:t>
      </w:r>
      <w:r>
        <w:br/>
      </w:r>
      <w:r>
        <w:rPr>
          <w:rFonts w:ascii="Times New Roman"/>
          <w:b w:val="false"/>
          <w:i w:val="false"/>
          <w:color w:val="000000"/>
          <w:sz w:val="28"/>
        </w:rPr>
        <w:t>
</w:t>
      </w:r>
      <w:r>
        <w:rPr>
          <w:rFonts w:ascii="Times New Roman"/>
          <w:b w:val="false"/>
          <w:i w:val="false"/>
          <w:color w:val="000000"/>
          <w:sz w:val="28"/>
        </w:rPr>
        <w:t>
      17. 55 жастан асқан ерлер.</w:t>
      </w:r>
      <w:r>
        <w:br/>
      </w:r>
      <w:r>
        <w:rPr>
          <w:rFonts w:ascii="Times New Roman"/>
          <w:b w:val="false"/>
          <w:i w:val="false"/>
          <w:color w:val="000000"/>
          <w:sz w:val="28"/>
        </w:rPr>
        <w:t>
</w:t>
      </w:r>
      <w:r>
        <w:rPr>
          <w:rFonts w:ascii="Times New Roman"/>
          <w:b w:val="false"/>
          <w:i w:val="false"/>
          <w:color w:val="000000"/>
          <w:sz w:val="28"/>
        </w:rPr>
        <w:t>
      18. Ұзақ уақыт жұмыс істемейтін тұлғалар (бір жылдан арттық).</w:t>
      </w:r>
      <w:r>
        <w:br/>
      </w:r>
      <w:r>
        <w:rPr>
          <w:rFonts w:ascii="Times New Roman"/>
          <w:b w:val="false"/>
          <w:i w:val="false"/>
          <w:color w:val="000000"/>
          <w:sz w:val="28"/>
        </w:rPr>
        <w:t>
      </w:t>
      </w:r>
      <w:r>
        <w:rPr>
          <w:rFonts w:ascii="Times New Roman"/>
          <w:b w:val="false"/>
          <w:i w:val="false"/>
          <w:color w:val="ff0000"/>
          <w:sz w:val="28"/>
        </w:rPr>
        <w:t xml:space="preserve">Ескерту. 2-қосымша 12, 13, 14, 15, 16, 17, 18-тармақтармен толықтырылды - Шығыс Қазақстан облысы Курчатов қаласының әкімдігінің 2009.06.15 </w:t>
      </w:r>
      <w:r>
        <w:rPr>
          <w:rFonts w:ascii="Times New Roman"/>
          <w:b w:val="false"/>
          <w:i w:val="false"/>
          <w:color w:val="000000"/>
          <w:sz w:val="28"/>
        </w:rPr>
        <w:t>N 19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 әкім</w:t>
      </w:r>
      <w:r>
        <w:br/>
      </w:r>
      <w:r>
        <w:rPr>
          <w:rFonts w:ascii="Times New Roman"/>
          <w:b w:val="false"/>
          <w:i w:val="false"/>
          <w:color w:val="000000"/>
          <w:sz w:val="28"/>
        </w:rPr>
        <w:t>
</w:t>
      </w:r>
      <w:r>
        <w:rPr>
          <w:rFonts w:ascii="Times New Roman"/>
          <w:b w:val="false"/>
          <w:i/>
          <w:color w:val="000000"/>
          <w:sz w:val="28"/>
        </w:rPr>
        <w:t>      аппаратының жетекшісі                               Ә. Еңсебаев</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