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ffffb" w14:textId="befff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Орлы селолық округіне қарасты Қанжыға, Алтыншы, Каспий ауылдарындағы атауы жоқ көшелеріне атау беру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Құрманғазы ауданы Орлы селолық округі әкімінің 2009 жылғы 15 қазандағы N 29 шешімі. Атырау облысы Әділет департаменті Құрманғазы ауданының әділет басқармасында 2009 жылғы 28 қазанда N 4-8-158 тіркелді. Күші жойылды - Атырау облысы Құрманғазы ауданы Орлы селолық округі әкімінің 2010 жылғы 22 қазандағы N 77 шешімімен.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Атырау облысы Құрманғазы ауданы Орлы селолық округі әкімінің 2010.10.22 N 77 шешімімен.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2001 жылғы 23 қаңтардағы № 148-ІІ "Қазақстан Республикасындағы жергілікті мемлекеттік басқару және өзін-өзі басқару туралы" Заңының 35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негізінде, 1993 жылғы 8 желтоқсандағы Қазақстан Республикасының "Әкімшілік аумақтық құрылысы туралы" Заңының 14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 және Орлы селолық округіне қарасты Қанжыға, Алтыншы, Каспий ауылдарындағы атауы жоқ көшелеріне атау беру туралы аудандық ономастикалық комиссиясының 2009 жылғы 15 қазандағы № 11 хаттамасына сәйкес </w:t>
      </w:r>
      <w:r>
        <w:rPr>
          <w:rFonts w:ascii="Times New Roman"/>
          <w:b/>
          <w:i w:val="false"/>
          <w:color w:val="000000"/>
          <w:sz w:val="28"/>
        </w:rPr>
        <w:t>ШЕШЕМІН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Орлы селолық округіне қарасты Қанжыға елді мекеніне "Құлагер" көшесі, Алтыншы ауыл елді мекеніне "Бәйтерек" көшесі, Каспий елді мекеніне "Береке" көшесі деген атаулары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шешімге сәйкес көшелерге берілген атаулардың жазуларын ілдіру селолық округ әкімі аппаратының жетекші маманы Т. Гумаровқа тапсырылсын.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Шешім Әділет басқармасынан мемлекеттік тіркеуден өткен соң заңды күшіне енеді және алғаш ресми жарияланғаннан бастап күнтізбелік он күннен кейін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Округ әкімі            А. Муса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